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c173" w14:textId="9e5c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регламенттерін бекіту туралы" Шығыс Қазақстан облысы әкімдігінің 2015 жылғы 10 желтоқсандағы № 336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23 ақпандағы № 43 қаулысы. Шығыс Қазақстан облысының Әділет департаментінде 2018 жылғы 6 наурызда № 5517 болып тіркелді. Күші жойылды - Шығыс Қазақстан облысы әкімдігінің 2020 жылғы 16 наурыздағы № 83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16.03.2020 № 83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2017 жылғы 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15508 болып тіркелген)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регламенттерін бекіту туралы" Шығыс Қазақстан облысы әкімдігінің 2015 жылғы 10 желтоқсандағы № 336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4348, "Әділет" ақпараттық-құқықтық жүйесінде 2016 жылғы 15 ақпанда, 2016 жылғы 22 ақпандағы № 20 (17260), 2016 жылғы 24 ақпандағы № 21 (17261), 2016 жылғы 26 ақпандағы № 22 (17262) "Дидар", 2016 жылғы 20 ақпандағы № 20 (19772), 2016 жылғы 23 ақпандағы № 21 (19773), 2016 жылғы 25 ақпандағы № 22 (19774) "Рудный Алтай" газеттерінде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1), 3) тармақшалар алынып тасталсын;</w:t>
      </w:r>
    </w:p>
    <w:bookmarkEnd w:id="2"/>
    <w:bookmarkStart w:name="z5" w:id="3"/>
    <w:p>
      <w:pPr>
        <w:spacing w:after="0"/>
        <w:ind w:left="0"/>
        <w:jc w:val="both"/>
      </w:pPr>
      <w:r>
        <w:rPr>
          <w:rFonts w:ascii="Times New Roman"/>
          <w:b w:val="false"/>
          <w:i w:val="false"/>
          <w:color w:val="000000"/>
          <w:sz w:val="28"/>
        </w:rPr>
        <w:t>
      17)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"17) "Адамдарға жұмыспен қамтуға жәрдемдесудің белсенді шараларына қатысуға жолдамалар беру" мемлекеттік көрсетілетін қызмет регламенті;"; </w:t>
      </w:r>
    </w:p>
    <w:bookmarkEnd w:id="4"/>
    <w:bookmarkStart w:name="z7" w:id="5"/>
    <w:p>
      <w:pPr>
        <w:spacing w:after="0"/>
        <w:ind w:left="0"/>
        <w:jc w:val="both"/>
      </w:pPr>
      <w:r>
        <w:rPr>
          <w:rFonts w:ascii="Times New Roman"/>
          <w:b w:val="false"/>
          <w:i w:val="false"/>
          <w:color w:val="000000"/>
          <w:sz w:val="28"/>
        </w:rPr>
        <w:t>
      мынадай мазмұндағы 20), 21) тармақшалармен толықтырылсын:</w:t>
      </w:r>
    </w:p>
    <w:bookmarkEnd w:id="5"/>
    <w:bookmarkStart w:name="z8" w:id="6"/>
    <w:p>
      <w:pPr>
        <w:spacing w:after="0"/>
        <w:ind w:left="0"/>
        <w:jc w:val="both"/>
      </w:pPr>
      <w:r>
        <w:rPr>
          <w:rFonts w:ascii="Times New Roman"/>
          <w:b w:val="false"/>
          <w:i w:val="false"/>
          <w:color w:val="000000"/>
          <w:sz w:val="28"/>
        </w:rPr>
        <w:t>
      "20) "Жұмыс іздеп жүрген адамдарды тіркеу" мемлекеттік көрсетілетін қызмет регламенті;</w:t>
      </w:r>
    </w:p>
    <w:bookmarkEnd w:id="6"/>
    <w:bookmarkStart w:name="z9" w:id="7"/>
    <w:p>
      <w:pPr>
        <w:spacing w:after="0"/>
        <w:ind w:left="0"/>
        <w:jc w:val="both"/>
      </w:pPr>
      <w:r>
        <w:rPr>
          <w:rFonts w:ascii="Times New Roman"/>
          <w:b w:val="false"/>
          <w:i w:val="false"/>
          <w:color w:val="000000"/>
          <w:sz w:val="28"/>
        </w:rPr>
        <w:t>
      21) "Жұмыссыз ретінде жұмыс іздеп жүрген адамдарды тіркеу" мемлекеттік көрсетілетін қызмет регламенті.";</w:t>
      </w:r>
    </w:p>
    <w:bookmarkEnd w:id="7"/>
    <w:bookmarkStart w:name="z10" w:id="8"/>
    <w:p>
      <w:pPr>
        <w:spacing w:after="0"/>
        <w:ind w:left="0"/>
        <w:jc w:val="both"/>
      </w:pPr>
      <w:r>
        <w:rPr>
          <w:rFonts w:ascii="Times New Roman"/>
          <w:b w:val="false"/>
          <w:i w:val="false"/>
          <w:color w:val="000000"/>
          <w:sz w:val="28"/>
        </w:rPr>
        <w:t xml:space="preserve">
      аталған қаулымен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"Жұмыс іздеп жүрген адамдарды тіркеу" мемлекеттік көрсетілетін қызмет регламентімен толықтырылсын;</w:t>
      </w:r>
    </w:p>
    <w:bookmarkEnd w:id="9"/>
    <w:bookmarkStart w:name="z12" w:id="1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"Жұмыссыз ретінде жұмыс іздеп жүрген адамдарды тіркеу" мемлекеттік көрсетілетін қызмет регламентімен толықтырылсын.</w:t>
      </w:r>
    </w:p>
    <w:bookmarkEnd w:id="10"/>
    <w:bookmarkStart w:name="z13" w:id="11"/>
    <w:p>
      <w:pPr>
        <w:spacing w:after="0"/>
        <w:ind w:left="0"/>
        <w:jc w:val="both"/>
      </w:pPr>
      <w:r>
        <w:rPr>
          <w:rFonts w:ascii="Times New Roman"/>
          <w:b w:val="false"/>
          <w:i w:val="false"/>
          <w:color w:val="000000"/>
          <w:sz w:val="28"/>
        </w:rPr>
        <w:t>
      2. Облыс әкімінің аппараты,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11"/>
    <w:bookmarkStart w:name="z14" w:id="1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2"/>
    <w:bookmarkStart w:name="z15" w:id="13"/>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3"/>
    <w:bookmarkStart w:name="z16" w:id="14"/>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14"/>
    <w:bookmarkStart w:name="z17" w:id="15"/>
    <w:p>
      <w:pPr>
        <w:spacing w:after="0"/>
        <w:ind w:left="0"/>
        <w:jc w:val="both"/>
      </w:pPr>
      <w:r>
        <w:rPr>
          <w:rFonts w:ascii="Times New Roman"/>
          <w:b w:val="false"/>
          <w:i w:val="false"/>
          <w:color w:val="000000"/>
          <w:sz w:val="28"/>
        </w:rPr>
        <w:t>
      4) осы қаулының ресми жарияланғанынан кейін Шығыс Қазақстан облысы әкімінің интернет-ресурсында орналастырылуын қамтамасыз етсін.</w:t>
      </w:r>
    </w:p>
    <w:bookmarkEnd w:id="15"/>
    <w:bookmarkStart w:name="z18" w:id="16"/>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16"/>
    <w:bookmarkStart w:name="z19"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w:t>
            </w:r>
            <w:r>
              <w:rPr>
                <w:rFonts w:ascii="Times New Roman"/>
                <w:b w:val="false"/>
                <w:i w:val="false"/>
                <w:color w:val="000000"/>
                <w:sz w:val="20"/>
                <w:u w:val="single"/>
              </w:rPr>
              <w:t>23</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 </w:t>
            </w:r>
            <w:r>
              <w:rPr>
                <w:rFonts w:ascii="Times New Roman"/>
                <w:b w:val="false"/>
                <w:i w:val="false"/>
                <w:color w:val="000000"/>
                <w:sz w:val="20"/>
                <w:u w:val="single"/>
              </w:rPr>
              <w:t>43</w:t>
            </w:r>
            <w:r>
              <w:rPr>
                <w:rFonts w:ascii="Times New Roman"/>
                <w:b w:val="false"/>
                <w:i w:val="false"/>
                <w:color w:val="000000"/>
                <w:sz w:val="20"/>
              </w:rPr>
              <w:t xml:space="preserve"> </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желтоқсандағы </w:t>
            </w:r>
            <w:r>
              <w:br/>
            </w:r>
            <w:r>
              <w:rPr>
                <w:rFonts w:ascii="Times New Roman"/>
                <w:b w:val="false"/>
                <w:i w:val="false"/>
                <w:color w:val="000000"/>
                <w:sz w:val="20"/>
              </w:rPr>
              <w:t>№ 336 қаулысымен бекітілген</w:t>
            </w:r>
          </w:p>
        </w:tc>
      </w:tr>
    </w:tbl>
    <w:bookmarkStart w:name="z22" w:id="18"/>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регламенті</w:t>
      </w:r>
    </w:p>
    <w:bookmarkEnd w:id="18"/>
    <w:bookmarkStart w:name="z23" w:id="19"/>
    <w:p>
      <w:pPr>
        <w:spacing w:after="0"/>
        <w:ind w:left="0"/>
        <w:jc w:val="left"/>
      </w:pPr>
      <w:r>
        <w:rPr>
          <w:rFonts w:ascii="Times New Roman"/>
          <w:b/>
          <w:i w:val="false"/>
          <w:color w:val="000000"/>
        </w:rPr>
        <w:t xml:space="preserve"> 1. Жалпы ережелер</w:t>
      </w:r>
    </w:p>
    <w:bookmarkEnd w:id="19"/>
    <w:bookmarkStart w:name="z24" w:id="20"/>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қызметінің (бұдан әрі - мемлекеттік көрсетілетін қызмет) қызмет берушісі аудандардың және облыстық маңызы бар қалалардың халықты жұмыспен қамту орталықтары (бұдан әрі – көрсетілетін қызметті беруші) болып табылады.</w:t>
      </w:r>
    </w:p>
    <w:bookmarkEnd w:id="20"/>
    <w:bookmarkStart w:name="z25" w:id="21"/>
    <w:p>
      <w:pPr>
        <w:spacing w:after="0"/>
        <w:ind w:left="0"/>
        <w:jc w:val="both"/>
      </w:pPr>
      <w:r>
        <w:rPr>
          <w:rFonts w:ascii="Times New Roman"/>
          <w:b w:val="false"/>
          <w:i w:val="false"/>
          <w:color w:val="000000"/>
          <w:sz w:val="28"/>
        </w:rPr>
        <w:t xml:space="preserve">
      Өтініштерді қабылдау және мемлекеттік қызметті көрсету нәтижелерін беру: </w:t>
      </w:r>
    </w:p>
    <w:bookmarkEnd w:id="21"/>
    <w:bookmarkStart w:name="z26" w:id="22"/>
    <w:p>
      <w:pPr>
        <w:spacing w:after="0"/>
        <w:ind w:left="0"/>
        <w:jc w:val="both"/>
      </w:pPr>
      <w:r>
        <w:rPr>
          <w:rFonts w:ascii="Times New Roman"/>
          <w:b w:val="false"/>
          <w:i w:val="false"/>
          <w:color w:val="000000"/>
          <w:sz w:val="28"/>
        </w:rPr>
        <w:t>
      1) көрсетілетін қызметті берушінің кеңсесі;</w:t>
      </w:r>
    </w:p>
    <w:bookmarkEnd w:id="22"/>
    <w:bookmarkStart w:name="z27" w:id="23"/>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3"/>
    <w:bookmarkStart w:name="z28" w:id="24"/>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24"/>
    <w:bookmarkStart w:name="z29" w:id="25"/>
    <w:p>
      <w:pPr>
        <w:spacing w:after="0"/>
        <w:ind w:left="0"/>
        <w:jc w:val="both"/>
      </w:pPr>
      <w:r>
        <w:rPr>
          <w:rFonts w:ascii="Times New Roman"/>
          <w:b w:val="false"/>
          <w:i w:val="false"/>
          <w:color w:val="000000"/>
          <w:sz w:val="28"/>
        </w:rPr>
        <w:t>
      3. Мемлекеттік қызметті көрсету нәтижесі – адамдарға жұмыспен қамтуға жәрдемдесудің белсенді шараларына қатысуға жолдама беру (бұдан әрі - жолдама), онда мыналар қамтылады:</w:t>
      </w:r>
    </w:p>
    <w:bookmarkEnd w:id="25"/>
    <w:bookmarkStart w:name="z30" w:id="26"/>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2017 жылғы 4 шілдедегі № 190 бұйрығымен бекітілген "Адамдарға жұмыспен қамтуға жәрдемдесудің белсенді шараларына қатысуға жолдамалар беру" мемлекеттік көрсетілетін қызмет стандартына (бұдан әрі - стандарт) (Нормативтік құқықтық актілерді мемлекеттік тіркеу тізілімінде тіркелген нөмірі 15508) </w:t>
      </w:r>
      <w:r>
        <w:rPr>
          <w:rFonts w:ascii="Times New Roman"/>
          <w:b w:val="false"/>
          <w:i w:val="false"/>
          <w:color w:val="000000"/>
          <w:sz w:val="28"/>
        </w:rPr>
        <w:t>1-қосымшаға</w:t>
      </w:r>
      <w:r>
        <w:rPr>
          <w:rFonts w:ascii="Times New Roman"/>
          <w:b w:val="false"/>
          <w:i w:val="false"/>
          <w:color w:val="000000"/>
          <w:sz w:val="28"/>
        </w:rPr>
        <w:t xml:space="preserve"> сәйкес жұмысқа орналасуға жолдама;</w:t>
      </w:r>
    </w:p>
    <w:bookmarkEnd w:id="26"/>
    <w:bookmarkStart w:name="z31" w:id="27"/>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жастар практикасына жолдама;</w:t>
      </w:r>
    </w:p>
    <w:bookmarkEnd w:id="27"/>
    <w:bookmarkStart w:name="z32" w:id="28"/>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әлеуметтік жұмыс орындарына жолдама;</w:t>
      </w:r>
    </w:p>
    <w:bookmarkEnd w:id="28"/>
    <w:bookmarkStart w:name="z33" w:id="29"/>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жұмыстарға жолдама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9"/>
    <w:bookmarkStart w:name="z34" w:id="30"/>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және (немесе) қағаз түрінде.</w:t>
      </w:r>
    </w:p>
    <w:bookmarkEnd w:id="30"/>
    <w:bookmarkStart w:name="z35" w:id="3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31"/>
    <w:bookmarkStart w:name="z36" w:id="32"/>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көрсетілетін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ұсынуы негiз болып табылады. </w:t>
      </w:r>
    </w:p>
    <w:bookmarkEnd w:id="32"/>
    <w:bookmarkStart w:name="z37" w:id="33"/>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 оның орындалу ұзақтығы:</w:t>
      </w:r>
    </w:p>
    <w:bookmarkEnd w:id="33"/>
    <w:bookmarkStart w:name="z38" w:id="34"/>
    <w:p>
      <w:pPr>
        <w:spacing w:after="0"/>
        <w:ind w:left="0"/>
        <w:jc w:val="both"/>
      </w:pPr>
      <w:r>
        <w:rPr>
          <w:rFonts w:ascii="Times New Roman"/>
          <w:b w:val="false"/>
          <w:i w:val="false"/>
          <w:color w:val="000000"/>
          <w:sz w:val="28"/>
        </w:rPr>
        <w:t>
      1 - іс-қимыл – көрсетілетін қызметті беруші маманының көрсетілетін қызмет алушының құжаттарын қабылдауы және деректерін салыстырып тексеруі және "Еңбек нарығы" автоматтандырылған ақпараттық жүйесінде" (бұдан әрі – "Еңбек нарығы" ААЖ) жұмыссыз ретінде жеке есеп карточкасының бар болу фактісін тексеруі. Жолдаманы ресімдеу. Орындалу ұзақтығы – 30 (отыз) минут;</w:t>
      </w:r>
    </w:p>
    <w:bookmarkEnd w:id="34"/>
    <w:bookmarkStart w:name="z39" w:id="35"/>
    <w:p>
      <w:pPr>
        <w:spacing w:after="0"/>
        <w:ind w:left="0"/>
        <w:jc w:val="both"/>
      </w:pPr>
      <w:r>
        <w:rPr>
          <w:rFonts w:ascii="Times New Roman"/>
          <w:b w:val="false"/>
          <w:i w:val="false"/>
          <w:color w:val="000000"/>
          <w:sz w:val="28"/>
        </w:rPr>
        <w:t>
      2 - іс-қимыл - көрсетілетін қызметті берушінің жұмыспен қамту секторы меңгерушісінің жолдаманы келісімдеуі және оны көрсетілетін қызметті берушінің басшысына қол қоюға беруі. Орындалу ұзақтығы – 3 (үш) минут;</w:t>
      </w:r>
    </w:p>
    <w:bookmarkEnd w:id="35"/>
    <w:bookmarkStart w:name="z40" w:id="36"/>
    <w:p>
      <w:pPr>
        <w:spacing w:after="0"/>
        <w:ind w:left="0"/>
        <w:jc w:val="both"/>
      </w:pPr>
      <w:r>
        <w:rPr>
          <w:rFonts w:ascii="Times New Roman"/>
          <w:b w:val="false"/>
          <w:i w:val="false"/>
          <w:color w:val="000000"/>
          <w:sz w:val="28"/>
        </w:rPr>
        <w:t>
      3 - іс-қимыл - басшының жолдамаға қол қоюы және оны көрсетілетін қызмет алушыға беру үшін маманға тапсыруы. Орындалу ұзақтығы - 2 (екі) минут;</w:t>
      </w:r>
    </w:p>
    <w:bookmarkEnd w:id="36"/>
    <w:bookmarkStart w:name="z41" w:id="37"/>
    <w:p>
      <w:pPr>
        <w:spacing w:after="0"/>
        <w:ind w:left="0"/>
        <w:jc w:val="both"/>
      </w:pPr>
      <w:r>
        <w:rPr>
          <w:rFonts w:ascii="Times New Roman"/>
          <w:b w:val="false"/>
          <w:i w:val="false"/>
          <w:color w:val="000000"/>
          <w:sz w:val="28"/>
        </w:rPr>
        <w:t xml:space="preserve">
      4 - іс-қимыл - мемлекеттік қызмет көрсету нәтижесін көрсетілетін қызметті алушыға беру. Орындалу ұзақтығы - 5 (бес) минут. </w:t>
      </w:r>
    </w:p>
    <w:bookmarkEnd w:id="37"/>
    <w:bookmarkStart w:name="z42" w:id="38"/>
    <w:p>
      <w:pPr>
        <w:spacing w:after="0"/>
        <w:ind w:left="0"/>
        <w:jc w:val="both"/>
      </w:pPr>
      <w:r>
        <w:rPr>
          <w:rFonts w:ascii="Times New Roman"/>
          <w:b w:val="false"/>
          <w:i w:val="false"/>
          <w:color w:val="000000"/>
          <w:sz w:val="28"/>
        </w:rPr>
        <w:t>
      Мемлекеттік қызмет көрсету мерзімі көрсетілетін қызмет беруші құжаттар пакетін тіркеген күннен бастап – 30 (отыз) минут.</w:t>
      </w:r>
    </w:p>
    <w:bookmarkEnd w:id="38"/>
    <w:bookmarkStart w:name="z43" w:id="3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 көрсетілетін қызметті беруші көрсетілетін қызметті алушыға мемлекеттік қызметті көрсетуден бас тартады.</w:t>
      </w:r>
    </w:p>
    <w:bookmarkEnd w:id="39"/>
    <w:bookmarkStart w:name="z44" w:id="4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нәтижесi көрсетілетін қызмет алушы құжатының деректерін салыстырып тексеру, карточканың болуын тексеру және жолдаманы ресімдеу болып табылады, ол 2-ші іс-қимылды орындауды бастау үшiн негiз болады. Осы Регламенттің 5-тармағында көрсетілген 2-ші іс-қимыл бойынша мемлекеттiк қызмет көрсету нәтижесi жолдаманы келісімдеу және басшыға қол қоюға беру болып табылады, ол 3-ші іс-қимылды орындауды бастау үшiн негiз болады. Осы Регламенттің 5-тармағында көрсетілген 3-ші іс-қимыл бойынша мемлекеттiк қызмет көрсету нәтижесi жолдамаға қол қою және көрсетілетін қызметті алушыға беру үшін оны маманға беру болып табылады, ол 4-ші іс-қимылды орындауды бастау үшiн негiз болады. Осы Регламенттің 5-тармағында көрсетілген 4-ші іс-қимыл бойынша мемлекеттiк қызмет көрсету нәтижесі мемлекеттік қызмет көрсету нәтижесін беру болып табылады.</w:t>
      </w:r>
    </w:p>
    <w:bookmarkEnd w:id="40"/>
    <w:bookmarkStart w:name="z45" w:id="41"/>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41"/>
    <w:bookmarkStart w:name="z46" w:id="42"/>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қызметті берушi қызметкерлерiнiң тiзбесi:</w:t>
      </w:r>
    </w:p>
    <w:bookmarkEnd w:id="42"/>
    <w:bookmarkStart w:name="z47" w:id="43"/>
    <w:p>
      <w:pPr>
        <w:spacing w:after="0"/>
        <w:ind w:left="0"/>
        <w:jc w:val="both"/>
      </w:pPr>
      <w:r>
        <w:rPr>
          <w:rFonts w:ascii="Times New Roman"/>
          <w:b w:val="false"/>
          <w:i w:val="false"/>
          <w:color w:val="000000"/>
          <w:sz w:val="28"/>
        </w:rPr>
        <w:t>
      1) маман;</w:t>
      </w:r>
    </w:p>
    <w:bookmarkEnd w:id="43"/>
    <w:bookmarkStart w:name="z48" w:id="44"/>
    <w:p>
      <w:pPr>
        <w:spacing w:after="0"/>
        <w:ind w:left="0"/>
        <w:jc w:val="both"/>
      </w:pPr>
      <w:r>
        <w:rPr>
          <w:rFonts w:ascii="Times New Roman"/>
          <w:b w:val="false"/>
          <w:i w:val="false"/>
          <w:color w:val="000000"/>
          <w:sz w:val="28"/>
        </w:rPr>
        <w:t>
      2) жұмыспен қамту секторының меңгерушісі;</w:t>
      </w:r>
    </w:p>
    <w:bookmarkEnd w:id="44"/>
    <w:bookmarkStart w:name="z49" w:id="45"/>
    <w:p>
      <w:pPr>
        <w:spacing w:after="0"/>
        <w:ind w:left="0"/>
        <w:jc w:val="both"/>
      </w:pPr>
      <w:r>
        <w:rPr>
          <w:rFonts w:ascii="Times New Roman"/>
          <w:b w:val="false"/>
          <w:i w:val="false"/>
          <w:color w:val="000000"/>
          <w:sz w:val="28"/>
        </w:rPr>
        <w:t>
      3) басшы.</w:t>
      </w:r>
    </w:p>
    <w:bookmarkEnd w:id="45"/>
    <w:bookmarkStart w:name="z50" w:id="46"/>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46"/>
    <w:bookmarkStart w:name="z51" w:id="47"/>
    <w:p>
      <w:pPr>
        <w:spacing w:after="0"/>
        <w:ind w:left="0"/>
        <w:jc w:val="both"/>
      </w:pPr>
      <w:r>
        <w:rPr>
          <w:rFonts w:ascii="Times New Roman"/>
          <w:b w:val="false"/>
          <w:i w:val="false"/>
          <w:color w:val="000000"/>
          <w:sz w:val="28"/>
        </w:rPr>
        <w:t xml:space="preserve">
      1 - іс-қимыл - көрсетілетін қызметті алушы тұрғылықты жері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ұсынып, көрсетілетін қызметті берушіге жүгінеді. Маман көрсетілетін қызмет алушыны жұмыспен қамтуға жәрдемдесудің белсенді шараларына қатысуға қолда бар ұсыныстар туралы ақпараттандырады. Деректерді салыстырып тексеру үшін құжатты қабылдайды. "Еңбек нарығы" ААЖ-де жұмыссыз ретінде жеке есепке алу карточкасының болу фактісін тексереді. Жұмыспен қамтуға жәрдемдесудің белсенді шараларға қатысуға жолдаманы ресімдейді. Орындалу ұзақтығы - 30 (отыз) минут;</w:t>
      </w:r>
    </w:p>
    <w:bookmarkEnd w:id="47"/>
    <w:bookmarkStart w:name="z52" w:id="48"/>
    <w:p>
      <w:pPr>
        <w:spacing w:after="0"/>
        <w:ind w:left="0"/>
        <w:jc w:val="both"/>
      </w:pPr>
      <w:r>
        <w:rPr>
          <w:rFonts w:ascii="Times New Roman"/>
          <w:b w:val="false"/>
          <w:i w:val="false"/>
          <w:color w:val="000000"/>
          <w:sz w:val="28"/>
        </w:rPr>
        <w:t>
      2 - іс-қимыл - жұмыспен қамту секторының меңгерушісі маманның іс-әрекетіне тексеру жүргізеді, жолдаманы келісімдейді және оны басшыға қол қою үшін береді. Орындалу ұзақтығы - 3 (үш) минут;</w:t>
      </w:r>
    </w:p>
    <w:bookmarkEnd w:id="48"/>
    <w:bookmarkStart w:name="z53" w:id="49"/>
    <w:p>
      <w:pPr>
        <w:spacing w:after="0"/>
        <w:ind w:left="0"/>
        <w:jc w:val="both"/>
      </w:pPr>
      <w:r>
        <w:rPr>
          <w:rFonts w:ascii="Times New Roman"/>
          <w:b w:val="false"/>
          <w:i w:val="false"/>
          <w:color w:val="000000"/>
          <w:sz w:val="28"/>
        </w:rPr>
        <w:t>
      3 - іс-қимыл - басшы жолдамаға қол қояды және көрсетілетін қызмет алушыға беру үшін оны маманға береді. Орындалу ұзақтығы - 2 (екі) минут;</w:t>
      </w:r>
    </w:p>
    <w:bookmarkEnd w:id="49"/>
    <w:bookmarkStart w:name="z54" w:id="50"/>
    <w:p>
      <w:pPr>
        <w:spacing w:after="0"/>
        <w:ind w:left="0"/>
        <w:jc w:val="both"/>
      </w:pPr>
      <w:r>
        <w:rPr>
          <w:rFonts w:ascii="Times New Roman"/>
          <w:b w:val="false"/>
          <w:i w:val="false"/>
          <w:color w:val="000000"/>
          <w:sz w:val="28"/>
        </w:rPr>
        <w:t xml:space="preserve">
      4 - іс-қимыл - маманның мемлекеттік қызмет көрсету нәтижесін көрсетілетін қызмет алушыға беруі. Орындалу ұзақтығы - 5 (бес) минут. </w:t>
      </w:r>
    </w:p>
    <w:bookmarkEnd w:id="50"/>
    <w:bookmarkStart w:name="z55" w:id="51"/>
    <w:p>
      <w:pPr>
        <w:spacing w:after="0"/>
        <w:ind w:left="0"/>
        <w:jc w:val="left"/>
      </w:pPr>
      <w:r>
        <w:rPr>
          <w:rFonts w:ascii="Times New Roman"/>
          <w:b/>
          <w:i w:val="false"/>
          <w:color w:val="000000"/>
        </w:rPr>
        <w:t xml:space="preserve"> 4.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 </w:t>
      </w:r>
    </w:p>
    <w:bookmarkEnd w:id="51"/>
    <w:bookmarkStart w:name="z56" w:id="52"/>
    <w:p>
      <w:pPr>
        <w:spacing w:after="0"/>
        <w:ind w:left="0"/>
        <w:jc w:val="both"/>
      </w:pPr>
      <w:r>
        <w:rPr>
          <w:rFonts w:ascii="Times New Roman"/>
          <w:b w:val="false"/>
          <w:i w:val="false"/>
          <w:color w:val="000000"/>
          <w:sz w:val="28"/>
        </w:rPr>
        <w:t>
      9. Портал арқылы мемлекеттiк қызмет көрсету нәтижесiн алу мынадай тәртіпте жүзеге асырылады:</w:t>
      </w:r>
    </w:p>
    <w:bookmarkEnd w:id="52"/>
    <w:bookmarkStart w:name="z57" w:id="53"/>
    <w:p>
      <w:pPr>
        <w:spacing w:after="0"/>
        <w:ind w:left="0"/>
        <w:jc w:val="both"/>
      </w:pPr>
      <w:r>
        <w:rPr>
          <w:rFonts w:ascii="Times New Roman"/>
          <w:b w:val="false"/>
          <w:i w:val="false"/>
          <w:color w:val="000000"/>
          <w:sz w:val="28"/>
        </w:rPr>
        <w:t>
      1 - іс-қимыл – көрсетілетін қызмет алушы көрсетілетін қызметті алушының электрондық цифрлық қолтаңбасымен (бұдан әрі – ЭЦҚ) куәландырылған электрондық құжат нысанындағы өтінішті толтырып, көрсетілетін қызмет берушінің порталы арқылы сұранымды жүзеге асырады. Орындалу ұзақтығы – 1 (бір) сағат;</w:t>
      </w:r>
    </w:p>
    <w:bookmarkEnd w:id="53"/>
    <w:bookmarkStart w:name="z58" w:id="54"/>
    <w:p>
      <w:pPr>
        <w:spacing w:after="0"/>
        <w:ind w:left="0"/>
        <w:jc w:val="both"/>
      </w:pPr>
      <w:r>
        <w:rPr>
          <w:rFonts w:ascii="Times New Roman"/>
          <w:b w:val="false"/>
          <w:i w:val="false"/>
          <w:color w:val="000000"/>
          <w:sz w:val="28"/>
        </w:rPr>
        <w:t>
      2 - іс-қимыл - маман көрсетілетін қызмет алушының жеке басын куәландыратын сканерленген құжатты қабылдайды. "Еңбек нарығы" ААЖ-де жұмыссыз ретінде жеке есепке алу карточкасының болу фактісін тексеру үшін сұраным жасайды. Жұмыспен қамтуға жәрдемдесудің белсенді шараларына қатысуға жолдама ресімдейді. Орындалу ұзақтығы – 5 (бес) сағат;</w:t>
      </w:r>
    </w:p>
    <w:bookmarkEnd w:id="54"/>
    <w:bookmarkStart w:name="z59" w:id="55"/>
    <w:p>
      <w:pPr>
        <w:spacing w:after="0"/>
        <w:ind w:left="0"/>
        <w:jc w:val="both"/>
      </w:pPr>
      <w:r>
        <w:rPr>
          <w:rFonts w:ascii="Times New Roman"/>
          <w:b w:val="false"/>
          <w:i w:val="false"/>
          <w:color w:val="000000"/>
          <w:sz w:val="28"/>
        </w:rPr>
        <w:t>
      3 - іс-қимыл - жұмыспен қамту секторының меңгерушісі маманның іс-әрекетін тексереді, жолдаманы келісімдейді. Орындалу ұзақтығы – 1 (бір) сағат;</w:t>
      </w:r>
    </w:p>
    <w:bookmarkEnd w:id="55"/>
    <w:bookmarkStart w:name="z60" w:id="56"/>
    <w:p>
      <w:pPr>
        <w:spacing w:after="0"/>
        <w:ind w:left="0"/>
        <w:jc w:val="both"/>
      </w:pPr>
      <w:r>
        <w:rPr>
          <w:rFonts w:ascii="Times New Roman"/>
          <w:b w:val="false"/>
          <w:i w:val="false"/>
          <w:color w:val="000000"/>
          <w:sz w:val="28"/>
        </w:rPr>
        <w:t>
      4 - іс-қимыл – басшы тексерілген жолдамаға оны көрсетілетін қызмет алушыға жіберу үшін ЭЦҚ-мен қол қояды. Орындалу ұзақтығы – 30 (отыз) минут;</w:t>
      </w:r>
    </w:p>
    <w:bookmarkEnd w:id="56"/>
    <w:bookmarkStart w:name="z61" w:id="57"/>
    <w:p>
      <w:pPr>
        <w:spacing w:after="0"/>
        <w:ind w:left="0"/>
        <w:jc w:val="both"/>
      </w:pPr>
      <w:r>
        <w:rPr>
          <w:rFonts w:ascii="Times New Roman"/>
          <w:b w:val="false"/>
          <w:i w:val="false"/>
          <w:color w:val="000000"/>
          <w:sz w:val="28"/>
        </w:rPr>
        <w:t>
      5 - іс-қимыл – маманның жолдаманы көрсетілетін қызмет алушының жеке кабинетіне жіберуі. Орындалу ұзақтығы - 30 (отыз) минут.</w:t>
      </w:r>
    </w:p>
    <w:bookmarkEnd w:id="57"/>
    <w:bookmarkStart w:name="z62" w:id="58"/>
    <w:p>
      <w:pPr>
        <w:spacing w:after="0"/>
        <w:ind w:left="0"/>
        <w:jc w:val="both"/>
      </w:pPr>
      <w:r>
        <w:rPr>
          <w:rFonts w:ascii="Times New Roman"/>
          <w:b w:val="false"/>
          <w:i w:val="false"/>
          <w:color w:val="000000"/>
          <w:sz w:val="28"/>
        </w:rPr>
        <w:t>
      Мемлекеттік қызмет көрсету мерзімі көрсетілетін қызметті берушінің порталда құжаттар жиынтығын тіркеген күннен бастап 1 (бір) жұмыс күні ішінде.</w:t>
      </w:r>
    </w:p>
    <w:bookmarkEnd w:id="58"/>
    <w:bookmarkStart w:name="z63" w:id="59"/>
    <w:p>
      <w:pPr>
        <w:spacing w:after="0"/>
        <w:ind w:left="0"/>
        <w:jc w:val="both"/>
      </w:pPr>
      <w:r>
        <w:rPr>
          <w:rFonts w:ascii="Times New Roman"/>
          <w:b w:val="false"/>
          <w:i w:val="false"/>
          <w:color w:val="000000"/>
          <w:sz w:val="28"/>
        </w:rPr>
        <w:t xml:space="preserve">
      10. Портал арқылы мемлекеттiк қызмет көрсету кезiндегі көрсетiлетін қызмет берушi мен көрсетiлетін қызмет алушының жүгiну және рәсiмдердiң (iс-қимылдардың) реттiлiгi тәртiбi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мемлекеттiк қызмет көрсетуге тартылған ақпараттық жүйелердiң функционалдық өзара iс-қимыл диаграммасында көрсетілген.</w:t>
      </w:r>
    </w:p>
    <w:bookmarkEnd w:id="59"/>
    <w:bookmarkStart w:name="z64" w:id="60"/>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қызмет берушінің интернет-ресурсында орналастырылған мемлекеттік қызмет көрсетудің бизнес-процестерінің анықтамалықтарында көрсетілген.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"Адамдарға жұмыспен қамтуға </w:t>
            </w:r>
            <w:r>
              <w:br/>
            </w:r>
            <w:r>
              <w:rPr>
                <w:rFonts w:ascii="Times New Roman"/>
                <w:b w:val="false"/>
                <w:i w:val="false"/>
                <w:color w:val="000000"/>
                <w:sz w:val="20"/>
              </w:rPr>
              <w:t xml:space="preserve">жәрдемдесудің белсенді </w:t>
            </w:r>
            <w:r>
              <w:br/>
            </w:r>
            <w:r>
              <w:rPr>
                <w:rFonts w:ascii="Times New Roman"/>
                <w:b w:val="false"/>
                <w:i w:val="false"/>
                <w:color w:val="000000"/>
                <w:sz w:val="20"/>
              </w:rPr>
              <w:t xml:space="preserve">шараларына қатысуға </w:t>
            </w:r>
            <w:r>
              <w:br/>
            </w:r>
            <w:r>
              <w:rPr>
                <w:rFonts w:ascii="Times New Roman"/>
                <w:b w:val="false"/>
                <w:i w:val="false"/>
                <w:color w:val="000000"/>
                <w:sz w:val="20"/>
              </w:rPr>
              <w:t xml:space="preserve">жолдамалар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66" w:id="6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61"/>
    <w:bookmarkStart w:name="z6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3"/>
    <w:p>
      <w:pPr>
        <w:spacing w:after="0"/>
        <w:ind w:left="0"/>
        <w:jc w:val="left"/>
      </w:pPr>
      <w:r>
        <w:rPr>
          <w:rFonts w:ascii="Times New Roman"/>
          <w:b/>
          <w:i w:val="false"/>
          <w:color w:val="000000"/>
        </w:rPr>
        <w:t xml:space="preserve"> Диаграммалардағы шартты белгілер</w:t>
      </w:r>
    </w:p>
    <w:bookmarkEnd w:id="63"/>
    <w:bookmarkStart w:name="z6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"Адамдарға жұмыспен қамтуға </w:t>
            </w:r>
            <w:r>
              <w:br/>
            </w:r>
            <w:r>
              <w:rPr>
                <w:rFonts w:ascii="Times New Roman"/>
                <w:b w:val="false"/>
                <w:i w:val="false"/>
                <w:color w:val="000000"/>
                <w:sz w:val="20"/>
              </w:rPr>
              <w:t xml:space="preserve">жәрдемдесудің белсенді </w:t>
            </w:r>
            <w:r>
              <w:br/>
            </w:r>
            <w:r>
              <w:rPr>
                <w:rFonts w:ascii="Times New Roman"/>
                <w:b w:val="false"/>
                <w:i w:val="false"/>
                <w:color w:val="000000"/>
                <w:sz w:val="20"/>
              </w:rPr>
              <w:t xml:space="preserve">шараларына қатысуға </w:t>
            </w:r>
            <w:r>
              <w:br/>
            </w:r>
            <w:r>
              <w:rPr>
                <w:rFonts w:ascii="Times New Roman"/>
                <w:b w:val="false"/>
                <w:i w:val="false"/>
                <w:color w:val="000000"/>
                <w:sz w:val="20"/>
              </w:rPr>
              <w:t xml:space="preserve">жолдамалар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71" w:id="65"/>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бизнес-процестердің анықтамалығы</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"Адамдарға жұмыспен қамтуға </w:t>
            </w:r>
            <w:r>
              <w:br/>
            </w:r>
            <w:r>
              <w:rPr>
                <w:rFonts w:ascii="Times New Roman"/>
                <w:b w:val="false"/>
                <w:i w:val="false"/>
                <w:color w:val="000000"/>
                <w:sz w:val="20"/>
              </w:rPr>
              <w:t xml:space="preserve">жәрдемдесудің белсенді </w:t>
            </w:r>
            <w:r>
              <w:br/>
            </w:r>
            <w:r>
              <w:rPr>
                <w:rFonts w:ascii="Times New Roman"/>
                <w:b w:val="false"/>
                <w:i w:val="false"/>
                <w:color w:val="000000"/>
                <w:sz w:val="20"/>
              </w:rPr>
              <w:t xml:space="preserve">шараларына қатысуға </w:t>
            </w:r>
            <w:r>
              <w:br/>
            </w:r>
            <w:r>
              <w:rPr>
                <w:rFonts w:ascii="Times New Roman"/>
                <w:b w:val="false"/>
                <w:i w:val="false"/>
                <w:color w:val="000000"/>
                <w:sz w:val="20"/>
              </w:rPr>
              <w:t xml:space="preserve">жолдамалар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 қосымша</w:t>
            </w:r>
          </w:p>
        </w:tc>
      </w:tr>
    </w:tbl>
    <w:bookmarkStart w:name="z74" w:id="67"/>
    <w:p>
      <w:pPr>
        <w:spacing w:after="0"/>
        <w:ind w:left="0"/>
        <w:jc w:val="left"/>
      </w:pPr>
      <w:r>
        <w:rPr>
          <w:rFonts w:ascii="Times New Roman"/>
          <w:b/>
          <w:i w:val="false"/>
          <w:color w:val="000000"/>
        </w:rPr>
        <w:t xml:space="preserve"> Портал арқылы мемлекеттік қызмет көрсету кезіндегі бизнес-процестердің анықтамалығы</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left"/>
      </w:pPr>
      <w:r>
        <w:rPr>
          <w:rFonts w:ascii="Times New Roman"/>
          <w:b/>
          <w:i w:val="false"/>
          <w:color w:val="000000"/>
        </w:rPr>
        <w:t xml:space="preserve"> Шартты белгілер:</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9850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w:t>
            </w:r>
            <w:r>
              <w:rPr>
                <w:rFonts w:ascii="Times New Roman"/>
                <w:b w:val="false"/>
                <w:i w:val="false"/>
                <w:color w:val="000000"/>
                <w:sz w:val="20"/>
                <w:u w:val="single"/>
              </w:rPr>
              <w:t>23</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 </w:t>
            </w:r>
            <w:r>
              <w:rPr>
                <w:rFonts w:ascii="Times New Roman"/>
                <w:b w:val="false"/>
                <w:i w:val="false"/>
                <w:color w:val="000000"/>
                <w:sz w:val="20"/>
                <w:u w:val="single"/>
              </w:rPr>
              <w:t>43</w:t>
            </w:r>
            <w:r>
              <w:rPr>
                <w:rFonts w:ascii="Times New Roman"/>
                <w:b w:val="false"/>
                <w:i w:val="false"/>
                <w:color w:val="000000"/>
                <w:sz w:val="20"/>
              </w:rPr>
              <w:t xml:space="preserve"> қаулысына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желтоқсандағы № 336 </w:t>
            </w:r>
            <w:r>
              <w:br/>
            </w:r>
            <w:r>
              <w:rPr>
                <w:rFonts w:ascii="Times New Roman"/>
                <w:b w:val="false"/>
                <w:i w:val="false"/>
                <w:color w:val="000000"/>
                <w:sz w:val="20"/>
              </w:rPr>
              <w:t>қаулысымен бекітілген</w:t>
            </w:r>
          </w:p>
        </w:tc>
      </w:tr>
    </w:tbl>
    <w:bookmarkStart w:name="z80" w:id="71"/>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71"/>
    <w:bookmarkStart w:name="z81" w:id="72"/>
    <w:p>
      <w:pPr>
        <w:spacing w:after="0"/>
        <w:ind w:left="0"/>
        <w:jc w:val="left"/>
      </w:pPr>
      <w:r>
        <w:rPr>
          <w:rFonts w:ascii="Times New Roman"/>
          <w:b/>
          <w:i w:val="false"/>
          <w:color w:val="000000"/>
        </w:rPr>
        <w:t xml:space="preserve"> 1. Жалпы ережелер</w:t>
      </w:r>
    </w:p>
    <w:bookmarkEnd w:id="72"/>
    <w:bookmarkStart w:name="z82" w:id="73"/>
    <w:p>
      <w:pPr>
        <w:spacing w:after="0"/>
        <w:ind w:left="0"/>
        <w:jc w:val="both"/>
      </w:pPr>
      <w:r>
        <w:rPr>
          <w:rFonts w:ascii="Times New Roman"/>
          <w:b w:val="false"/>
          <w:i w:val="false"/>
          <w:color w:val="000000"/>
          <w:sz w:val="28"/>
        </w:rPr>
        <w:t xml:space="preserve">
      1. "Жұмыс іздеп жүрген адамдарды тіркеу" мемлекеттік көрсетілетін қызметінің (бұдан әрі – мемлекеттік көрсетілетін қызмет) қызмет берушісі аудандардың және облыстық маңызы бар қалалардың Халықты жұмыспен қамту орталықтары (бұдан әрі – көрсетілетін қызметті беруші) болып табылады. </w:t>
      </w:r>
    </w:p>
    <w:bookmarkEnd w:id="73"/>
    <w:bookmarkStart w:name="z83" w:id="7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74"/>
    <w:bookmarkStart w:name="z84" w:id="75"/>
    <w:p>
      <w:pPr>
        <w:spacing w:after="0"/>
        <w:ind w:left="0"/>
        <w:jc w:val="both"/>
      </w:pPr>
      <w:r>
        <w:rPr>
          <w:rFonts w:ascii="Times New Roman"/>
          <w:b w:val="false"/>
          <w:i w:val="false"/>
          <w:color w:val="000000"/>
          <w:sz w:val="28"/>
        </w:rPr>
        <w:t>
      1) көрсетілетін қызметті берушінің кеңсесі;</w:t>
      </w:r>
    </w:p>
    <w:bookmarkEnd w:id="75"/>
    <w:bookmarkStart w:name="z85" w:id="7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76"/>
    <w:bookmarkStart w:name="z86" w:id="7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7"/>
    <w:bookmarkStart w:name="z87" w:id="7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Еңбек және халықты әлеуметтік қорғау министрінің 2017 жылғы 4 шілдедегі № 190 бұйрығымен бекітілген "Жұмыс іздеп жүрген адамдарды тіркеу" мемлекеттік көрсетілетін қызмет стандартына (бұдан әрі - стандарт) (Нормативтік құқықтық актілерді мемлекеттік тіркеу тізілімінде тіркелген нөмірі 15508) </w:t>
      </w:r>
      <w:r>
        <w:rPr>
          <w:rFonts w:ascii="Times New Roman"/>
          <w:b w:val="false"/>
          <w:i w:val="false"/>
          <w:color w:val="000000"/>
          <w:sz w:val="28"/>
        </w:rPr>
        <w:t>қосымшаға</w:t>
      </w:r>
      <w:r>
        <w:rPr>
          <w:rFonts w:ascii="Times New Roman"/>
          <w:b w:val="false"/>
          <w:i w:val="false"/>
          <w:color w:val="000000"/>
          <w:sz w:val="28"/>
        </w:rPr>
        <w:t xml:space="preserve"> сәйкес жұмыс іздеп жүрген адам ретінде тіркеу туралы қағаз және электрондық түрдегі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78"/>
    <w:bookmarkStart w:name="z88" w:id="79"/>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және (немесе) қағаз түрінде.</w:t>
      </w:r>
    </w:p>
    <w:bookmarkEnd w:id="79"/>
    <w:bookmarkStart w:name="z89" w:id="80"/>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80"/>
    <w:bookmarkStart w:name="z90" w:id="81"/>
    <w:p>
      <w:pPr>
        <w:spacing w:after="0"/>
        <w:ind w:left="0"/>
        <w:jc w:val="both"/>
      </w:pPr>
      <w:r>
        <w:rPr>
          <w:rFonts w:ascii="Times New Roman"/>
          <w:b w:val="false"/>
          <w:i w:val="false"/>
          <w:color w:val="000000"/>
          <w:sz w:val="28"/>
        </w:rPr>
        <w:t xml:space="preserve">
      4. Мемлекеттiк қызмет көрсету бойынша iс-қимылды бастауға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ұсынуы негiз болып табылады.</w:t>
      </w:r>
    </w:p>
    <w:bookmarkEnd w:id="81"/>
    <w:bookmarkStart w:name="z91" w:id="82"/>
    <w:p>
      <w:pPr>
        <w:spacing w:after="0"/>
        <w:ind w:left="0"/>
        <w:jc w:val="both"/>
      </w:pPr>
      <w:r>
        <w:rPr>
          <w:rFonts w:ascii="Times New Roman"/>
          <w:b w:val="false"/>
          <w:i w:val="false"/>
          <w:color w:val="000000"/>
          <w:sz w:val="28"/>
        </w:rPr>
        <w:t>
      5. Мемлекеттiк қызмет көрсету процесiнiң құрамына кiретiн iс-қимылдардың мазмұны, орындалу ұзақтығы:</w:t>
      </w:r>
    </w:p>
    <w:bookmarkEnd w:id="82"/>
    <w:bookmarkStart w:name="z92" w:id="83"/>
    <w:p>
      <w:pPr>
        <w:spacing w:after="0"/>
        <w:ind w:left="0"/>
        <w:jc w:val="both"/>
      </w:pPr>
      <w:r>
        <w:rPr>
          <w:rFonts w:ascii="Times New Roman"/>
          <w:b w:val="false"/>
          <w:i w:val="false"/>
          <w:color w:val="000000"/>
          <w:sz w:val="28"/>
        </w:rPr>
        <w:t>
      1 - іс-қимыл – көрсетілетін қызметті берушінің кеңсе маманы құжаттарды қабылдайды. Орындалу ұзақтығы – 20 (жиырма) минут;</w:t>
      </w:r>
    </w:p>
    <w:bookmarkEnd w:id="83"/>
    <w:bookmarkStart w:name="z93" w:id="84"/>
    <w:p>
      <w:pPr>
        <w:spacing w:after="0"/>
        <w:ind w:left="0"/>
        <w:jc w:val="both"/>
      </w:pPr>
      <w:r>
        <w:rPr>
          <w:rFonts w:ascii="Times New Roman"/>
          <w:b w:val="false"/>
          <w:i w:val="false"/>
          <w:color w:val="000000"/>
          <w:sz w:val="28"/>
        </w:rPr>
        <w:t xml:space="preserve">
      1 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84"/>
    <w:bookmarkStart w:name="z94" w:id="85"/>
    <w:p>
      <w:pPr>
        <w:spacing w:after="0"/>
        <w:ind w:left="0"/>
        <w:jc w:val="both"/>
      </w:pPr>
      <w:r>
        <w:rPr>
          <w:rFonts w:ascii="Times New Roman"/>
          <w:b w:val="false"/>
          <w:i w:val="false"/>
          <w:color w:val="000000"/>
          <w:sz w:val="28"/>
        </w:rPr>
        <w:t>
      2 - іс-қимыл – "Еңбек нарығы" автоматтандырылған ақпараттық жүйесіне (бұдан әрі - "Еңбек нарығы" ААЖ) - көрсетілетін қызмет алушының жеке құжаттарын енгізу. Орындалу ұзақтығы – 20 (жиырма) минут;</w:t>
      </w:r>
    </w:p>
    <w:bookmarkEnd w:id="85"/>
    <w:bookmarkStart w:name="z95" w:id="86"/>
    <w:p>
      <w:pPr>
        <w:spacing w:after="0"/>
        <w:ind w:left="0"/>
        <w:jc w:val="both"/>
      </w:pPr>
      <w:r>
        <w:rPr>
          <w:rFonts w:ascii="Times New Roman"/>
          <w:b w:val="false"/>
          <w:i w:val="false"/>
          <w:color w:val="000000"/>
          <w:sz w:val="28"/>
        </w:rPr>
        <w:t>
      3 - іс-қимыл – көрсетілетін қызметті беруші маманының көрсетілетін қызметті алушының еңбек қызметінің болмауын тексеруі, жұмыс іздеп жүрген адам ретінде тіркеу туралы шешім қабылдауы. Орындалу ұзақтығы – 5 (бес) сағат;</w:t>
      </w:r>
    </w:p>
    <w:bookmarkEnd w:id="86"/>
    <w:bookmarkStart w:name="z96" w:id="87"/>
    <w:p>
      <w:pPr>
        <w:spacing w:after="0"/>
        <w:ind w:left="0"/>
        <w:jc w:val="both"/>
      </w:pPr>
      <w:r>
        <w:rPr>
          <w:rFonts w:ascii="Times New Roman"/>
          <w:b w:val="false"/>
          <w:i w:val="false"/>
          <w:color w:val="000000"/>
          <w:sz w:val="28"/>
        </w:rPr>
        <w:t>
      4 - іс-қимыл - мемлекеттік көрсетілетін қызметтің нәтижесін қалыптастыру. Орындалу ұзақтығы – 2 (екі) сағат 30 (отыз) минут;</w:t>
      </w:r>
    </w:p>
    <w:bookmarkEnd w:id="87"/>
    <w:bookmarkStart w:name="z97" w:id="88"/>
    <w:p>
      <w:pPr>
        <w:spacing w:after="0"/>
        <w:ind w:left="0"/>
        <w:jc w:val="both"/>
      </w:pPr>
      <w:r>
        <w:rPr>
          <w:rFonts w:ascii="Times New Roman"/>
          <w:b w:val="false"/>
          <w:i w:val="false"/>
          <w:color w:val="000000"/>
          <w:sz w:val="28"/>
        </w:rPr>
        <w:t>
      5 - іс-қимыл – мемлекеттік көрсетілетін қызмет нәтижесін беру. Орындалу ұзақтығы – 10 (он) минут.</w:t>
      </w:r>
    </w:p>
    <w:bookmarkEnd w:id="88"/>
    <w:bookmarkStart w:name="z98" w:id="89"/>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көрсетілетін қызметті берушіге құжаттар топтамасын тапсырған сәттен бастап – 1 (бір) жұмыс күні.</w:t>
      </w:r>
    </w:p>
    <w:bookmarkEnd w:id="89"/>
    <w:bookmarkStart w:name="z99" w:id="90"/>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 ұсынған мемлекеттік қызметті алу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құжаттардың және (немесе) оларда қамтылған деректердің (мәліметтердің) дәйексіздігін анықтаған жағдайда, көрсетілетін қызметті алушыға мемлекеттік қызметтерді көрсетуден бас тартады.</w:t>
      </w:r>
    </w:p>
    <w:bookmarkEnd w:id="90"/>
    <w:bookmarkStart w:name="z100" w:id="9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нәтижесi құжаттарды қабылдау болып табылады, ол 2-ші іс-қимылды орындауды бастау үшін негіз болады.</w:t>
      </w:r>
    </w:p>
    <w:bookmarkEnd w:id="91"/>
    <w:bookmarkStart w:name="z101" w:id="92"/>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нәтижесi "Еңбек нарығы" ААЖ ақпараттық жүйесіне көрсетілетін қызмет алушының жеке құжаттарын кіргізу болып табылады, ол 3-ші іс-қимылды орындауды бастау үшін негіз болады.</w:t>
      </w:r>
    </w:p>
    <w:bookmarkEnd w:id="92"/>
    <w:bookmarkStart w:name="z102" w:id="93"/>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нәтижесi қызмет алушының еңбек қызметінің болмауын тексеру, жұмыс іздеп жүрген адам ретінде тіркеу туралы шешім қабылдау болып табылады, ол 4-ші іс-қимылды орындауды бастау үшін негіз болады.</w:t>
      </w:r>
    </w:p>
    <w:bookmarkEnd w:id="93"/>
    <w:bookmarkStart w:name="z103" w:id="94"/>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нәтижесi мемлекеттік көрсетілетін қызметтің нәтижесін қалыптастыру болып табылады, ол 5-ші іс-қимылды орындауды бастау үшін негіз болады.</w:t>
      </w:r>
    </w:p>
    <w:bookmarkEnd w:id="94"/>
    <w:bookmarkStart w:name="z104" w:id="95"/>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нәтижесi мемлекеттік көрсетілетін қызмет нәтижесін беру болып табылады.</w:t>
      </w:r>
    </w:p>
    <w:bookmarkEnd w:id="95"/>
    <w:bookmarkStart w:name="z105" w:id="96"/>
    <w:p>
      <w:pPr>
        <w:spacing w:after="0"/>
        <w:ind w:left="0"/>
        <w:jc w:val="left"/>
      </w:pPr>
      <w:r>
        <w:rPr>
          <w:rFonts w:ascii="Times New Roman"/>
          <w:b/>
          <w:i w:val="false"/>
          <w:color w:val="000000"/>
        </w:rPr>
        <w:t xml:space="preserve"> 3. Мемлекеттiк көрсетілетін қызмет процесiнде мемлекеттік көрсетілетін қызметті берушінiң құрылымдық бөлiмшелерiнiң (қызметкерлерiнiң) өзара iс-қимыл тәртiбiн сипаттау</w:t>
      </w:r>
    </w:p>
    <w:bookmarkEnd w:id="96"/>
    <w:bookmarkStart w:name="z106" w:id="97"/>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қызметті берушінiң құрылымдық бөлiмшелерiнiң тiзбесi:</w:t>
      </w:r>
    </w:p>
    <w:bookmarkEnd w:id="97"/>
    <w:bookmarkStart w:name="z107" w:id="98"/>
    <w:p>
      <w:pPr>
        <w:spacing w:after="0"/>
        <w:ind w:left="0"/>
        <w:jc w:val="both"/>
      </w:pPr>
      <w:r>
        <w:rPr>
          <w:rFonts w:ascii="Times New Roman"/>
          <w:b w:val="false"/>
          <w:i w:val="false"/>
          <w:color w:val="000000"/>
          <w:sz w:val="28"/>
        </w:rPr>
        <w:t>
      көрсетілетін қызметті берушінің маманы.</w:t>
      </w:r>
    </w:p>
    <w:bookmarkEnd w:id="98"/>
    <w:bookmarkStart w:name="z108" w:id="99"/>
    <w:p>
      <w:pPr>
        <w:spacing w:after="0"/>
        <w:ind w:left="0"/>
        <w:jc w:val="both"/>
      </w:pPr>
      <w:r>
        <w:rPr>
          <w:rFonts w:ascii="Times New Roman"/>
          <w:b w:val="false"/>
          <w:i w:val="false"/>
          <w:color w:val="000000"/>
          <w:sz w:val="28"/>
        </w:rPr>
        <w:t>
      8. Мемлекеттiк қызметті көрсету үшiн қажеттi iс-қимылдардың сипаттамасы:</w:t>
      </w:r>
    </w:p>
    <w:bookmarkEnd w:id="99"/>
    <w:bookmarkStart w:name="z109" w:id="100"/>
    <w:p>
      <w:pPr>
        <w:spacing w:after="0"/>
        <w:ind w:left="0"/>
        <w:jc w:val="both"/>
      </w:pPr>
      <w:r>
        <w:rPr>
          <w:rFonts w:ascii="Times New Roman"/>
          <w:b w:val="false"/>
          <w:i w:val="false"/>
          <w:color w:val="000000"/>
          <w:sz w:val="28"/>
        </w:rPr>
        <w:t>
      1 - іс-қимыл – көрсетілетін қызметті берушінің кеңсе маманы құжаттарды қабылдайды. Орындалу ұзақтығы – 20 (жиырма) минут;</w:t>
      </w:r>
    </w:p>
    <w:bookmarkEnd w:id="100"/>
    <w:bookmarkStart w:name="z110" w:id="101"/>
    <w:p>
      <w:pPr>
        <w:spacing w:after="0"/>
        <w:ind w:left="0"/>
        <w:jc w:val="both"/>
      </w:pPr>
      <w:r>
        <w:rPr>
          <w:rFonts w:ascii="Times New Roman"/>
          <w:b w:val="false"/>
          <w:i w:val="false"/>
          <w:color w:val="000000"/>
          <w:sz w:val="28"/>
        </w:rPr>
        <w:t>
      2 - іс-қимыл – "Еңбек нарығы" ААЖ ақпараттық жүйесіне көрсетілетін қызмет алушының жеке құжаттарын кіргізу. Орындалу ұзақтығы – 20 (жиырма) минут;</w:t>
      </w:r>
    </w:p>
    <w:bookmarkEnd w:id="101"/>
    <w:bookmarkStart w:name="z111" w:id="102"/>
    <w:p>
      <w:pPr>
        <w:spacing w:after="0"/>
        <w:ind w:left="0"/>
        <w:jc w:val="both"/>
      </w:pPr>
      <w:r>
        <w:rPr>
          <w:rFonts w:ascii="Times New Roman"/>
          <w:b w:val="false"/>
          <w:i w:val="false"/>
          <w:color w:val="000000"/>
          <w:sz w:val="28"/>
        </w:rPr>
        <w:t>
      3 - іс-қимыл – көрсетілетін қызметті беруші маманының көрсетілетін қызметті алушының еңбек қызметінің болмауын тексеру, жұмыс іздеп жүрген адам ретінде тіркеу туралы шешім қабылдауы. Орындалу ұзақтығы – 5 (бес) сағат;</w:t>
      </w:r>
    </w:p>
    <w:bookmarkEnd w:id="102"/>
    <w:bookmarkStart w:name="z112" w:id="103"/>
    <w:p>
      <w:pPr>
        <w:spacing w:after="0"/>
        <w:ind w:left="0"/>
        <w:jc w:val="both"/>
      </w:pPr>
      <w:r>
        <w:rPr>
          <w:rFonts w:ascii="Times New Roman"/>
          <w:b w:val="false"/>
          <w:i w:val="false"/>
          <w:color w:val="000000"/>
          <w:sz w:val="28"/>
        </w:rPr>
        <w:t>
      4 - іс-қимыл - көрсетілетін қызметті беруші маманының мемлекеттік көрсетілетін қызметтің нәтижесін қалыптастыруы. Орындалу ұзақтығы – 2 (екі) сағат 30 (отыз) минут;</w:t>
      </w:r>
    </w:p>
    <w:bookmarkEnd w:id="103"/>
    <w:bookmarkStart w:name="z113" w:id="104"/>
    <w:p>
      <w:pPr>
        <w:spacing w:after="0"/>
        <w:ind w:left="0"/>
        <w:jc w:val="both"/>
      </w:pPr>
      <w:r>
        <w:rPr>
          <w:rFonts w:ascii="Times New Roman"/>
          <w:b w:val="false"/>
          <w:i w:val="false"/>
          <w:color w:val="000000"/>
          <w:sz w:val="28"/>
        </w:rPr>
        <w:t>
      5 - іс-қимыл – көрсетілетін қызметті беруші маманының мемлекеттік көрсетілетін қызмет нәтижесін беруі. Орындалу ұзақтығы – 10 (он) минут.</w:t>
      </w:r>
    </w:p>
    <w:bookmarkEnd w:id="104"/>
    <w:bookmarkStart w:name="z114" w:id="105"/>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көрсетілетін қызметті берушіге құжаттар топтамасын тапсырған сәттен бастап – 1 (бір) жұмыс күні.</w:t>
      </w:r>
    </w:p>
    <w:bookmarkEnd w:id="105"/>
    <w:bookmarkStart w:name="z115" w:id="106"/>
    <w:p>
      <w:pPr>
        <w:spacing w:after="0"/>
        <w:ind w:left="0"/>
        <w:jc w:val="left"/>
      </w:pPr>
      <w:r>
        <w:rPr>
          <w:rFonts w:ascii="Times New Roman"/>
          <w:b/>
          <w:i w:val="false"/>
          <w:color w:val="000000"/>
        </w:rPr>
        <w:t xml:space="preserve"> 4. Портал арқылы мемлекеттiк көрсетілетін қызмет процесiнде ақпараттық жүйелердi пайдалану, сонымен қатар өзара iс-қимыл тәртiбiн сипаттау</w:t>
      </w:r>
    </w:p>
    <w:bookmarkEnd w:id="106"/>
    <w:bookmarkStart w:name="z116" w:id="107"/>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ұсынған кезде мемлекеттік көрсетілетін қызметті алу үшін порталға жүгінуге құқылы.</w:t>
      </w:r>
    </w:p>
    <w:bookmarkEnd w:id="107"/>
    <w:bookmarkStart w:name="z117" w:id="108"/>
    <w:p>
      <w:pPr>
        <w:spacing w:after="0"/>
        <w:ind w:left="0"/>
        <w:jc w:val="both"/>
      </w:pPr>
      <w:r>
        <w:rPr>
          <w:rFonts w:ascii="Times New Roman"/>
          <w:b w:val="false"/>
          <w:i w:val="false"/>
          <w:color w:val="000000"/>
          <w:sz w:val="28"/>
        </w:rPr>
        <w:t xml:space="preserve">
      10. Көрсетілетін қызметті беруші және көрсетілетін қызметті алушының портал арқылы рұқсат беру бойынша мемлекеттiк қызмет көрсету кезіндегі рәсімдердің (iс-қимылдарының) реттiлiгi мен мерзiмдерi: </w:t>
      </w:r>
    </w:p>
    <w:bookmarkEnd w:id="108"/>
    <w:bookmarkStart w:name="z118" w:id="109"/>
    <w:p>
      <w:pPr>
        <w:spacing w:after="0"/>
        <w:ind w:left="0"/>
        <w:jc w:val="both"/>
      </w:pPr>
      <w:r>
        <w:rPr>
          <w:rFonts w:ascii="Times New Roman"/>
          <w:b w:val="false"/>
          <w:i w:val="false"/>
          <w:color w:val="000000"/>
          <w:sz w:val="28"/>
        </w:rPr>
        <w:t>
      1 - іс-қимыл – көрсетілетін қызметті алушының жеке сәйкестендіру нөмірі және пароль көмегімен порталда авторлануы. Орындалу ұзақтығы – 5 (бес) минут;</w:t>
      </w:r>
    </w:p>
    <w:bookmarkEnd w:id="109"/>
    <w:bookmarkStart w:name="z119" w:id="110"/>
    <w:p>
      <w:pPr>
        <w:spacing w:after="0"/>
        <w:ind w:left="0"/>
        <w:jc w:val="both"/>
      </w:pPr>
      <w:r>
        <w:rPr>
          <w:rFonts w:ascii="Times New Roman"/>
          <w:b w:val="false"/>
          <w:i w:val="false"/>
          <w:color w:val="000000"/>
          <w:sz w:val="28"/>
        </w:rPr>
        <w:t>
      2 - іс-қимыл - көрсетілетін қызметті алушының осы Регламентте көрсетілген мемлекеттік қызметті таңдауы, жұмыс іздеп жүрген адам ретінде тіркеу нысанын экранға шығару және толтыру. Орындалу ұзақтығы - 15 (он бес) минут;</w:t>
      </w:r>
    </w:p>
    <w:bookmarkEnd w:id="110"/>
    <w:bookmarkStart w:name="z120" w:id="111"/>
    <w:p>
      <w:pPr>
        <w:spacing w:after="0"/>
        <w:ind w:left="0"/>
        <w:jc w:val="both"/>
      </w:pPr>
      <w:r>
        <w:rPr>
          <w:rFonts w:ascii="Times New Roman"/>
          <w:b w:val="false"/>
          <w:i w:val="false"/>
          <w:color w:val="000000"/>
          <w:sz w:val="28"/>
        </w:rPr>
        <w:t xml:space="preserve">
      1 - 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111"/>
    <w:bookmarkStart w:name="z121" w:id="112"/>
    <w:p>
      <w:pPr>
        <w:spacing w:after="0"/>
        <w:ind w:left="0"/>
        <w:jc w:val="both"/>
      </w:pPr>
      <w:r>
        <w:rPr>
          <w:rFonts w:ascii="Times New Roman"/>
          <w:b w:val="false"/>
          <w:i w:val="false"/>
          <w:color w:val="000000"/>
          <w:sz w:val="28"/>
        </w:rPr>
        <w:t>
      3 - іс-қимыл – көрсетілетін қызметті алушының электрондық цифрлық қолтаңбасы арқылы (бұдан әрі – ЭЦҚ) электрондық мемлекеттік қызмет көрсетуге толтырылған нысанға қол қою. Орындалу ұзақтығы – 20 (жиырма) минут;</w:t>
      </w:r>
    </w:p>
    <w:bookmarkEnd w:id="112"/>
    <w:bookmarkStart w:name="z122" w:id="113"/>
    <w:p>
      <w:pPr>
        <w:spacing w:after="0"/>
        <w:ind w:left="0"/>
        <w:jc w:val="both"/>
      </w:pPr>
      <w:r>
        <w:rPr>
          <w:rFonts w:ascii="Times New Roman"/>
          <w:b w:val="false"/>
          <w:i w:val="false"/>
          <w:color w:val="000000"/>
          <w:sz w:val="28"/>
        </w:rPr>
        <w:t>
      4 - іс-қимыл - көрсетілетін қызметті алушының "жеке кабинетінде" мемлекеттік қызмет көрсету үшін сұранымның қабылданғаны туралы мәртебе көрінеді. Орындалу ұзақтығы - 10 (он) минут;</w:t>
      </w:r>
    </w:p>
    <w:bookmarkEnd w:id="113"/>
    <w:bookmarkStart w:name="z123" w:id="114"/>
    <w:p>
      <w:pPr>
        <w:spacing w:after="0"/>
        <w:ind w:left="0"/>
        <w:jc w:val="both"/>
      </w:pPr>
      <w:r>
        <w:rPr>
          <w:rFonts w:ascii="Times New Roman"/>
          <w:b w:val="false"/>
          <w:i w:val="false"/>
          <w:color w:val="000000"/>
          <w:sz w:val="28"/>
        </w:rPr>
        <w:t>
      5 - іс-қимыл – портал көрсетілетін қызметті берушіге көрсетілетін қызмет алушыны жұмыс іздеп жүрген адам ретінде тіркеу үшін сұрау жолдау және жауап алуы. Орындалу ұзақтығы – 1 (бір) жұмыс күні;</w:t>
      </w:r>
    </w:p>
    <w:bookmarkEnd w:id="114"/>
    <w:bookmarkStart w:name="z124" w:id="115"/>
    <w:p>
      <w:pPr>
        <w:spacing w:after="0"/>
        <w:ind w:left="0"/>
        <w:jc w:val="both"/>
      </w:pPr>
      <w:r>
        <w:rPr>
          <w:rFonts w:ascii="Times New Roman"/>
          <w:b w:val="false"/>
          <w:i w:val="false"/>
          <w:color w:val="000000"/>
          <w:sz w:val="28"/>
        </w:rPr>
        <w:t>
      6 - іс-қимыл – мемлекетік көрсетілетін қызметтің нәтижесін көрсетілетін қызметті алушының порталдағы "жеке кабинетіне" жіберу. Орындалу ұзақтығы – 10 (он) минут.</w:t>
      </w:r>
    </w:p>
    <w:bookmarkEnd w:id="115"/>
    <w:bookmarkStart w:name="z125" w:id="116"/>
    <w:p>
      <w:pPr>
        <w:spacing w:after="0"/>
        <w:ind w:left="0"/>
        <w:jc w:val="both"/>
      </w:pPr>
      <w:r>
        <w:rPr>
          <w:rFonts w:ascii="Times New Roman"/>
          <w:b w:val="false"/>
          <w:i w:val="false"/>
          <w:color w:val="000000"/>
          <w:sz w:val="28"/>
        </w:rPr>
        <w:t>
      Мемлекеттік қызметті көрсету мерзімі құжаттардың топтамасын порталға тапсырған сәттен бастап – 1 (бір) жұмыс күн.</w:t>
      </w:r>
    </w:p>
    <w:bookmarkEnd w:id="116"/>
    <w:bookmarkStart w:name="z126" w:id="117"/>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 ұсынған мемлекеттік қызметті алу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құжаттардың және (немесе) оларда қамтылған деректердің (мәліметтердің) дәйексіздігін анықтаған жағдайда, көрсетілетін қызметті алушыға мемлекеттік қызметтерді көрсетуден бас тартады.</w:t>
      </w:r>
    </w:p>
    <w:bookmarkEnd w:id="117"/>
    <w:bookmarkStart w:name="z127" w:id="118"/>
    <w:p>
      <w:pPr>
        <w:spacing w:after="0"/>
        <w:ind w:left="0"/>
        <w:jc w:val="both"/>
      </w:pPr>
      <w:r>
        <w:rPr>
          <w:rFonts w:ascii="Times New Roman"/>
          <w:b w:val="false"/>
          <w:i w:val="false"/>
          <w:color w:val="000000"/>
          <w:sz w:val="28"/>
        </w:rPr>
        <w:t xml:space="preserve">
      11. Портал арқылы көрсетілетін қызметті алушы (жұмыс беруші) жұмыс іздеп жүрген адам ретінде тіркеу мемлекеттiк қызмет көрсету кезіндегі жүгіну мен рәсімдер (іс-қимылдар) реттілігі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жүйелердің функционалдық өзара іс-қимылының диаграммасында көрсетілген.</w:t>
      </w:r>
    </w:p>
    <w:bookmarkEnd w:id="118"/>
    <w:bookmarkStart w:name="z128" w:id="119"/>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130" w:id="120"/>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120"/>
    <w:bookmarkStart w:name="z131"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22"/>
    <w:p>
      <w:pPr>
        <w:spacing w:after="0"/>
        <w:ind w:left="0"/>
        <w:jc w:val="left"/>
      </w:pPr>
      <w:r>
        <w:rPr>
          <w:rFonts w:ascii="Times New Roman"/>
          <w:b/>
          <w:i w:val="false"/>
          <w:color w:val="000000"/>
        </w:rPr>
        <w:t xml:space="preserve"> Диаграммалардағы шартты белгілер</w:t>
      </w:r>
    </w:p>
    <w:bookmarkEnd w:id="122"/>
    <w:bookmarkStart w:name="z133"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135" w:id="124"/>
    <w:p>
      <w:pPr>
        <w:spacing w:after="0"/>
        <w:ind w:left="0"/>
        <w:jc w:val="left"/>
      </w:pPr>
      <w:r>
        <w:rPr>
          <w:rFonts w:ascii="Times New Roman"/>
          <w:b/>
          <w:i w:val="false"/>
          <w:color w:val="000000"/>
        </w:rPr>
        <w:t xml:space="preserve"> Портал арқылы мемлекеттік қызмет көрсету кезіндегі бизнес-процестердің анықтамалығы</w:t>
      </w:r>
    </w:p>
    <w:bookmarkEnd w:id="124"/>
    <w:bookmarkStart w:name="z136"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 xml:space="preserve">адамдарды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 қосымша</w:t>
            </w:r>
          </w:p>
        </w:tc>
      </w:tr>
    </w:tbl>
    <w:bookmarkStart w:name="z138" w:id="126"/>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бизнес-процестердің анықтамалығы</w:t>
      </w:r>
    </w:p>
    <w:bookmarkEnd w:id="126"/>
    <w:bookmarkStart w:name="z139"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28"/>
    <w:p>
      <w:pPr>
        <w:spacing w:after="0"/>
        <w:ind w:left="0"/>
        <w:jc w:val="left"/>
      </w:pPr>
      <w:r>
        <w:rPr>
          <w:rFonts w:ascii="Times New Roman"/>
          <w:b/>
          <w:i w:val="false"/>
          <w:color w:val="000000"/>
        </w:rPr>
        <w:t xml:space="preserve"> Шартты белгілер:</w:t>
      </w:r>
    </w:p>
    <w:bookmarkEnd w:id="128"/>
    <w:bookmarkStart w:name="z141"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w:t>
            </w:r>
            <w:r>
              <w:rPr>
                <w:rFonts w:ascii="Times New Roman"/>
                <w:b w:val="false"/>
                <w:i w:val="false"/>
                <w:color w:val="000000"/>
                <w:sz w:val="20"/>
                <w:u w:val="single"/>
              </w:rPr>
              <w:t>23</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 </w:t>
            </w:r>
            <w:r>
              <w:rPr>
                <w:rFonts w:ascii="Times New Roman"/>
                <w:b w:val="false"/>
                <w:i w:val="false"/>
                <w:color w:val="000000"/>
                <w:sz w:val="20"/>
                <w:u w:val="single"/>
              </w:rPr>
              <w:t>43</w:t>
            </w:r>
            <w:r>
              <w:rPr>
                <w:rFonts w:ascii="Times New Roman"/>
                <w:b w:val="false"/>
                <w:i w:val="false"/>
                <w:color w:val="000000"/>
                <w:sz w:val="20"/>
              </w:rPr>
              <w:t xml:space="preserve"> қаулысына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желтоқсандағы </w:t>
            </w:r>
            <w:r>
              <w:br/>
            </w:r>
            <w:r>
              <w:rPr>
                <w:rFonts w:ascii="Times New Roman"/>
                <w:b w:val="false"/>
                <w:i w:val="false"/>
                <w:color w:val="000000"/>
                <w:sz w:val="20"/>
              </w:rPr>
              <w:t>№ 336 қаулысымен бекітілген</w:t>
            </w:r>
          </w:p>
        </w:tc>
      </w:tr>
    </w:tbl>
    <w:bookmarkStart w:name="z144" w:id="130"/>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 регламенті</w:t>
      </w:r>
    </w:p>
    <w:bookmarkEnd w:id="130"/>
    <w:bookmarkStart w:name="z145" w:id="131"/>
    <w:p>
      <w:pPr>
        <w:spacing w:after="0"/>
        <w:ind w:left="0"/>
        <w:jc w:val="left"/>
      </w:pPr>
      <w:r>
        <w:rPr>
          <w:rFonts w:ascii="Times New Roman"/>
          <w:b/>
          <w:i w:val="false"/>
          <w:color w:val="000000"/>
        </w:rPr>
        <w:t xml:space="preserve"> 1. Жалпы ережелер</w:t>
      </w:r>
    </w:p>
    <w:bookmarkEnd w:id="131"/>
    <w:bookmarkStart w:name="z146" w:id="132"/>
    <w:p>
      <w:pPr>
        <w:spacing w:after="0"/>
        <w:ind w:left="0"/>
        <w:jc w:val="both"/>
      </w:pPr>
      <w:r>
        <w:rPr>
          <w:rFonts w:ascii="Times New Roman"/>
          <w:b w:val="false"/>
          <w:i w:val="false"/>
          <w:color w:val="000000"/>
          <w:sz w:val="28"/>
        </w:rPr>
        <w:t xml:space="preserve">
      1. "Жұмыссыз ретінде жұмыс іздеп жүрген адамдарды тіркеу" мемлекеттік көрсетілетін қызметтің (бұдан әрі – мемлекеттік көрсетілетін қызмет) қызмет берушісі аудандардың және облыстық маңызы бар қалалардың халықты жұмыспен қамту орталықтары (бұдан әрі – көрсетілетін қызметті беруші) болып табылады. </w:t>
      </w:r>
    </w:p>
    <w:bookmarkEnd w:id="132"/>
    <w:bookmarkStart w:name="z147" w:id="133"/>
    <w:p>
      <w:pPr>
        <w:spacing w:after="0"/>
        <w:ind w:left="0"/>
        <w:jc w:val="both"/>
      </w:pPr>
      <w:r>
        <w:rPr>
          <w:rFonts w:ascii="Times New Roman"/>
          <w:b w:val="false"/>
          <w:i w:val="false"/>
          <w:color w:val="000000"/>
          <w:sz w:val="28"/>
        </w:rPr>
        <w:t xml:space="preserve">
      Өтініштерді қабылдау және мемлекеттік қызметті көрсету нәтижесін беру көрсетілетін қызметті берушінің кеңсесі арқылы жүзеге асырылады. </w:t>
      </w:r>
    </w:p>
    <w:bookmarkEnd w:id="133"/>
    <w:bookmarkStart w:name="z148" w:id="134"/>
    <w:p>
      <w:pPr>
        <w:spacing w:after="0"/>
        <w:ind w:left="0"/>
        <w:jc w:val="both"/>
      </w:pPr>
      <w:r>
        <w:rPr>
          <w:rFonts w:ascii="Times New Roman"/>
          <w:b w:val="false"/>
          <w:i w:val="false"/>
          <w:color w:val="000000"/>
          <w:sz w:val="28"/>
        </w:rPr>
        <w:t>
      2. Мемлекеттік қызметті көрсету нысаны: қағаз түрінде.</w:t>
      </w:r>
    </w:p>
    <w:bookmarkEnd w:id="134"/>
    <w:bookmarkStart w:name="z149" w:id="13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Еңбек және халықты әлеуметтік қорғау министрінің 2017 жылғы 4 шілдедегі № 190 бұйрығымен бекітілген "Жұмыссыз ретінде жұмыс іздеп жүрген адамдарды тіркеу" мемлекеттік көрсетілетін қызмет стандартына (бұдан әрі - стандарт) (Нормативтік құқықтық актілерді мемлекеттік тіркеу тізілімінде тіркелген нөмірі 15508) </w:t>
      </w:r>
      <w:r>
        <w:rPr>
          <w:rFonts w:ascii="Times New Roman"/>
          <w:b w:val="false"/>
          <w:i w:val="false"/>
          <w:color w:val="000000"/>
          <w:sz w:val="28"/>
        </w:rPr>
        <w:t>1-қосымшаға</w:t>
      </w:r>
      <w:r>
        <w:rPr>
          <w:rFonts w:ascii="Times New Roman"/>
          <w:b w:val="false"/>
          <w:i w:val="false"/>
          <w:color w:val="000000"/>
          <w:sz w:val="28"/>
        </w:rPr>
        <w:t xml:space="preserve"> сәйкес қағаз немесе электрондық түрде жұмыссыз ретінде тіркеу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35"/>
    <w:bookmarkStart w:name="z150" w:id="136"/>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36"/>
    <w:bookmarkStart w:name="z151" w:id="137"/>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137"/>
    <w:bookmarkStart w:name="z152" w:id="138"/>
    <w:p>
      <w:pPr>
        <w:spacing w:after="0"/>
        <w:ind w:left="0"/>
        <w:jc w:val="both"/>
      </w:pPr>
      <w:r>
        <w:rPr>
          <w:rFonts w:ascii="Times New Roman"/>
          <w:b w:val="false"/>
          <w:i w:val="false"/>
          <w:color w:val="000000"/>
          <w:sz w:val="28"/>
        </w:rPr>
        <w:t xml:space="preserve">
      4. Мемлекеттiк қызмет көрсету бойынша iс-қимылды бастауға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ұсынуы негiз болып табылады.</w:t>
      </w:r>
    </w:p>
    <w:bookmarkEnd w:id="138"/>
    <w:bookmarkStart w:name="z153" w:id="139"/>
    <w:p>
      <w:pPr>
        <w:spacing w:after="0"/>
        <w:ind w:left="0"/>
        <w:jc w:val="both"/>
      </w:pPr>
      <w:r>
        <w:rPr>
          <w:rFonts w:ascii="Times New Roman"/>
          <w:b w:val="false"/>
          <w:i w:val="false"/>
          <w:color w:val="000000"/>
          <w:sz w:val="28"/>
        </w:rPr>
        <w:t>
      5. Мемлекеттiк қызмет көрсету процесiнiң құрамына кiретiн іс-қимылдардың мазмұны, орындалу ұзақтығы:</w:t>
      </w:r>
    </w:p>
    <w:bookmarkEnd w:id="139"/>
    <w:bookmarkStart w:name="z154" w:id="140"/>
    <w:p>
      <w:pPr>
        <w:spacing w:after="0"/>
        <w:ind w:left="0"/>
        <w:jc w:val="both"/>
      </w:pPr>
      <w:r>
        <w:rPr>
          <w:rFonts w:ascii="Times New Roman"/>
          <w:b w:val="false"/>
          <w:i w:val="false"/>
          <w:color w:val="000000"/>
          <w:sz w:val="28"/>
        </w:rPr>
        <w:t xml:space="preserve">
      1 - іс-қимыл – көрсетілетін қызметті беруші кеңсесінің маманы көрсетілетін қызметті алушының жеке басын куәландыратын құжатын қабылдауды жүзеге асырады.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 Орындалу ұзақтығы – 20 (жиырма) минут; </w:t>
      </w:r>
    </w:p>
    <w:bookmarkEnd w:id="140"/>
    <w:bookmarkStart w:name="z155" w:id="141"/>
    <w:p>
      <w:pPr>
        <w:spacing w:after="0"/>
        <w:ind w:left="0"/>
        <w:jc w:val="both"/>
      </w:pPr>
      <w:r>
        <w:rPr>
          <w:rFonts w:ascii="Times New Roman"/>
          <w:b w:val="false"/>
          <w:i w:val="false"/>
          <w:color w:val="000000"/>
          <w:sz w:val="28"/>
        </w:rPr>
        <w:t xml:space="preserve">
      1-шарт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141"/>
    <w:bookmarkStart w:name="z156" w:id="142"/>
    <w:p>
      <w:pPr>
        <w:spacing w:after="0"/>
        <w:ind w:left="0"/>
        <w:jc w:val="both"/>
      </w:pPr>
      <w:r>
        <w:rPr>
          <w:rFonts w:ascii="Times New Roman"/>
          <w:b w:val="false"/>
          <w:i w:val="false"/>
          <w:color w:val="000000"/>
          <w:sz w:val="28"/>
        </w:rPr>
        <w:t>
      2 - іс-қимыл – "Еңбек нарығы" ақпараттандырылған ақпараттық жүйесіне" (бұдан әрі – "Еңбек нарығы" ААЖ) көрсетілетін қызмет алушының жеке деректерін енгізу. Орындалу ұзақтығы – 20 (жиырма) минут;</w:t>
      </w:r>
    </w:p>
    <w:bookmarkEnd w:id="142"/>
    <w:bookmarkStart w:name="z157" w:id="143"/>
    <w:p>
      <w:pPr>
        <w:spacing w:after="0"/>
        <w:ind w:left="0"/>
        <w:jc w:val="both"/>
      </w:pPr>
      <w:r>
        <w:rPr>
          <w:rFonts w:ascii="Times New Roman"/>
          <w:b w:val="false"/>
          <w:i w:val="false"/>
          <w:color w:val="000000"/>
          <w:sz w:val="28"/>
        </w:rPr>
        <w:t xml:space="preserve">
      3 - іс-қимыл – көрсетілетін қызмет алушының еңбек ету қызметінің жоқтығын тексеру, жұмыссыз ретінде жұмыс іздеп жүрген адамдарды тіркеу туралы шешім қабылдау. Орындалу ұзақтығы – 5 (бес) сағат; </w:t>
      </w:r>
    </w:p>
    <w:bookmarkEnd w:id="143"/>
    <w:bookmarkStart w:name="z158" w:id="144"/>
    <w:p>
      <w:pPr>
        <w:spacing w:after="0"/>
        <w:ind w:left="0"/>
        <w:jc w:val="both"/>
      </w:pPr>
      <w:r>
        <w:rPr>
          <w:rFonts w:ascii="Times New Roman"/>
          <w:b w:val="false"/>
          <w:i w:val="false"/>
          <w:color w:val="000000"/>
          <w:sz w:val="28"/>
        </w:rPr>
        <w:t>
      4 - іс-қимыл – мемлекеттік көрсетілетін қызмет нәтижесін қалыптастыру. Орындалу ұзақтығы – 2 (екі) сағат 30 (отыз) минут;</w:t>
      </w:r>
    </w:p>
    <w:bookmarkEnd w:id="144"/>
    <w:bookmarkStart w:name="z159" w:id="145"/>
    <w:p>
      <w:pPr>
        <w:spacing w:after="0"/>
        <w:ind w:left="0"/>
        <w:jc w:val="both"/>
      </w:pPr>
      <w:r>
        <w:rPr>
          <w:rFonts w:ascii="Times New Roman"/>
          <w:b w:val="false"/>
          <w:i w:val="false"/>
          <w:color w:val="000000"/>
          <w:sz w:val="28"/>
        </w:rPr>
        <w:t>
      5 - іс-қимыл – мемлекеттік көрсетілетін қызмет нәтижесін беру. Орындалу ұзақтығы – 10 (он) минут.</w:t>
      </w:r>
    </w:p>
    <w:bookmarkEnd w:id="145"/>
    <w:bookmarkStart w:name="z160" w:id="146"/>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 алушының көрсетілетін қызметті берушіге өтініш жасағанда құжаттар топтамасын тапсырған сәттен бастап – 1 (бір) жұмыс күні. </w:t>
      </w:r>
    </w:p>
    <w:bookmarkEnd w:id="146"/>
    <w:bookmarkStart w:name="z161" w:id="147"/>
    <w:p>
      <w:pPr>
        <w:spacing w:after="0"/>
        <w:ind w:left="0"/>
        <w:jc w:val="both"/>
      </w:pPr>
      <w:r>
        <w:rPr>
          <w:rFonts w:ascii="Times New Roman"/>
          <w:b w:val="false"/>
          <w:i w:val="false"/>
          <w:color w:val="000000"/>
          <w:sz w:val="28"/>
        </w:rPr>
        <w:t xml:space="preserve">
      Көрсетілетін қызмет беруші мемлекеттік қызметті ұсынудан мынадай: </w:t>
      </w:r>
    </w:p>
    <w:bookmarkEnd w:id="147"/>
    <w:bookmarkStart w:name="z162" w:id="148"/>
    <w:p>
      <w:pPr>
        <w:spacing w:after="0"/>
        <w:ind w:left="0"/>
        <w:jc w:val="both"/>
      </w:pPr>
      <w:r>
        <w:rPr>
          <w:rFonts w:ascii="Times New Roman"/>
          <w:b w:val="false"/>
          <w:i w:val="false"/>
          <w:color w:val="000000"/>
          <w:sz w:val="28"/>
        </w:rPr>
        <w:t xml:space="preserve">
      1) он алты жасқа толмаған; </w:t>
      </w:r>
    </w:p>
    <w:bookmarkEnd w:id="148"/>
    <w:bookmarkStart w:name="z163" w:id="149"/>
    <w:p>
      <w:pPr>
        <w:spacing w:after="0"/>
        <w:ind w:left="0"/>
        <w:jc w:val="both"/>
      </w:pPr>
      <w:r>
        <w:rPr>
          <w:rFonts w:ascii="Times New Roman"/>
          <w:b w:val="false"/>
          <w:i w:val="false"/>
          <w:color w:val="000000"/>
          <w:sz w:val="28"/>
        </w:rPr>
        <w:t xml:space="preserve">
      2) еңбек шарты бойынша жұмыс iстейтiн, оның ішінде жұмысты толық не толық емес жұмыс уақыты жағдайларында ақы үшiн орындайтын немесе табыс (кіріс) әкелетін өзге де ақы төленетiн жұмысы бар; </w:t>
      </w:r>
    </w:p>
    <w:bookmarkEnd w:id="149"/>
    <w:bookmarkStart w:name="z164" w:id="150"/>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150"/>
    <w:bookmarkStart w:name="z165" w:id="151"/>
    <w:p>
      <w:pPr>
        <w:spacing w:after="0"/>
        <w:ind w:left="0"/>
        <w:jc w:val="both"/>
      </w:pPr>
      <w:r>
        <w:rPr>
          <w:rFonts w:ascii="Times New Roman"/>
          <w:b w:val="false"/>
          <w:i w:val="false"/>
          <w:color w:val="000000"/>
          <w:sz w:val="28"/>
        </w:rPr>
        <w:t>
      4) жұмысы мен табысының (кірісінің) жоқтығы туралы көрінеу жалған мәліметтерді қамтитын құжаттар, сондай-ақ басқа да анық емес мәліметтер ұсынған негіздер бойынша бас тартады.</w:t>
      </w:r>
    </w:p>
    <w:bookmarkEnd w:id="151"/>
    <w:bookmarkStart w:name="z166" w:id="152"/>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нәтижесi көрсетілетін қызметті алушының құжаттарын қабылдау болып табылады, бұл 2-ші іс-қимылды орындауды бастау үшін негіз болады.</w:t>
      </w:r>
    </w:p>
    <w:bookmarkEnd w:id="152"/>
    <w:bookmarkStart w:name="z167" w:id="153"/>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нәтижесi "Еңбек нарығы" ААЖ" ақпараттық жүйесіне көрсетілетін қызмет алушының жеке деректерін енгізу болып табылады, ол 3-ші іс-қимылды орындауды бастау үшін негіз болады.</w:t>
      </w:r>
    </w:p>
    <w:bookmarkEnd w:id="153"/>
    <w:bookmarkStart w:name="z168" w:id="154"/>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нәтижесi көрсетілетін қызмет алушының еңбек ету қызметінің жоқтығын тексеру, жұмыссыз ретінде тіркеу туралы шешім қабылдау болып табылады, бұл 4-ші іс-қимылды орындауды бастау үшін негіз болады.</w:t>
      </w:r>
    </w:p>
    <w:bookmarkEnd w:id="154"/>
    <w:bookmarkStart w:name="z169" w:id="155"/>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нәтижесi мемлекеттік көрсетілетін қызмет нәтижесін қалыптастыру болып табылады, бұл 5-ші іс-қимылды орындауды бастау үшін негіз болады.</w:t>
      </w:r>
    </w:p>
    <w:bookmarkEnd w:id="155"/>
    <w:bookmarkStart w:name="z170" w:id="156"/>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нәтижесi мемлекеттік көрсетілетін қызмет нәтижесін беру болып табылады.</w:t>
      </w:r>
    </w:p>
    <w:bookmarkEnd w:id="156"/>
    <w:bookmarkStart w:name="z171" w:id="157"/>
    <w:p>
      <w:pPr>
        <w:spacing w:after="0"/>
        <w:ind w:left="0"/>
        <w:jc w:val="left"/>
      </w:pPr>
      <w:r>
        <w:rPr>
          <w:rFonts w:ascii="Times New Roman"/>
          <w:b/>
          <w:i w:val="false"/>
          <w:color w:val="000000"/>
        </w:rPr>
        <w:t xml:space="preserve"> 3. Мемлекеттiк көрсетілетін қызмет процесiнде мемлекеттік көрсетілетін қызметті берушінiң құрылымдық бөлiмшелерiнiң (қызметкерлерiнiң) өзара iс-қимыл тәртiбiн сипаттау</w:t>
      </w:r>
    </w:p>
    <w:bookmarkEnd w:id="157"/>
    <w:bookmarkStart w:name="z172" w:id="158"/>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қызметті берушінiң құрылымдық бөлiмшелерiнiң (қызметкерлерiнiң) тiзбесi:</w:t>
      </w:r>
    </w:p>
    <w:bookmarkEnd w:id="158"/>
    <w:bookmarkStart w:name="z173" w:id="159"/>
    <w:p>
      <w:pPr>
        <w:spacing w:after="0"/>
        <w:ind w:left="0"/>
        <w:jc w:val="both"/>
      </w:pPr>
      <w:r>
        <w:rPr>
          <w:rFonts w:ascii="Times New Roman"/>
          <w:b w:val="false"/>
          <w:i w:val="false"/>
          <w:color w:val="000000"/>
          <w:sz w:val="28"/>
        </w:rPr>
        <w:t>
      көрсетілетін қызметті берушінің маманы.</w:t>
      </w:r>
    </w:p>
    <w:bookmarkEnd w:id="159"/>
    <w:bookmarkStart w:name="z174" w:id="160"/>
    <w:p>
      <w:pPr>
        <w:spacing w:after="0"/>
        <w:ind w:left="0"/>
        <w:jc w:val="both"/>
      </w:pPr>
      <w:r>
        <w:rPr>
          <w:rFonts w:ascii="Times New Roman"/>
          <w:b w:val="false"/>
          <w:i w:val="false"/>
          <w:color w:val="000000"/>
          <w:sz w:val="28"/>
        </w:rPr>
        <w:t>
      8. Мемлекеттiк қызмет көрсету үшiн қажеттi iс-қимылдардың сипаттамасы:</w:t>
      </w:r>
    </w:p>
    <w:bookmarkEnd w:id="160"/>
    <w:bookmarkStart w:name="z175" w:id="161"/>
    <w:p>
      <w:pPr>
        <w:spacing w:after="0"/>
        <w:ind w:left="0"/>
        <w:jc w:val="both"/>
      </w:pPr>
      <w:r>
        <w:rPr>
          <w:rFonts w:ascii="Times New Roman"/>
          <w:b w:val="false"/>
          <w:i w:val="false"/>
          <w:color w:val="000000"/>
          <w:sz w:val="28"/>
        </w:rPr>
        <w:t>
      1-іс-қимыл – көрсетілетін қызметті берушінің маманы құжаттарды қабылдайды. Орындалу ұзақтығы – 20 (минут) минут;</w:t>
      </w:r>
    </w:p>
    <w:bookmarkEnd w:id="161"/>
    <w:bookmarkStart w:name="z176" w:id="162"/>
    <w:p>
      <w:pPr>
        <w:spacing w:after="0"/>
        <w:ind w:left="0"/>
        <w:jc w:val="both"/>
      </w:pPr>
      <w:r>
        <w:rPr>
          <w:rFonts w:ascii="Times New Roman"/>
          <w:b w:val="false"/>
          <w:i w:val="false"/>
          <w:color w:val="000000"/>
          <w:sz w:val="28"/>
        </w:rPr>
        <w:t>
      2 - іс-қимыл – "Еңбек нарығы" ААЖ ақпараттық жүйесіне көрсетілетін қызмет алушының жеке деректерін енгізу. Орындалу ұзақтығы – 20 (жиырма) минут;</w:t>
      </w:r>
    </w:p>
    <w:bookmarkEnd w:id="162"/>
    <w:bookmarkStart w:name="z177" w:id="163"/>
    <w:p>
      <w:pPr>
        <w:spacing w:after="0"/>
        <w:ind w:left="0"/>
        <w:jc w:val="both"/>
      </w:pPr>
      <w:r>
        <w:rPr>
          <w:rFonts w:ascii="Times New Roman"/>
          <w:b w:val="false"/>
          <w:i w:val="false"/>
          <w:color w:val="000000"/>
          <w:sz w:val="28"/>
        </w:rPr>
        <w:t>
      3-іс-қимыл – көрсетілетін қызмет алушының еңбек ету қызметінің жоқтығын тексеру, жұмыссыз ретінде жұмыс іздеп жүрген адамдарды тіркеу туралы шешім қабылдау. Орындалу ұзақтығы – 5 (бес) сағат;</w:t>
      </w:r>
    </w:p>
    <w:bookmarkEnd w:id="163"/>
    <w:bookmarkStart w:name="z178" w:id="164"/>
    <w:p>
      <w:pPr>
        <w:spacing w:after="0"/>
        <w:ind w:left="0"/>
        <w:jc w:val="both"/>
      </w:pPr>
      <w:r>
        <w:rPr>
          <w:rFonts w:ascii="Times New Roman"/>
          <w:b w:val="false"/>
          <w:i w:val="false"/>
          <w:color w:val="000000"/>
          <w:sz w:val="28"/>
        </w:rPr>
        <w:t>
      4-іс-қимыл – көрсетілетін қызметті беруші маманының мемлекеттік қызмет көрсетудің нәтижесін қалыптастыруы. Орындалу ұзақтығы – 2 (екі) сағат 30 (отыз) минут;</w:t>
      </w:r>
    </w:p>
    <w:bookmarkEnd w:id="164"/>
    <w:bookmarkStart w:name="z179" w:id="165"/>
    <w:p>
      <w:pPr>
        <w:spacing w:after="0"/>
        <w:ind w:left="0"/>
        <w:jc w:val="both"/>
      </w:pPr>
      <w:r>
        <w:rPr>
          <w:rFonts w:ascii="Times New Roman"/>
          <w:b w:val="false"/>
          <w:i w:val="false"/>
          <w:color w:val="000000"/>
          <w:sz w:val="28"/>
        </w:rPr>
        <w:t>
      5-іс-қимыл – көрсетілетін қызметті беруші маманының мемлекеттік қызмет көрсету нәтижесін беруі. Орындалу ұзақтығы – 10 (он) минут.</w:t>
      </w:r>
    </w:p>
    <w:bookmarkEnd w:id="165"/>
    <w:bookmarkStart w:name="z180" w:id="166"/>
    <w:p>
      <w:pPr>
        <w:spacing w:after="0"/>
        <w:ind w:left="0"/>
        <w:jc w:val="both"/>
      </w:pPr>
      <w:r>
        <w:rPr>
          <w:rFonts w:ascii="Times New Roman"/>
          <w:b w:val="false"/>
          <w:i w:val="false"/>
          <w:color w:val="000000"/>
          <w:sz w:val="28"/>
        </w:rPr>
        <w:t>
      Порталға жүгінген кезде мемлекеттік қызметті көрсету мерзімі құжаттар топтамасын ұсынған сәттен бастап – 1 (бір) жұмыс күні.</w:t>
      </w:r>
    </w:p>
    <w:bookmarkEnd w:id="166"/>
    <w:bookmarkStart w:name="z181" w:id="167"/>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ретінде жұмыс іздеп </w:t>
            </w:r>
            <w:r>
              <w:br/>
            </w:r>
            <w:r>
              <w:rPr>
                <w:rFonts w:ascii="Times New Roman"/>
                <w:b w:val="false"/>
                <w:i w:val="false"/>
                <w:color w:val="000000"/>
                <w:sz w:val="20"/>
              </w:rPr>
              <w:t xml:space="preserve">жүрген адамдарды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83" w:id="168"/>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бизнес-процестердің анықтамалығы</w:t>
      </w:r>
    </w:p>
    <w:bookmarkEnd w:id="168"/>
    <w:bookmarkStart w:name="z184"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95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70"/>
    <w:p>
      <w:pPr>
        <w:spacing w:after="0"/>
        <w:ind w:left="0"/>
        <w:jc w:val="left"/>
      </w:pPr>
      <w:r>
        <w:rPr>
          <w:rFonts w:ascii="Times New Roman"/>
          <w:b/>
          <w:i w:val="false"/>
          <w:color w:val="000000"/>
        </w:rPr>
        <w:t xml:space="preserve"> Шартты белгілер:</w:t>
      </w:r>
    </w:p>
    <w:bookmarkEnd w:id="170"/>
    <w:bookmarkStart w:name="z186"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5057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057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