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24c" w14:textId="f5e4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ауылдық округіне қарасты Арыс елді мекені Т.Танкеев көшесінің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ауданының Отырар ауыл округі әкімінің 2018 жылғы 5 сәуірдегі № 25 шешімі. Оңтүстік Қазақстан облысының Әділет департаментінде 2018 жылғы 20 сәуірде № 4562 болып тіркелді. Күші жойылды - Оңтүстік Қазақстан облысы Отырар ауданының Отырар ауыл округі әкімінің 2018 жылғы 10 шілдедегі № 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ауданының Отырар ауыл округi әкiмiнiң 10.07.2018 № 65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2018 жылғы 26 ақпандағы № 50 ұсынысы негізінде және жануарлардың жұқпалы ауруларының ошақтарын жою мақсатында Отырар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ауылдық округі Арыс елді мекеніндегі Т.Танкеев көшесінен табылған шиебөрі өлексесінің құтырық ауруымен ауруына байланысты Арыс елді мекені Т.Танкеев көшесінің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Отырар ауыл округі әкімі аппаратының бас маманы Ә.Тінейбайға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