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ab62" w14:textId="928a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2018 жылғы 24 желтоқсандағы № 43-283-VI шешiмi. Түркістан облысының Әдiлет департаментiнде 2019 жылғы 6 ақпанда № 4900 болып тiркелдi. Күші жойылды - Түркістан облысы Мақтаарал аудандық мәслихатының 2020 жылғы 12 маусымдағы № 66-412-VI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12.06.2020 № 66-412-VI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Мақтаарал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43-283-VI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Мақтаарал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8" w:id="6"/>
    <w:p>
      <w:pPr>
        <w:spacing w:after="0"/>
        <w:ind w:left="0"/>
        <w:jc w:val="both"/>
      </w:pPr>
      <w:r>
        <w:rPr>
          <w:rFonts w:ascii="Times New Roman"/>
          <w:b w:val="false"/>
          <w:i w:val="false"/>
          <w:color w:val="000000"/>
          <w:sz w:val="28"/>
        </w:rPr>
        <w:t xml:space="preserve">
      1. Осы Мақтаарал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Мақтаарал ауданының аумағында тұрақты тұратын мұқтаж азаматтарға көрсетіледі.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2" w:id="10"/>
    <w:p>
      <w:pPr>
        <w:spacing w:after="0"/>
        <w:ind w:left="0"/>
        <w:jc w:val="both"/>
      </w:pPr>
      <w:r>
        <w:rPr>
          <w:rFonts w:ascii="Times New Roman"/>
          <w:b w:val="false"/>
          <w:i w:val="false"/>
          <w:color w:val="000000"/>
          <w:sz w:val="28"/>
        </w:rPr>
        <w:t>
      4. Осы қағиданың мақсаты үшін әлеуметтік көмек ретінде Мақтаарал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5" w:id="13"/>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3"/>
    <w:p>
      <w:pPr>
        <w:spacing w:after="0"/>
        <w:ind w:left="0"/>
        <w:jc w:val="both"/>
      </w:pPr>
      <w:r>
        <w:rPr>
          <w:rFonts w:ascii="Times New Roman"/>
          <w:b w:val="false"/>
          <w:i w:val="false"/>
          <w:color w:val="000000"/>
          <w:sz w:val="28"/>
        </w:rPr>
        <w:t>
      9 мамыр "Жеңіс күні" мерекесіне орай:</w:t>
      </w:r>
    </w:p>
    <w:p>
      <w:pPr>
        <w:spacing w:after="0"/>
        <w:ind w:left="0"/>
        <w:jc w:val="both"/>
      </w:pPr>
      <w:r>
        <w:rPr>
          <w:rFonts w:ascii="Times New Roman"/>
          <w:b w:val="false"/>
          <w:i w:val="false"/>
          <w:color w:val="000000"/>
          <w:sz w:val="28"/>
        </w:rPr>
        <w:t>
      1) Ұлы Отан соғысының қатысушыларымен мен мүгедектеріне, біржолғы әлеуметтік көмек 1 000 000 теңге мөлшерінде;</w:t>
      </w:r>
    </w:p>
    <w:p>
      <w:pPr>
        <w:spacing w:after="0"/>
        <w:ind w:left="0"/>
        <w:jc w:val="both"/>
      </w:pPr>
      <w:r>
        <w:rPr>
          <w:rFonts w:ascii="Times New Roman"/>
          <w:b w:val="false"/>
          <w:i w:val="false"/>
          <w:color w:val="000000"/>
          <w:sz w:val="28"/>
        </w:rPr>
        <w:t>
      2) Екінші дүниежүзілік соғыс кезінде фашистер мен олардың одақтастары құрған концлагерлер, геттолардың және басқа да еріксіз ұстау орындарының жасы кәмелетке толмаған бұрынғы тұтқындарына, біржолғы әлеуметтік көмек 60 000 теңге мөлшерінде;</w:t>
      </w:r>
    </w:p>
    <w:p>
      <w:pPr>
        <w:spacing w:after="0"/>
        <w:ind w:left="0"/>
        <w:jc w:val="both"/>
      </w:pPr>
      <w:r>
        <w:rPr>
          <w:rFonts w:ascii="Times New Roman"/>
          <w:b w:val="false"/>
          <w:i w:val="false"/>
          <w:color w:val="000000"/>
          <w:sz w:val="28"/>
        </w:rPr>
        <w:t>
      3) 1941 жылғы 22 маусымы мен 1945 жылғы 9 мамыр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КСРО Одағының ордендерімен және медальдарымен наградталмаған адамдарға, біржолғы әлеуметтік көмек 30 000 теңге мөлшерінде;</w:t>
      </w:r>
    </w:p>
    <w:p>
      <w:pPr>
        <w:spacing w:after="0"/>
        <w:ind w:left="0"/>
        <w:jc w:val="both"/>
      </w:pPr>
      <w:r>
        <w:rPr>
          <w:rFonts w:ascii="Times New Roman"/>
          <w:b w:val="false"/>
          <w:i w:val="false"/>
          <w:color w:val="000000"/>
          <w:sz w:val="28"/>
        </w:rPr>
        <w:t>
      4) қайталап некеге отырмаған зайыбына (жұбайына), біржолғы әлеуметтік көмек 30 000 теңге мөлшерінде;</w:t>
      </w:r>
    </w:p>
    <w:p>
      <w:pPr>
        <w:spacing w:after="0"/>
        <w:ind w:left="0"/>
        <w:jc w:val="both"/>
      </w:pPr>
      <w:r>
        <w:rPr>
          <w:rFonts w:ascii="Times New Roman"/>
          <w:b w:val="false"/>
          <w:i w:val="false"/>
          <w:color w:val="000000"/>
          <w:sz w:val="28"/>
        </w:rPr>
        <w:t>
      5) Ұлы Отан соғысы жылдарында тылдағы қажырлы еңбегі және мінсіз әскери қызметі үшін бұрынғы КСРО ордендерімен және медальдарымен наградталған адамдарға, біржолғы әлеуметтік көмек 30 000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Мақтаарал аудандық мәслихатының 18.03.2020 </w:t>
      </w:r>
      <w:r>
        <w:rPr>
          <w:rFonts w:ascii="Times New Roman"/>
          <w:b w:val="false"/>
          <w:i w:val="false"/>
          <w:color w:val="000000"/>
          <w:sz w:val="28"/>
        </w:rPr>
        <w:t>№ 63-396-VI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 өзгеріс енгізілді - Түркістан облысы Мақтаарал аудандық мәслихатының 30.04.2020 </w:t>
      </w:r>
      <w:r>
        <w:rPr>
          <w:rFonts w:ascii="Times New Roman"/>
          <w:b w:val="false"/>
          <w:i w:val="false"/>
          <w:color w:val="000000"/>
          <w:sz w:val="28"/>
        </w:rPr>
        <w:t>№ 64-401-VI</w:t>
      </w:r>
      <w:r>
        <w:rPr>
          <w:rFonts w:ascii="Times New Roman"/>
          <w:b w:val="false"/>
          <w:i w:val="false"/>
          <w:color w:val="ff0000"/>
          <w:sz w:val="28"/>
        </w:rPr>
        <w:t xml:space="preserve"> шешiмiмен (алғашқы ресми жарияланған күнінен бастап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Учаскелік және арнайы комиссиялар өз қызметін Түркістан облысы әкімдігі бекітетін ережелердің негізінде жүзеге асырады.</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6"/>
    <w:p>
      <w:pPr>
        <w:spacing w:after="0"/>
        <w:ind w:left="0"/>
        <w:jc w:val="both"/>
      </w:pPr>
      <w:r>
        <w:rPr>
          <w:rFonts w:ascii="Times New Roman"/>
          <w:b w:val="false"/>
          <w:i w:val="false"/>
          <w:color w:val="000000"/>
          <w:sz w:val="28"/>
        </w:rPr>
        <w:t>
      1) Ұлы Отан соғысының ардагерлерi мен мүгедектерiне,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мүгедектерге, табиғи зiлзаланың немесе өрттiң салдарынан азаматқа (отбасына) не оның тұрғын үйiне зиян келтiруiне байланысты бiржолғы 100 айлық есептiк көрсеткiш мөлшерiнде;</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 адамдарға ай сайын 8 айлық есептік көрсеткіш мөлшерінде;</w:t>
      </w:r>
    </w:p>
    <w:p>
      <w:pPr>
        <w:spacing w:after="0"/>
        <w:ind w:left="0"/>
        <w:jc w:val="both"/>
      </w:pPr>
      <w:r>
        <w:rPr>
          <w:rFonts w:ascii="Times New Roman"/>
          <w:b w:val="false"/>
          <w:i w:val="false"/>
          <w:color w:val="000000"/>
          <w:sz w:val="28"/>
        </w:rPr>
        <w:t>
      3) Адамның имун тапшылығы вирусы инфекциясы бар балаларға 2 есе ең төменгі күнкөріс деңгейі мөлшерінде;</w:t>
      </w:r>
    </w:p>
    <w:p>
      <w:pPr>
        <w:spacing w:after="0"/>
        <w:ind w:left="0"/>
        <w:jc w:val="both"/>
      </w:pPr>
      <w:r>
        <w:rPr>
          <w:rFonts w:ascii="Times New Roman"/>
          <w:b w:val="false"/>
          <w:i w:val="false"/>
          <w:color w:val="000000"/>
          <w:sz w:val="28"/>
        </w:rPr>
        <w:t>
      4) басылымдарға жазылу үшін – Ұлы Отан соғысының қатысушылары мен мүгедектеріне, біржолғы 3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 мүгедектерге, мұқтаж жауынгер-Ауғандықтарға, Чернобыль АЭС-ның апатын жоюға қатысушыларына, біржолғы 1 айлық есептік көрсеткіш мөлшерінде жартыжылдықта;</w:t>
      </w:r>
    </w:p>
    <w:p>
      <w:pPr>
        <w:spacing w:after="0"/>
        <w:ind w:left="0"/>
        <w:jc w:val="both"/>
      </w:pPr>
      <w:r>
        <w:rPr>
          <w:rFonts w:ascii="Times New Roman"/>
          <w:b w:val="false"/>
          <w:i w:val="false"/>
          <w:color w:val="000000"/>
          <w:sz w:val="28"/>
        </w:rPr>
        <w:t>
      5) 80 жастан асқан жалғызілікті қарттарға, үйде оқып және тәрбиеленетін мүгедек балаларға, ай сайын әлеуметтік көмектің шекті мөлшері 1 айлық есептік көрсеткіш;</w:t>
      </w:r>
    </w:p>
    <w:p>
      <w:pPr>
        <w:spacing w:after="0"/>
        <w:ind w:left="0"/>
        <w:jc w:val="both"/>
      </w:pPr>
      <w:r>
        <w:rPr>
          <w:rFonts w:ascii="Times New Roman"/>
          <w:b w:val="false"/>
          <w:i w:val="false"/>
          <w:color w:val="000000"/>
          <w:sz w:val="28"/>
        </w:rPr>
        <w:t>
      6)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айлық есептік көрсеткіш;</w:t>
      </w:r>
    </w:p>
    <w:p>
      <w:pPr>
        <w:spacing w:after="0"/>
        <w:ind w:left="0"/>
        <w:jc w:val="both"/>
      </w:pPr>
      <w:r>
        <w:rPr>
          <w:rFonts w:ascii="Times New Roman"/>
          <w:b w:val="false"/>
          <w:i w:val="false"/>
          <w:color w:val="000000"/>
          <w:sz w:val="28"/>
        </w:rPr>
        <w:t>
      бөлмеге арналған қоларбаға әлеуметтік көмектің шекті мөлшері 40 айлық есептік көрсеткіш;</w:t>
      </w:r>
    </w:p>
    <w:p>
      <w:pPr>
        <w:spacing w:after="0"/>
        <w:ind w:left="0"/>
        <w:jc w:val="both"/>
      </w:pPr>
      <w:r>
        <w:rPr>
          <w:rFonts w:ascii="Times New Roman"/>
          <w:b w:val="false"/>
          <w:i w:val="false"/>
          <w:color w:val="000000"/>
          <w:sz w:val="28"/>
        </w:rPr>
        <w:t>
      7) зейнеткерлерге және мүгедектерге санаторлық-курорттық емдеуге жолдама үшін, жылына әлеуметтік көмектің шекті мөлшері 45 айлық есептік көрсеткіш;</w:t>
      </w:r>
    </w:p>
    <w:p>
      <w:pPr>
        <w:spacing w:after="0"/>
        <w:ind w:left="0"/>
        <w:jc w:val="both"/>
      </w:pPr>
      <w:r>
        <w:rPr>
          <w:rFonts w:ascii="Times New Roman"/>
          <w:b w:val="false"/>
          <w:i w:val="false"/>
          <w:color w:val="000000"/>
          <w:sz w:val="28"/>
        </w:rPr>
        <w:t>
      8) әлеуметтік такси қызметін ұсынуға – Ұлы Отан соғысының ардагерлері мен мүгедектеріне, жүріп тұруы қиын мүгедек балаларға, бірінші, екінші топтағы мүгедектерге емдеу мекемелеріне және қоғамдық орындарға тасымалдау үшін ай сайын 10 айлық есептік көрсеткіш мөлшерінде;</w:t>
      </w:r>
    </w:p>
    <w:p>
      <w:pPr>
        <w:spacing w:after="0"/>
        <w:ind w:left="0"/>
        <w:jc w:val="both"/>
      </w:pPr>
      <w:r>
        <w:rPr>
          <w:rFonts w:ascii="Times New Roman"/>
          <w:b w:val="false"/>
          <w:i w:val="false"/>
          <w:color w:val="000000"/>
          <w:sz w:val="28"/>
        </w:rPr>
        <w:t>
      9)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бiржолғы 5 айлық есептік көрсеткіш мөлшерінде;</w:t>
      </w:r>
    </w:p>
    <w:p>
      <w:pPr>
        <w:spacing w:after="0"/>
        <w:ind w:left="0"/>
        <w:jc w:val="both"/>
      </w:pPr>
      <w:r>
        <w:rPr>
          <w:rFonts w:ascii="Times New Roman"/>
          <w:b w:val="false"/>
          <w:i w:val="false"/>
          <w:color w:val="000000"/>
          <w:sz w:val="28"/>
        </w:rPr>
        <w:t>
      10) 29 тамызға "Ядролық сынақтарға қарсы халықаралық іс қимыл күні" - Семей ядролық сынақ полигонындағы ядролық сынақтардың салдарынан зардап шеккен азаматтарға, біржолғы 5 айлық есептік көрсеткіш мөлшерінде;</w:t>
      </w:r>
    </w:p>
    <w:p>
      <w:pPr>
        <w:spacing w:after="0"/>
        <w:ind w:left="0"/>
        <w:jc w:val="both"/>
      </w:pPr>
      <w:r>
        <w:rPr>
          <w:rFonts w:ascii="Times New Roman"/>
          <w:b w:val="false"/>
          <w:i w:val="false"/>
          <w:color w:val="000000"/>
          <w:sz w:val="28"/>
        </w:rPr>
        <w:t>
      11) қатерлі ісік ауруына шалдыққан тұлғаларға 10 айлық есептік көрсеткіш мөлшерінде;</w:t>
      </w:r>
    </w:p>
    <w:p>
      <w:pPr>
        <w:spacing w:after="0"/>
        <w:ind w:left="0"/>
        <w:jc w:val="both"/>
      </w:pPr>
      <w:r>
        <w:rPr>
          <w:rFonts w:ascii="Times New Roman"/>
          <w:b w:val="false"/>
          <w:i w:val="false"/>
          <w:color w:val="000000"/>
          <w:sz w:val="28"/>
        </w:rPr>
        <w:t>
      12) Көпбалалы аналарға, оның ішінде: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both"/>
      </w:pPr>
      <w:r>
        <w:rPr>
          <w:rFonts w:ascii="Times New Roman"/>
          <w:b w:val="false"/>
          <w:i w:val="false"/>
          <w:color w:val="000000"/>
          <w:sz w:val="28"/>
        </w:rPr>
        <w:t>
      13)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орденімен және медальдармен наградталған жұмысшылар мен қызметшілерге біржолғы әлеуметтік көмек 30 000 теңге мөлшерінде.</w:t>
      </w:r>
    </w:p>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 </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Түркістан облысы Мақтаарал аудандық мәслихатының 27.03.2019 </w:t>
      </w:r>
      <w:r>
        <w:rPr>
          <w:rFonts w:ascii="Times New Roman"/>
          <w:b w:val="false"/>
          <w:i w:val="false"/>
          <w:color w:val="000000"/>
          <w:sz w:val="28"/>
        </w:rPr>
        <w:t>№ 48-309-VI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18.03.2020 </w:t>
      </w:r>
      <w:r>
        <w:rPr>
          <w:rFonts w:ascii="Times New Roman"/>
          <w:b w:val="false"/>
          <w:i w:val="false"/>
          <w:color w:val="000000"/>
          <w:sz w:val="28"/>
        </w:rPr>
        <w:t>№ 63-396-VI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bookmarkEnd w:id="17"/>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Мақтаарал ауданы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қағидалардың"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4" w:id="2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4" w:id="32"/>
    <w:p>
      <w:pPr>
        <w:spacing w:after="0"/>
        <w:ind w:left="0"/>
        <w:jc w:val="both"/>
      </w:pPr>
      <w:r>
        <w:rPr>
          <w:rFonts w:ascii="Times New Roman"/>
          <w:b w:val="false"/>
          <w:i w:val="false"/>
          <w:color w:val="000000"/>
          <w:sz w:val="28"/>
        </w:rPr>
        <w:t>
      24. Әлеуметтік көмек ұсынуға шығыстарды қаржыландыру Мақтаарал ауданының бюджетінде көзделген ағымдағы қаржы жылына арналған қаражат шегінде жүзеге асырылады.</w:t>
      </w:r>
    </w:p>
    <w:bookmarkEnd w:id="32"/>
    <w:bookmarkStart w:name="z49" w:id="33"/>
    <w:p>
      <w:pPr>
        <w:spacing w:after="0"/>
        <w:ind w:left="0"/>
        <w:jc w:val="both"/>
      </w:pPr>
      <w:r>
        <w:rPr>
          <w:rFonts w:ascii="Times New Roman"/>
          <w:b w:val="false"/>
          <w:i w:val="false"/>
          <w:color w:val="000000"/>
          <w:sz w:val="28"/>
        </w:rPr>
        <w:t>
      24-1. Жан басына шаққандағы орташа табысы ең төменгі күн көріс деңгейінен төмен аз қамтамасыз етілген отбасыларға көрсетілетін әлеуметтік көмек мөлшері айына отбасының әрбір мүшесіне ең төменгі күн көріс деңгейінің шамасын құрайды.</w:t>
      </w:r>
    </w:p>
    <w:bookmarkEnd w:id="33"/>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 жолғы төлемі комиссия 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(үймалын, құсын сатып алуға және т.б.), жеке кәсіпкерлік қызметті ұйымдастыруға (алдыңғы қарыздарды өтеуге арналған шығындардан басқа)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Түркістан облысы Мақтаарал аудандық мәслихатының 18.03.2020 </w:t>
      </w:r>
      <w:r>
        <w:rPr>
          <w:rFonts w:ascii="Times New Roman"/>
          <w:b w:val="false"/>
          <w:i w:val="false"/>
          <w:color w:val="000000"/>
          <w:sz w:val="28"/>
        </w:rPr>
        <w:t>№ 63-396-VI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3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4"/>
    <w:bookmarkStart w:name="z36" w:id="35"/>
    <w:p>
      <w:pPr>
        <w:spacing w:after="0"/>
        <w:ind w:left="0"/>
        <w:jc w:val="both"/>
      </w:pPr>
      <w:r>
        <w:rPr>
          <w:rFonts w:ascii="Times New Roman"/>
          <w:b w:val="false"/>
          <w:i w:val="false"/>
          <w:color w:val="000000"/>
          <w:sz w:val="28"/>
        </w:rPr>
        <w:t>
      25. Әлеуметтік көмек:</w:t>
      </w:r>
    </w:p>
    <w:bookmarkEnd w:id="3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7" w:id="36"/>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6"/>
    <w:bookmarkStart w:name="z38" w:id="37"/>
    <w:p>
      <w:pPr>
        <w:spacing w:after="0"/>
        <w:ind w:left="0"/>
        <w:jc w:val="left"/>
      </w:pPr>
      <w:r>
        <w:rPr>
          <w:rFonts w:ascii="Times New Roman"/>
          <w:b/>
          <w:i w:val="false"/>
          <w:color w:val="000000"/>
        </w:rPr>
        <w:t xml:space="preserve"> 5. Қорытынды ереже</w:t>
      </w:r>
    </w:p>
    <w:bookmarkEnd w:id="37"/>
    <w:bookmarkStart w:name="z39" w:id="38"/>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айқындайдың</w:t>
            </w:r>
            <w:r>
              <w:br/>
            </w:r>
            <w:r>
              <w:rPr>
                <w:rFonts w:ascii="Times New Roman"/>
                <w:b w:val="false"/>
                <w:i w:val="false"/>
                <w:color w:val="000000"/>
                <w:sz w:val="20"/>
              </w:rPr>
              <w:t>қағидаға 1-қосымша</w:t>
            </w:r>
          </w:p>
        </w:tc>
      </w:tr>
    </w:tbl>
    <w:p>
      <w:pPr>
        <w:spacing w:after="0"/>
        <w:ind w:left="0"/>
        <w:jc w:val="both"/>
      </w:pPr>
      <w:r>
        <w:rPr>
          <w:rFonts w:ascii="Times New Roman"/>
          <w:b w:val="false"/>
          <w:i w:val="false"/>
          <w:color w:val="000000"/>
          <w:sz w:val="28"/>
        </w:rPr>
        <w:t>
      Отбасыны тіркеу нөмірі _________________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(өтініш берушінің Т.А.Ә.) (үйінің мекен 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қолы_________________ күні__________________</w:t>
      </w:r>
      <w:r>
        <w:br/>
      </w:r>
      <w:r>
        <w:rPr>
          <w:rFonts w:ascii="Times New Roman"/>
          <w:b w:val="false"/>
          <w:i w:val="false"/>
          <w:color w:val="000000"/>
          <w:sz w:val="28"/>
        </w:rPr>
        <w:t>Отбасының құрамы туралы</w:t>
      </w:r>
      <w:r>
        <w:br/>
      </w:r>
      <w:r>
        <w:rPr>
          <w:rFonts w:ascii="Times New Roman"/>
          <w:b w:val="false"/>
          <w:i w:val="false"/>
          <w:color w:val="000000"/>
          <w:sz w:val="28"/>
        </w:rPr>
        <w:t>мәліметтерді куәландыруға уәкілетті</w:t>
      </w:r>
      <w:r>
        <w:br/>
      </w:r>
      <w:r>
        <w:rPr>
          <w:rFonts w:ascii="Times New Roman"/>
          <w:b w:val="false"/>
          <w:i w:val="false"/>
          <w:color w:val="000000"/>
          <w:sz w:val="28"/>
        </w:rPr>
        <w:t>органның лауазымды адамының Т.А.Ә.</w:t>
      </w:r>
      <w:r>
        <w:br/>
      </w:r>
      <w:r>
        <w:rPr>
          <w:rFonts w:ascii="Times New Roman"/>
          <w:b w:val="false"/>
          <w:i w:val="false"/>
          <w:color w:val="000000"/>
          <w:sz w:val="28"/>
        </w:rPr>
        <w:t>_________________________ ______________________________</w:t>
      </w:r>
      <w:r>
        <w:br/>
      </w: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айқындайдың</w:t>
            </w:r>
            <w:r>
              <w:br/>
            </w:r>
            <w:r>
              <w:rPr>
                <w:rFonts w:ascii="Times New Roman"/>
                <w:b w:val="false"/>
                <w:i w:val="false"/>
                <w:color w:val="000000"/>
                <w:sz w:val="20"/>
              </w:rPr>
              <w:t>қағидаға 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20___ж. "___"________</w:t>
      </w:r>
      <w:r>
        <w:br/>
      </w:r>
      <w:r>
        <w:rPr>
          <w:rFonts w:ascii="Times New Roman"/>
          <w:b w:val="false"/>
          <w:i w:val="false"/>
          <w:color w:val="000000"/>
          <w:sz w:val="28"/>
        </w:rPr>
        <w:t>______________________</w:t>
      </w:r>
      <w:r>
        <w:br/>
      </w:r>
      <w:r>
        <w:rPr>
          <w:rFonts w:ascii="Times New Roman"/>
          <w:b w:val="false"/>
          <w:i w:val="false"/>
          <w:color w:val="000000"/>
          <w:sz w:val="28"/>
        </w:rPr>
        <w:t>(елді мекен)</w:t>
      </w:r>
      <w:r>
        <w:br/>
      </w:r>
      <w:r>
        <w:rPr>
          <w:rFonts w:ascii="Times New Roman"/>
          <w:b w:val="false"/>
          <w:i w:val="false"/>
          <w:color w:val="000000"/>
          <w:sz w:val="28"/>
        </w:rPr>
        <w:t>1. Өтініш берушінің Т.А.Ә. ________________________________________</w:t>
      </w:r>
      <w:r>
        <w:br/>
      </w:r>
      <w:r>
        <w:rPr>
          <w:rFonts w:ascii="Times New Roman"/>
          <w:b w:val="false"/>
          <w:i w:val="false"/>
          <w:color w:val="000000"/>
          <w:sz w:val="28"/>
        </w:rPr>
        <w:t>2. Тұратын мекенжайы 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3. Өтініш беруші әлеуметтік көмекке өтініш берген туындаған өмірлік қиын</w:t>
      </w:r>
      <w:r>
        <w:br/>
      </w:r>
      <w:r>
        <w:rPr>
          <w:rFonts w:ascii="Times New Roman"/>
          <w:b w:val="false"/>
          <w:i w:val="false"/>
          <w:color w:val="000000"/>
          <w:sz w:val="28"/>
        </w:rPr>
        <w:t>жағдай __________________________________________________________________</w:t>
      </w:r>
      <w:r>
        <w:br/>
      </w:r>
      <w:r>
        <w:rPr>
          <w:rFonts w:ascii="Times New Roman"/>
          <w:b w:val="false"/>
          <w:i w:val="false"/>
          <w:color w:val="000000"/>
          <w:sz w:val="28"/>
        </w:rPr>
        <w:t>4. Отбасы құрамы (отбасында нақты тұратындар есептеледі) ___________</w:t>
      </w:r>
      <w:r>
        <w:br/>
      </w:r>
      <w:r>
        <w:rPr>
          <w:rFonts w:ascii="Times New Roman"/>
          <w:b w:val="false"/>
          <w:i w:val="false"/>
          <w:color w:val="000000"/>
          <w:sz w:val="28"/>
        </w:rPr>
        <w:t>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 адам.</w:t>
      </w:r>
      <w:r>
        <w:br/>
      </w:r>
      <w:r>
        <w:rPr>
          <w:rFonts w:ascii="Times New Roman"/>
          <w:b w:val="false"/>
          <w:i w:val="false"/>
          <w:color w:val="000000"/>
          <w:sz w:val="28"/>
        </w:rPr>
        <w:t>Жұмыспен қамту органдарында жұмыссыз ретінде тіркелгендерді _____</w:t>
      </w:r>
      <w:r>
        <w:br/>
      </w:r>
      <w:r>
        <w:rPr>
          <w:rFonts w:ascii="Times New Roman"/>
          <w:b w:val="false"/>
          <w:i w:val="false"/>
          <w:color w:val="000000"/>
          <w:sz w:val="28"/>
        </w:rPr>
        <w:t>адам.</w:t>
      </w:r>
      <w:r>
        <w:br/>
      </w:r>
      <w:r>
        <w:rPr>
          <w:rFonts w:ascii="Times New Roman"/>
          <w:b w:val="false"/>
          <w:i w:val="false"/>
          <w:color w:val="000000"/>
          <w:sz w:val="28"/>
        </w:rPr>
        <w:t>Балалардың саны:_________</w:t>
      </w:r>
      <w:r>
        <w:br/>
      </w:r>
      <w:r>
        <w:rPr>
          <w:rFonts w:ascii="Times New Roman"/>
          <w:b w:val="false"/>
          <w:i w:val="false"/>
          <w:color w:val="000000"/>
          <w:sz w:val="28"/>
        </w:rPr>
        <w:t>жоғары және орта оқу орындарында ақылы негізде оқитындар ___адам,</w:t>
      </w:r>
      <w:r>
        <w:br/>
      </w:r>
      <w:r>
        <w:rPr>
          <w:rFonts w:ascii="Times New Roman"/>
          <w:b w:val="false"/>
          <w:i w:val="false"/>
          <w:color w:val="000000"/>
          <w:sz w:val="28"/>
        </w:rPr>
        <w:t>оқу құны жылына _______ теңге.</w:t>
      </w:r>
      <w:r>
        <w:br/>
      </w:r>
      <w:r>
        <w:rPr>
          <w:rFonts w:ascii="Times New Roman"/>
          <w:b w:val="false"/>
          <w:i w:val="false"/>
          <w:color w:val="000000"/>
          <w:sz w:val="28"/>
        </w:rPr>
        <w:t>Отбасында Ұлы Отан соғысына қатысушылардың, Ұлы Отан соғысы</w:t>
      </w:r>
      <w:r>
        <w:br/>
      </w:r>
      <w:r>
        <w:rPr>
          <w:rFonts w:ascii="Times New Roman"/>
          <w:b w:val="false"/>
          <w:i w:val="false"/>
          <w:color w:val="000000"/>
          <w:sz w:val="28"/>
        </w:rPr>
        <w:t>мүгедектернің,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мүгедектеріне теңестірілгендердің, зейнеткерлердің, 80 жастан асқан қарт</w:t>
      </w:r>
      <w:r>
        <w:br/>
      </w:r>
      <w:r>
        <w:rPr>
          <w:rFonts w:ascii="Times New Roman"/>
          <w:b w:val="false"/>
          <w:i w:val="false"/>
          <w:color w:val="000000"/>
          <w:sz w:val="28"/>
        </w:rPr>
        <w:t>адамдардың, әлеуметтік маңызы бар аурулары (қатерлі ісіктер, туберкулез,</w:t>
      </w:r>
      <w:r>
        <w:br/>
      </w:r>
      <w:r>
        <w:rPr>
          <w:rFonts w:ascii="Times New Roman"/>
          <w:b w:val="false"/>
          <w:i w:val="false"/>
          <w:color w:val="000000"/>
          <w:sz w:val="28"/>
        </w:rPr>
        <w:t>адамның иммунитет тапшылығы, вирусы ) бар адамдардың, мүгедектердің,</w:t>
      </w:r>
      <w:r>
        <w:br/>
      </w:r>
      <w:r>
        <w:rPr>
          <w:rFonts w:ascii="Times New Roman"/>
          <w:b w:val="false"/>
          <w:i w:val="false"/>
          <w:color w:val="000000"/>
          <w:sz w:val="28"/>
        </w:rPr>
        <w:t>мүгедек балалардың болуы (көрсету немесе өзге санатты қосу керек)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5. Өмір сүру жағдайы (жатақхана, жалға алынған, жекешелендірілген тұрғын</w:t>
      </w:r>
      <w:r>
        <w:br/>
      </w:r>
      <w:r>
        <w:rPr>
          <w:rFonts w:ascii="Times New Roman"/>
          <w:b w:val="false"/>
          <w:i w:val="false"/>
          <w:color w:val="000000"/>
          <w:sz w:val="28"/>
        </w:rPr>
        <w:t>үй, қызметтік тұрғын үй, тұрғын үй кооперативі, жеке тұрғын үй немесе өзгеше</w:t>
      </w:r>
      <w:r>
        <w:br/>
      </w:r>
      <w:r>
        <w:rPr>
          <w:rFonts w:ascii="Times New Roman"/>
          <w:b w:val="false"/>
          <w:i w:val="false"/>
          <w:color w:val="000000"/>
          <w:sz w:val="28"/>
        </w:rPr>
        <w:t xml:space="preserve"> – көрсету керек):</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3325"/>
        <w:gridCol w:w="605"/>
        <w:gridCol w:w="591"/>
        <w:gridCol w:w="1333"/>
        <w:gridCol w:w="5580"/>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Автокөлігінің болуы (маркасы, шығарылған жылы, құқық беретін құжат, оны</w:t>
      </w:r>
      <w:r>
        <w:br/>
      </w:r>
      <w:r>
        <w:rPr>
          <w:rFonts w:ascii="Times New Roman"/>
          <w:b w:val="false"/>
          <w:i w:val="false"/>
          <w:color w:val="000000"/>
          <w:sz w:val="28"/>
        </w:rPr>
        <w:t>пайдаланғаннан түскен мәлімделген табыс) _____________________________</w:t>
      </w:r>
      <w:r>
        <w:br/>
      </w:r>
      <w:r>
        <w:rPr>
          <w:rFonts w:ascii="Times New Roman"/>
          <w:b w:val="false"/>
          <w:i w:val="false"/>
          <w:color w:val="000000"/>
          <w:sz w:val="28"/>
        </w:rPr>
        <w:t>______________________________________________________________ қазіргі</w:t>
      </w:r>
      <w:r>
        <w:br/>
      </w:r>
      <w:r>
        <w:rPr>
          <w:rFonts w:ascii="Times New Roman"/>
          <w:b w:val="false"/>
          <w:i w:val="false"/>
          <w:color w:val="000000"/>
          <w:sz w:val="28"/>
        </w:rPr>
        <w:t>уақытта өздері тұрып жатқаннан бөлек өзге де тұрғын үйдің болуы (оны</w:t>
      </w:r>
      <w:r>
        <w:br/>
      </w:r>
      <w:r>
        <w:rPr>
          <w:rFonts w:ascii="Times New Roman"/>
          <w:b w:val="false"/>
          <w:i w:val="false"/>
          <w:color w:val="000000"/>
          <w:sz w:val="28"/>
        </w:rPr>
        <w:t>пайдаланғаннан түскен мәлімделген табыс)</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9. Балалардың мектеп керек-жарағымен, киіммен, аяқ киіммен қамтамасыз</w:t>
      </w:r>
      <w:r>
        <w:br/>
      </w:r>
      <w:r>
        <w:rPr>
          <w:rFonts w:ascii="Times New Roman"/>
          <w:b w:val="false"/>
          <w:i w:val="false"/>
          <w:color w:val="000000"/>
          <w:sz w:val="28"/>
        </w:rPr>
        <w:t>етілу___________________________________________________</w:t>
      </w:r>
      <w:r>
        <w:br/>
      </w:r>
      <w:r>
        <w:rPr>
          <w:rFonts w:ascii="Times New Roman"/>
          <w:b w:val="false"/>
          <w:i w:val="false"/>
          <w:color w:val="000000"/>
          <w:sz w:val="28"/>
        </w:rPr>
        <w:t>10. Тұратын жерінің санитариялық-эпидемиологиялық жағдайы</w:t>
      </w:r>
      <w:r>
        <w:br/>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 _________________________</w:t>
      </w:r>
      <w:r>
        <w:br/>
      </w:r>
      <w:r>
        <w:rPr>
          <w:rFonts w:ascii="Times New Roman"/>
          <w:b w:val="false"/>
          <w:i w:val="false"/>
          <w:color w:val="000000"/>
          <w:sz w:val="28"/>
        </w:rPr>
        <w:t>Комиссия мүшелері: ___________________________ _________________________</w:t>
      </w:r>
      <w:r>
        <w:br/>
      </w:r>
      <w:r>
        <w:rPr>
          <w:rFonts w:ascii="Times New Roman"/>
          <w:b w:val="false"/>
          <w:i w:val="false"/>
          <w:color w:val="000000"/>
          <w:sz w:val="28"/>
        </w:rPr>
        <w:t>___________________________ _________________________ __________________</w:t>
      </w:r>
      <w:r>
        <w:br/>
      </w:r>
      <w:r>
        <w:rPr>
          <w:rFonts w:ascii="Times New Roman"/>
          <w:b w:val="false"/>
          <w:i w:val="false"/>
          <w:color w:val="000000"/>
          <w:sz w:val="28"/>
        </w:rPr>
        <w:t>_________________________ ___________________________ __________________</w:t>
      </w:r>
      <w:r>
        <w:br/>
      </w:r>
      <w:r>
        <w:rPr>
          <w:rFonts w:ascii="Times New Roman"/>
          <w:b w:val="false"/>
          <w:i w:val="false"/>
          <w:color w:val="000000"/>
          <w:sz w:val="28"/>
        </w:rPr>
        <w:t>(қолдары) (Т.А.Ә.)</w:t>
      </w:r>
    </w:p>
    <w:p>
      <w:pPr>
        <w:spacing w:after="0"/>
        <w:ind w:left="0"/>
        <w:jc w:val="both"/>
      </w:pPr>
      <w:r>
        <w:rPr>
          <w:rFonts w:ascii="Times New Roman"/>
          <w:b w:val="false"/>
          <w:i w:val="false"/>
          <w:color w:val="000000"/>
          <w:sz w:val="28"/>
        </w:rPr>
        <w:t>
      Жасалған актімен таныстым: _____________________________________</w:t>
      </w:r>
      <w:r>
        <w:br/>
      </w:r>
      <w:r>
        <w:rPr>
          <w:rFonts w:ascii="Times New Roman"/>
          <w:b w:val="false"/>
          <w:i w:val="false"/>
          <w:color w:val="000000"/>
          <w:sz w:val="28"/>
        </w:rPr>
        <w:t>өтініш берушінің Т.А.Ә. және қолы</w:t>
      </w:r>
      <w:r>
        <w:br/>
      </w:r>
      <w:r>
        <w:rPr>
          <w:rFonts w:ascii="Times New Roman"/>
          <w:b w:val="false"/>
          <w:i w:val="false"/>
          <w:color w:val="000000"/>
          <w:sz w:val="28"/>
        </w:rPr>
        <w:t>Тексеру жүргізілуден бас тартамын _________________________өтініш</w:t>
      </w:r>
      <w:r>
        <w:br/>
      </w:r>
      <w:r>
        <w:rPr>
          <w:rFonts w:ascii="Times New Roman"/>
          <w:b w:val="false"/>
          <w:i w:val="false"/>
          <w:color w:val="000000"/>
          <w:sz w:val="28"/>
        </w:rPr>
        <w:t>берушінің (немесе отбасы мүшелерінің бірінің) Т.А.Ә. және қолы, күні</w:t>
      </w:r>
      <w:r>
        <w:br/>
      </w:r>
      <w:r>
        <w:rPr>
          <w:rFonts w:ascii="Times New Roman"/>
          <w:b w:val="false"/>
          <w:i w:val="false"/>
          <w:color w:val="000000"/>
          <w:sz w:val="28"/>
        </w:rPr>
        <w:t xml:space="preserve"> ____ _________________________________________________________</w:t>
      </w:r>
      <w:r>
        <w:br/>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айқындайдың</w:t>
            </w:r>
            <w:r>
              <w:br/>
            </w:r>
            <w:r>
              <w:rPr>
                <w:rFonts w:ascii="Times New Roman"/>
                <w:b w:val="false"/>
                <w:i w:val="false"/>
                <w:color w:val="000000"/>
                <w:sz w:val="20"/>
              </w:rPr>
              <w:t>қағидаға 3-қосымша</w:t>
            </w:r>
          </w:p>
        </w:tc>
      </w:tr>
    </w:tbl>
    <w:p>
      <w:pPr>
        <w:spacing w:after="0"/>
        <w:ind w:left="0"/>
        <w:jc w:val="left"/>
      </w:pPr>
      <w:r>
        <w:rPr>
          <w:rFonts w:ascii="Times New Roman"/>
          <w:b/>
          <w:i w:val="false"/>
          <w:color w:val="000000"/>
        </w:rPr>
        <w:t xml:space="preserve"> Учаскелік комиссияның №___ қорытындысы</w:t>
      </w:r>
    </w:p>
    <w:p>
      <w:pPr>
        <w:spacing w:after="0"/>
        <w:ind w:left="0"/>
        <w:jc w:val="both"/>
      </w:pPr>
      <w:r>
        <w:rPr>
          <w:rFonts w:ascii="Times New Roman"/>
          <w:b w:val="false"/>
          <w:i w:val="false"/>
          <w:color w:val="000000"/>
          <w:sz w:val="28"/>
        </w:rPr>
        <w:t>
      20_____ж. ___ ______</w:t>
      </w:r>
      <w:r>
        <w:br/>
      </w:r>
      <w:r>
        <w:rPr>
          <w:rFonts w:ascii="Times New Roman"/>
          <w:b w:val="false"/>
          <w:i w:val="false"/>
          <w:color w:val="000000"/>
          <w:sz w:val="28"/>
        </w:rPr>
        <w:t>Учаскелік комиссия Әлеуметтік көмек көрсету, оның мөлшерлерін</w:t>
      </w:r>
      <w:r>
        <w:br/>
      </w:r>
      <w:r>
        <w:rPr>
          <w:rFonts w:ascii="Times New Roman"/>
          <w:b w:val="false"/>
          <w:i w:val="false"/>
          <w:color w:val="000000"/>
          <w:sz w:val="28"/>
        </w:rPr>
        <w:t>белгілеу және мұқтаж азаматтардың жекелген санаттарының тізбесін айқындау</w:t>
      </w:r>
      <w:r>
        <w:br/>
      </w:r>
      <w:r>
        <w:rPr>
          <w:rFonts w:ascii="Times New Roman"/>
          <w:b w:val="false"/>
          <w:i w:val="false"/>
          <w:color w:val="000000"/>
          <w:sz w:val="28"/>
        </w:rPr>
        <w:t>қағидаларына сәйкес өмірлік қиын жағдайдың туындауына байланысты</w:t>
      </w:r>
      <w:r>
        <w:br/>
      </w:r>
      <w:r>
        <w:rPr>
          <w:rFonts w:ascii="Times New Roman"/>
          <w:b w:val="false"/>
          <w:i w:val="false"/>
          <w:color w:val="000000"/>
          <w:sz w:val="28"/>
        </w:rPr>
        <w:t>әлеуметтік көмек алуға өтініш берген адамның (отбасының)</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өтінішін және оған қоса берілген құжаттарды қарап, ұсынылған құжаттар және</w:t>
      </w:r>
      <w:r>
        <w:br/>
      </w:r>
      <w:r>
        <w:rPr>
          <w:rFonts w:ascii="Times New Roman"/>
          <w:b w:val="false"/>
          <w:i w:val="false"/>
          <w:color w:val="000000"/>
          <w:sz w:val="28"/>
        </w:rPr>
        <w:t>өтініш берушінің (отбасының) материалдық жағдайын тексеру нәтижелерінің</w:t>
      </w:r>
      <w:r>
        <w:br/>
      </w:r>
      <w:r>
        <w:rPr>
          <w:rFonts w:ascii="Times New Roman"/>
          <w:b w:val="false"/>
          <w:i w:val="false"/>
          <w:color w:val="000000"/>
          <w:sz w:val="28"/>
        </w:rPr>
        <w:t>негізінде_____________________________________________________________</w:t>
      </w:r>
      <w:r>
        <w:br/>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адамға (отбасыға) өмірлік қиын жағдайдың туындауына байланысты әлеуметтік</w:t>
      </w:r>
      <w:r>
        <w:br/>
      </w:r>
      <w:r>
        <w:rPr>
          <w:rFonts w:ascii="Times New Roman"/>
          <w:b w:val="false"/>
          <w:i w:val="false"/>
          <w:color w:val="000000"/>
          <w:sz w:val="28"/>
        </w:rPr>
        <w:t>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____________________ _______________________</w:t>
      </w:r>
      <w:r>
        <w:br/>
      </w:r>
      <w:r>
        <w:rPr>
          <w:rFonts w:ascii="Times New Roman"/>
          <w:b w:val="false"/>
          <w:i w:val="false"/>
          <w:color w:val="000000"/>
          <w:sz w:val="28"/>
        </w:rPr>
        <w:t>Комиссия мүшелері:____________________ _______________________</w:t>
      </w:r>
      <w:r>
        <w:br/>
      </w:r>
      <w:r>
        <w:rPr>
          <w:rFonts w:ascii="Times New Roman"/>
          <w:b w:val="false"/>
          <w:i w:val="false"/>
          <w:color w:val="000000"/>
          <w:sz w:val="28"/>
        </w:rPr>
        <w:t>____________________ _______________________ ____________________</w:t>
      </w:r>
      <w:r>
        <w:br/>
      </w:r>
      <w:r>
        <w:rPr>
          <w:rFonts w:ascii="Times New Roman"/>
          <w:b w:val="false"/>
          <w:i w:val="false"/>
          <w:color w:val="000000"/>
          <w:sz w:val="28"/>
        </w:rPr>
        <w:t>_______________________ ____________________ _______________________</w:t>
      </w:r>
      <w:r>
        <w:br/>
      </w:r>
      <w:r>
        <w:rPr>
          <w:rFonts w:ascii="Times New Roman"/>
          <w:b w:val="false"/>
          <w:i w:val="false"/>
          <w:color w:val="000000"/>
          <w:sz w:val="28"/>
        </w:rPr>
        <w:t>(қолдары) (Т.А.Ә.)</w:t>
      </w:r>
    </w:p>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Қоса берілген құжаттармен _____ данада</w:t>
      </w:r>
      <w:r>
        <w:br/>
      </w:r>
      <w:r>
        <w:rPr>
          <w:rFonts w:ascii="Times New Roman"/>
          <w:b w:val="false"/>
          <w:i w:val="false"/>
          <w:color w:val="000000"/>
          <w:sz w:val="28"/>
        </w:rPr>
        <w:t>20____ж. "____" _____ қабылданды</w:t>
      </w:r>
      <w:r>
        <w:br/>
      </w:r>
      <w:r>
        <w:rPr>
          <w:rFonts w:ascii="Times New Roman"/>
          <w:b w:val="false"/>
          <w:i w:val="false"/>
          <w:color w:val="000000"/>
          <w:sz w:val="28"/>
        </w:rPr>
        <w:t>Құжаттарды қабылдаған ауыл округ әкімінің немесе уәкілетті орган</w:t>
      </w:r>
      <w:r>
        <w:br/>
      </w:r>
      <w:r>
        <w:rPr>
          <w:rFonts w:ascii="Times New Roman"/>
          <w:b w:val="false"/>
          <w:i w:val="false"/>
          <w:color w:val="000000"/>
          <w:sz w:val="28"/>
        </w:rPr>
        <w:t>қызметкерінің Т.А.Ә., лауазымы, қолы _________________________</w:t>
      </w:r>
      <w:r>
        <w:br/>
      </w:r>
      <w:r>
        <w:rPr>
          <w:rFonts w:ascii="Times New Roman"/>
          <w:b w:val="false"/>
          <w:i w:val="false"/>
          <w:color w:val="000000"/>
          <w:sz w:val="28"/>
        </w:rPr>
        <w:t>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w:t>
            </w:r>
            <w:r>
              <w:br/>
            </w:r>
            <w:r>
              <w:rPr>
                <w:rFonts w:ascii="Times New Roman"/>
                <w:b w:val="false"/>
                <w:i w:val="false"/>
                <w:color w:val="000000"/>
                <w:sz w:val="20"/>
              </w:rPr>
              <w:t>желтоқсандағы</w:t>
            </w:r>
            <w:r>
              <w:br/>
            </w:r>
            <w:r>
              <w:rPr>
                <w:rFonts w:ascii="Times New Roman"/>
                <w:b w:val="false"/>
                <w:i w:val="false"/>
                <w:color w:val="000000"/>
                <w:sz w:val="20"/>
              </w:rPr>
              <w:t>№ 43-283-VI шешіміне</w:t>
            </w:r>
            <w:r>
              <w:br/>
            </w:r>
            <w:r>
              <w:rPr>
                <w:rFonts w:ascii="Times New Roman"/>
                <w:b w:val="false"/>
                <w:i w:val="false"/>
                <w:color w:val="000000"/>
                <w:sz w:val="20"/>
              </w:rPr>
              <w:t>1-қосымша</w:t>
            </w:r>
          </w:p>
        </w:tc>
      </w:tr>
    </w:tbl>
    <w:bookmarkStart w:name="z44" w:id="39"/>
    <w:p>
      <w:pPr>
        <w:spacing w:after="0"/>
        <w:ind w:left="0"/>
        <w:jc w:val="left"/>
      </w:pPr>
      <w:r>
        <w:rPr>
          <w:rFonts w:ascii="Times New Roman"/>
          <w:b/>
          <w:i w:val="false"/>
          <w:color w:val="000000"/>
        </w:rPr>
        <w:t xml:space="preserve"> Мақтаарал аудандық мәслихатының күші жойылды деп танылған кейбір шешімдерінің тізбесі</w:t>
      </w:r>
    </w:p>
    <w:bookmarkEnd w:id="39"/>
    <w:bookmarkStart w:name="z45" w:id="40"/>
    <w:p>
      <w:pPr>
        <w:spacing w:after="0"/>
        <w:ind w:left="0"/>
        <w:jc w:val="both"/>
      </w:pPr>
      <w:r>
        <w:rPr>
          <w:rFonts w:ascii="Times New Roman"/>
          <w:b w:val="false"/>
          <w:i w:val="false"/>
          <w:color w:val="000000"/>
          <w:sz w:val="28"/>
        </w:rPr>
        <w:t xml:space="preserve">
      1) Мақтарал аудандық мәслихатының 2016 жылғы 19 шілдедегі № 6-43-VІ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3830 нөмірімен тіркелген, 2016 жылғы 19 тамыздағы "Мақтаарал" газетінде және 2016 жылғы 25 тамызда Қазақстан Республикасының нормативтік құқықтық актілерінің эталондық бақылау банкiнде электронды түрде жарияланған);</w:t>
      </w:r>
    </w:p>
    <w:bookmarkEnd w:id="40"/>
    <w:bookmarkStart w:name="z46" w:id="41"/>
    <w:p>
      <w:pPr>
        <w:spacing w:after="0"/>
        <w:ind w:left="0"/>
        <w:jc w:val="both"/>
      </w:pPr>
      <w:r>
        <w:rPr>
          <w:rFonts w:ascii="Times New Roman"/>
          <w:b w:val="false"/>
          <w:i w:val="false"/>
          <w:color w:val="000000"/>
          <w:sz w:val="28"/>
        </w:rPr>
        <w:t xml:space="preserve">
      2) Мақтарал аудандық мәслихатының 2017 жылғы 15 қыркүйектегі № 17-139-VI "Мактараал аудандық мәслихатының 2016 жылғы 19 шілдедегі № 6-43-VI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4223 нөмірімен тіркелген, 2017 жылғы 13 қазандағы "Мақтаарал" газетінде және 2017 жылғы 16 қазанда Қазақстан Республикасының нормативтік құқықтық актілерінің эталондық бақылау банкiнде электронды түрде жарияланған);</w:t>
      </w:r>
    </w:p>
    <w:bookmarkEnd w:id="41"/>
    <w:bookmarkStart w:name="z47" w:id="42"/>
    <w:p>
      <w:pPr>
        <w:spacing w:after="0"/>
        <w:ind w:left="0"/>
        <w:jc w:val="both"/>
      </w:pPr>
      <w:r>
        <w:rPr>
          <w:rFonts w:ascii="Times New Roman"/>
          <w:b w:val="false"/>
          <w:i w:val="false"/>
          <w:color w:val="000000"/>
          <w:sz w:val="28"/>
        </w:rPr>
        <w:t xml:space="preserve">
      3) Мақтарал аудандық мәслихатының 2017 жылғы 22 желтоқсандағы № 21-168-VI "Мақтарал аудандық мәслихатының 2016 жылғы 19 шілдедегі № 6-43-VI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4409 нөмірімен тіркелген, 2018 жылғы 2 ақпандағы "Мақтаарал" газетінде және 2018 жылғы 1 ақпанда Қазақстан Республикасының нормативтік құқықтық актілерінің эталондық бақылау банкiнде электронды түрде жарияланған);</w:t>
      </w:r>
    </w:p>
    <w:bookmarkEnd w:id="42"/>
    <w:bookmarkStart w:name="z48" w:id="43"/>
    <w:p>
      <w:pPr>
        <w:spacing w:after="0"/>
        <w:ind w:left="0"/>
        <w:jc w:val="both"/>
      </w:pPr>
      <w:r>
        <w:rPr>
          <w:rFonts w:ascii="Times New Roman"/>
          <w:b w:val="false"/>
          <w:i w:val="false"/>
          <w:color w:val="000000"/>
          <w:sz w:val="28"/>
        </w:rPr>
        <w:t xml:space="preserve">
      4) Мақтаарал аудандық мәслихатының 2018 жылғы 25 қаңтардағы № 23-178-VI Мақтарал аудандық мәслихатының 2016 жылғы 19 шілдедегі № 6-43-VI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4453 нөмірімен тіркелген, 2018 жылғы 23 ақпандағы "Мақтаарал" газетінде және 2018 жылғы 23 ақпанда Қазақстан Республикасының нормативтік құқықтық актілерінің эталондық бақылау банкiнде электронды түрде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