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20730" w14:textId="77207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"Индер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Индер аудандық мәслихатының 2018 жылғы 19 наурыздағы № 187-VI шешімі. Атырау облысының Әділет департаментінде 2018 жылғы 12 сәуірде № 4108 болып тіркелді. Күші жойылды - Атырау облысы Индер аудандық мәслихатының 2023 жылғы 16 мамырдағы № 6-VІII шешімімен</w:t>
      </w:r>
    </w:p>
    <w:p>
      <w:pPr>
        <w:spacing w:after="0"/>
        <w:ind w:left="0"/>
        <w:jc w:val="both"/>
      </w:pPr>
      <w:r>
        <w:rPr>
          <w:rFonts w:ascii="Times New Roman"/>
          <w:b w:val="false"/>
          <w:i w:val="false"/>
          <w:color w:val="ff0000"/>
          <w:sz w:val="28"/>
        </w:rPr>
        <w:t xml:space="preserve">
      Ескерту. Күші жойылды - Атырау облысы Индер аудандық мәслихатының 16.05.2023 № </w:t>
      </w:r>
      <w:r>
        <w:rPr>
          <w:rFonts w:ascii="Times New Roman"/>
          <w:b w:val="false"/>
          <w:i w:val="false"/>
          <w:color w:val="ff0000"/>
          <w:sz w:val="28"/>
        </w:rPr>
        <w:t>6-VІII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"Құқықтық актілер туралы" Қазақстан Республикасының 2016 жылғы 6 сәуірдегі Заңының </w:t>
      </w:r>
      <w:r>
        <w:rPr>
          <w:rFonts w:ascii="Times New Roman"/>
          <w:b w:val="false"/>
          <w:i w:val="false"/>
          <w:color w:val="000000"/>
          <w:sz w:val="28"/>
        </w:rPr>
        <w:t>27-бабына</w:t>
      </w:r>
      <w:r>
        <w:rPr>
          <w:rFonts w:ascii="Times New Roman"/>
          <w:b w:val="false"/>
          <w:i w:val="false"/>
          <w:color w:val="000000"/>
          <w:sz w:val="28"/>
        </w:rPr>
        <w:t xml:space="preserve"> сәйкес аудандық мәслихат ШЕШІМ ҚАБЫЛДАДЫ:</w:t>
      </w:r>
    </w:p>
    <w:bookmarkEnd w:id="0"/>
    <w:bookmarkStart w:name="z5" w:id="1"/>
    <w:p>
      <w:pPr>
        <w:spacing w:after="0"/>
        <w:ind w:left="0"/>
        <w:jc w:val="both"/>
      </w:pPr>
      <w:r>
        <w:rPr>
          <w:rFonts w:ascii="Times New Roman"/>
          <w:b w:val="false"/>
          <w:i w:val="false"/>
          <w:color w:val="000000"/>
          <w:sz w:val="28"/>
        </w:rPr>
        <w:t>
      1. Қоса беріліп отырған "Индер аудандық мәслихатының аппараты" мемлекеттік мекемесінің "Б" корпусы мемлекеттік әкімшілік қызметшілерінің қызметін бағалаудың әдістемесі бекітілсін.</w:t>
      </w:r>
    </w:p>
    <w:bookmarkEnd w:id="1"/>
    <w:bookmarkStart w:name="z6" w:id="2"/>
    <w:p>
      <w:pPr>
        <w:spacing w:after="0"/>
        <w:ind w:left="0"/>
        <w:jc w:val="both"/>
      </w:pPr>
      <w:r>
        <w:rPr>
          <w:rFonts w:ascii="Times New Roman"/>
          <w:b w:val="false"/>
          <w:i w:val="false"/>
          <w:color w:val="000000"/>
          <w:sz w:val="28"/>
        </w:rPr>
        <w:t xml:space="preserve">
      2. Аудандық мәслихаттың 2017 жылғы 10 ақпандағы № 82-VІ "Индер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(нормативтік құқықтық актілерді мемлекеттік тіркеу тізілімінде № 3803 болып тіркелген, 2017 жылғы 28 наурызда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7" w:id="3"/>
    <w:p>
      <w:pPr>
        <w:spacing w:after="0"/>
        <w:ind w:left="0"/>
        <w:jc w:val="both"/>
      </w:pPr>
      <w:r>
        <w:rPr>
          <w:rFonts w:ascii="Times New Roman"/>
          <w:b w:val="false"/>
          <w:i w:val="false"/>
          <w:color w:val="000000"/>
          <w:sz w:val="28"/>
        </w:rPr>
        <w:t xml:space="preserve">
      3. Аудандық мәслихаттың 2017 жылғы 24 мамырдағы № 112-VІ "Аудандық мәслихаттың 2017 жылғы 10 ақпандағы № 82-VI "Индер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шешіміне өзгерістер мен толықтырулар енгізу туралы" (нормативтік құқықтық актілерді мемлекеттік тіркеу тізілімінде № 3905 болып тіркелген, 2017 жылғы 13 шілдеде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3"/>
    <w:bookmarkStart w:name="z8" w:id="4"/>
    <w:p>
      <w:pPr>
        <w:spacing w:after="0"/>
        <w:ind w:left="0"/>
        <w:jc w:val="both"/>
      </w:pPr>
      <w:r>
        <w:rPr>
          <w:rFonts w:ascii="Times New Roman"/>
          <w:b w:val="false"/>
          <w:i w:val="false"/>
          <w:color w:val="000000"/>
          <w:sz w:val="28"/>
        </w:rPr>
        <w:t>
      4. Осы шешімнің орындалуын бақылау "Индер аудандық мәслихатының аппараты" мемлекеттік мекемесіне жүктелсін (Г. Қабиева).</w:t>
      </w:r>
    </w:p>
    <w:bookmarkEnd w:id="4"/>
    <w:bookmarkStart w:name="z9" w:id="5"/>
    <w:p>
      <w:pPr>
        <w:spacing w:after="0"/>
        <w:ind w:left="0"/>
        <w:jc w:val="both"/>
      </w:pPr>
      <w:r>
        <w:rPr>
          <w:rFonts w:ascii="Times New Roman"/>
          <w:b w:val="false"/>
          <w:i w:val="false"/>
          <w:color w:val="000000"/>
          <w:sz w:val="28"/>
        </w:rPr>
        <w:t>
      5.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кезекті ХХІІІ 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Қарашина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2018 жылғы 19 наурыздағы № 187-VI шешіміне қосымша Аудандық мәслихаттың 2018 жылғы 19 наурыздағы № 187-VI шешімімен бекітілген</w:t>
            </w:r>
          </w:p>
        </w:tc>
      </w:tr>
    </w:tbl>
    <w:bookmarkStart w:name="z13" w:id="6"/>
    <w:p>
      <w:pPr>
        <w:spacing w:after="0"/>
        <w:ind w:left="0"/>
        <w:jc w:val="left"/>
      </w:pPr>
      <w:r>
        <w:rPr>
          <w:rFonts w:ascii="Times New Roman"/>
          <w:b/>
          <w:i w:val="false"/>
          <w:color w:val="000000"/>
        </w:rPr>
        <w:t xml:space="preserve"> "Индер аудандық мәслихатының аппараты" мемлекеттік мекемесінің "Б" корпусы мемлекеттік әкімшілік қызметшілерінің қызметін бағалаудың әдістемесі</w:t>
      </w:r>
    </w:p>
    <w:bookmarkEnd w:id="6"/>
    <w:bookmarkStart w:name="z14" w:id="7"/>
    <w:p>
      <w:pPr>
        <w:spacing w:after="0"/>
        <w:ind w:left="0"/>
        <w:jc w:val="left"/>
      </w:pPr>
      <w:r>
        <w:rPr>
          <w:rFonts w:ascii="Times New Roman"/>
          <w:b/>
          <w:i w:val="false"/>
          <w:color w:val="000000"/>
        </w:rPr>
        <w:t xml:space="preserve"> 1-тарау. Жалпы ережелер</w:t>
      </w:r>
    </w:p>
    <w:bookmarkEnd w:id="7"/>
    <w:bookmarkStart w:name="z15" w:id="8"/>
    <w:p>
      <w:pPr>
        <w:spacing w:after="0"/>
        <w:ind w:left="0"/>
        <w:jc w:val="both"/>
      </w:pPr>
      <w:r>
        <w:rPr>
          <w:rFonts w:ascii="Times New Roman"/>
          <w:b w:val="false"/>
          <w:i w:val="false"/>
          <w:color w:val="000000"/>
          <w:sz w:val="28"/>
        </w:rPr>
        <w:t xml:space="preserve">
      1. Осы "Индер аудандық мәслихатының аппараты" мемлекеттік мекемесі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16299 тіркелген) сәйкес әзірленді және "Индер аудандық мәслихатының аппараты" мемлекеттік мекемесі "Б" корпусы мемлекеттік әкімшілік қызметшілерінің (бұдан әрі – "Б" корпусының қызметшілері) қызметін бағалау тәртібін айқындайды.</w:t>
      </w:r>
    </w:p>
    <w:bookmarkEnd w:id="8"/>
    <w:bookmarkStart w:name="z16" w:id="9"/>
    <w:p>
      <w:pPr>
        <w:spacing w:after="0"/>
        <w:ind w:left="0"/>
        <w:jc w:val="both"/>
      </w:pPr>
      <w:r>
        <w:rPr>
          <w:rFonts w:ascii="Times New Roman"/>
          <w:b w:val="false"/>
          <w:i w:val="false"/>
          <w:color w:val="000000"/>
          <w:sz w:val="28"/>
        </w:rPr>
        <w:t>
      2. Осы Әдістемеде қолданылатын негізгі ұғымдар:</w:t>
      </w:r>
    </w:p>
    <w:bookmarkEnd w:id="9"/>
    <w:bookmarkStart w:name="z17" w:id="10"/>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10"/>
    <w:bookmarkStart w:name="z18" w:id="11"/>
    <w:p>
      <w:pPr>
        <w:spacing w:after="0"/>
        <w:ind w:left="0"/>
        <w:jc w:val="both"/>
      </w:pPr>
      <w:r>
        <w:rPr>
          <w:rFonts w:ascii="Times New Roman"/>
          <w:b w:val="false"/>
          <w:i w:val="false"/>
          <w:color w:val="000000"/>
          <w:sz w:val="28"/>
        </w:rPr>
        <w:t>
      2) жоғары тұрған басшы –дербес бағынысты болып табылатын бағаланушы қызметшінің тікелей басшысына қатысты тұлға;</w:t>
      </w:r>
    </w:p>
    <w:bookmarkEnd w:id="11"/>
    <w:bookmarkStart w:name="z19" w:id="12"/>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саяси мемлекеттік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2"/>
    <w:bookmarkStart w:name="z20" w:id="13"/>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3"/>
    <w:bookmarkStart w:name="z21" w:id="14"/>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4"/>
    <w:bookmarkStart w:name="z22" w:id="15"/>
    <w:p>
      <w:pPr>
        <w:spacing w:after="0"/>
        <w:ind w:left="0"/>
        <w:jc w:val="both"/>
      </w:pPr>
      <w:r>
        <w:rPr>
          <w:rFonts w:ascii="Times New Roman"/>
          <w:b w:val="false"/>
          <w:i w:val="false"/>
          <w:color w:val="000000"/>
          <w:sz w:val="28"/>
        </w:rPr>
        <w:t>
      6) мінез-құлық индикаторы– "Б" корпусы қызметшісінің мінез-құлық және құзыреттер деңгейі көрінісінің сипаттамасы;</w:t>
      </w:r>
    </w:p>
    <w:bookmarkEnd w:id="15"/>
    <w:bookmarkStart w:name="z23" w:id="16"/>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6"/>
    <w:bookmarkStart w:name="z24" w:id="17"/>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7"/>
    <w:bookmarkStart w:name="z25" w:id="18"/>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8"/>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немесе ол болмаған жағдайда персоналды басқару қызметінің (кадр қызметінің) (бұдан әрі – персоналды басқару қызметі) міндеттерін атқару жүктелген өзге құрылымдық бөлімше (тұлға) жұмыс органы болып табылатын Бағалау жөніндегі комиссия (бұдан әрі – Комиссия) құрылады.</w:t>
      </w:r>
    </w:p>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Атырау облысы Индер аудандық маслихатының 23.02.2022 № </w:t>
      </w:r>
      <w:r>
        <w:rPr>
          <w:rFonts w:ascii="Times New Roman"/>
          <w:b w:val="false"/>
          <w:i w:val="false"/>
          <w:color w:val="000000"/>
          <w:sz w:val="28"/>
        </w:rPr>
        <w:t>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7" w:id="19"/>
    <w:p>
      <w:pPr>
        <w:spacing w:after="0"/>
        <w:ind w:left="0"/>
        <w:jc w:val="both"/>
      </w:pPr>
      <w:r>
        <w:rPr>
          <w:rFonts w:ascii="Times New Roman"/>
          <w:b w:val="false"/>
          <w:i w:val="false"/>
          <w:color w:val="000000"/>
          <w:sz w:val="28"/>
        </w:rPr>
        <w:t>
      6. Бағалау екі жеке бағыт бойынша жүргізіледі:</w:t>
      </w:r>
    </w:p>
    <w:bookmarkEnd w:id="19"/>
    <w:bookmarkStart w:name="z28" w:id="20"/>
    <w:p>
      <w:pPr>
        <w:spacing w:after="0"/>
        <w:ind w:left="0"/>
        <w:jc w:val="both"/>
      </w:pPr>
      <w:r>
        <w:rPr>
          <w:rFonts w:ascii="Times New Roman"/>
          <w:b w:val="false"/>
          <w:i w:val="false"/>
          <w:color w:val="000000"/>
          <w:sz w:val="28"/>
        </w:rPr>
        <w:t>
      1) НМИ жетістіктерін бағалау;</w:t>
      </w:r>
    </w:p>
    <w:bookmarkEnd w:id="20"/>
    <w:bookmarkStart w:name="z29" w:id="21"/>
    <w:p>
      <w:pPr>
        <w:spacing w:after="0"/>
        <w:ind w:left="0"/>
        <w:jc w:val="both"/>
      </w:pPr>
      <w:r>
        <w:rPr>
          <w:rFonts w:ascii="Times New Roman"/>
          <w:b w:val="false"/>
          <w:i w:val="false"/>
          <w:color w:val="000000"/>
          <w:sz w:val="28"/>
        </w:rPr>
        <w:t>
      2) "Б" корпусы қызметшілерінің құзыреттерін бағалау.</w:t>
      </w:r>
    </w:p>
    <w:bookmarkEnd w:id="21"/>
    <w:bookmarkStart w:name="z30" w:id="22"/>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bookmarkEnd w:id="22"/>
    <w:bookmarkStart w:name="z31" w:id="23"/>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End w:id="23"/>
    <w:bookmarkStart w:name="z32" w:id="24"/>
    <w:p>
      <w:pPr>
        <w:spacing w:after="0"/>
        <w:ind w:left="0"/>
        <w:jc w:val="both"/>
      </w:pPr>
      <w:r>
        <w:rPr>
          <w:rFonts w:ascii="Times New Roman"/>
          <w:b w:val="false"/>
          <w:i w:val="false"/>
          <w:color w:val="000000"/>
          <w:sz w:val="28"/>
        </w:rPr>
        <w:t>
      8. Бағалауға байланысты құжаттар персоналды басқару қызметінде бағалау аяқталғаннан кейін үш жыл бойы сақталады.</w:t>
      </w:r>
    </w:p>
    <w:bookmarkEnd w:id="24"/>
    <w:bookmarkStart w:name="z33" w:id="25"/>
    <w:p>
      <w:pPr>
        <w:spacing w:after="0"/>
        <w:ind w:left="0"/>
        <w:jc w:val="left"/>
      </w:pPr>
      <w:r>
        <w:rPr>
          <w:rFonts w:ascii="Times New Roman"/>
          <w:b/>
          <w:i w:val="false"/>
          <w:color w:val="000000"/>
        </w:rPr>
        <w:t xml:space="preserve"> 2-тарау. НМИ анықтау тәртібі</w:t>
      </w:r>
    </w:p>
    <w:bookmarkEnd w:id="25"/>
    <w:bookmarkStart w:name="z34" w:id="26"/>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жеке жұмыс жоспарында тікелей басшымен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26"/>
    <w:bookmarkStart w:name="z35" w:id="27"/>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27"/>
    <w:bookmarkStart w:name="z36" w:id="28"/>
    <w:p>
      <w:pPr>
        <w:spacing w:after="0"/>
        <w:ind w:left="0"/>
        <w:jc w:val="both"/>
      </w:pPr>
      <w:r>
        <w:rPr>
          <w:rFonts w:ascii="Times New Roman"/>
          <w:b w:val="false"/>
          <w:i w:val="false"/>
          <w:color w:val="000000"/>
          <w:sz w:val="28"/>
        </w:rPr>
        <w:t>
      11. "Б" корпусы қызметшісінің тікелей басшысы мемлекеттік органның бірінші басшысы болған жағдайда жеке жұмыс жоспары осы лауазымды тұлғамен бекітіледі.</w:t>
      </w:r>
    </w:p>
    <w:bookmarkEnd w:id="28"/>
    <w:bookmarkStart w:name="z37" w:id="29"/>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29"/>
    <w:bookmarkStart w:name="z38" w:id="30"/>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End w:id="30"/>
    <w:bookmarkStart w:name="z39" w:id="31"/>
    <w:p>
      <w:pPr>
        <w:spacing w:after="0"/>
        <w:ind w:left="0"/>
        <w:jc w:val="both"/>
      </w:pPr>
      <w:r>
        <w:rPr>
          <w:rFonts w:ascii="Times New Roman"/>
          <w:b w:val="false"/>
          <w:i w:val="false"/>
          <w:color w:val="000000"/>
          <w:sz w:val="28"/>
        </w:rPr>
        <w:t>
      13. НМИ:</w:t>
      </w:r>
    </w:p>
    <w:bookmarkEnd w:id="31"/>
    <w:bookmarkStart w:name="z40" w:id="32"/>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2"/>
    <w:bookmarkStart w:name="z41" w:id="33"/>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3"/>
    <w:bookmarkStart w:name="z42" w:id="34"/>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4"/>
    <w:bookmarkStart w:name="z43" w:id="35"/>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35"/>
    <w:bookmarkStart w:name="z44" w:id="36"/>
    <w:p>
      <w:pPr>
        <w:spacing w:after="0"/>
        <w:ind w:left="0"/>
        <w:jc w:val="both"/>
      </w:pPr>
      <w:r>
        <w:rPr>
          <w:rFonts w:ascii="Times New Roman"/>
          <w:b w:val="false"/>
          <w:i w:val="false"/>
          <w:color w:val="000000"/>
          <w:sz w:val="28"/>
        </w:rPr>
        <w:t>
      5) мемлекеттік органның стратегиялық мақсатын, саяси қызметшінің меморандумын немесе "А" корпусы қызметшісінің келісімін жүзеге асыруға бағытталған болуы тиіс.</w:t>
      </w:r>
    </w:p>
    <w:bookmarkEnd w:id="36"/>
    <w:bookmarkStart w:name="z45" w:id="37"/>
    <w:p>
      <w:pPr>
        <w:spacing w:after="0"/>
        <w:ind w:left="0"/>
        <w:jc w:val="both"/>
      </w:pPr>
      <w:r>
        <w:rPr>
          <w:rFonts w:ascii="Times New Roman"/>
          <w:b w:val="false"/>
          <w:i w:val="false"/>
          <w:color w:val="000000"/>
          <w:sz w:val="28"/>
        </w:rPr>
        <w:t>
      14. НМИ саны 5 құрайды.</w:t>
      </w:r>
    </w:p>
    <w:bookmarkEnd w:id="37"/>
    <w:bookmarkStart w:name="z46" w:id="38"/>
    <w:p>
      <w:pPr>
        <w:spacing w:after="0"/>
        <w:ind w:left="0"/>
        <w:jc w:val="both"/>
      </w:pPr>
      <w:r>
        <w:rPr>
          <w:rFonts w:ascii="Times New Roman"/>
          <w:b w:val="false"/>
          <w:i w:val="false"/>
          <w:color w:val="000000"/>
          <w:sz w:val="28"/>
        </w:rPr>
        <w:t>
      15. Жеке жұмыс жоспары персоналды басқару қызметінде сақталады.</w:t>
      </w:r>
    </w:p>
    <w:bookmarkEnd w:id="38"/>
    <w:bookmarkStart w:name="z47" w:id="39"/>
    <w:p>
      <w:pPr>
        <w:spacing w:after="0"/>
        <w:ind w:left="0"/>
        <w:jc w:val="left"/>
      </w:pPr>
      <w:r>
        <w:rPr>
          <w:rFonts w:ascii="Times New Roman"/>
          <w:b/>
          <w:i w:val="false"/>
          <w:color w:val="000000"/>
        </w:rPr>
        <w:t xml:space="preserve"> 3-тарау. НМИ жетістігін бағалау тәртібі</w:t>
      </w:r>
    </w:p>
    <w:bookmarkEnd w:id="39"/>
    <w:bookmarkStart w:name="z48" w:id="40"/>
    <w:p>
      <w:pPr>
        <w:spacing w:after="0"/>
        <w:ind w:left="0"/>
        <w:jc w:val="both"/>
      </w:pPr>
      <w:r>
        <w:rPr>
          <w:rFonts w:ascii="Times New Roman"/>
          <w:b w:val="false"/>
          <w:i w:val="false"/>
          <w:color w:val="000000"/>
          <w:sz w:val="28"/>
        </w:rPr>
        <w:t>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bookmarkEnd w:id="40"/>
    <w:bookmarkStart w:name="z49" w:id="41"/>
    <w:p>
      <w:pPr>
        <w:spacing w:after="0"/>
        <w:ind w:left="0"/>
        <w:jc w:val="both"/>
      </w:pPr>
      <w:r>
        <w:rPr>
          <w:rFonts w:ascii="Times New Roman"/>
          <w:b w:val="false"/>
          <w:i w:val="false"/>
          <w:color w:val="000000"/>
          <w:sz w:val="28"/>
        </w:rPr>
        <w:t>
      Тоқсан сайынғы мониторинг қорытындысы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1"/>
    <w:bookmarkStart w:name="z50" w:id="42"/>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42"/>
    <w:bookmarkStart w:name="z51" w:id="43"/>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3"/>
    <w:bookmarkStart w:name="z52" w:id="44"/>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4"/>
    <w:bookmarkStart w:name="z53" w:id="45"/>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5"/>
    <w:bookmarkStart w:name="z54" w:id="46"/>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6"/>
    <w:bookmarkStart w:name="z55" w:id="47"/>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47"/>
    <w:bookmarkStart w:name="z56" w:id="48"/>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48"/>
    <w:bookmarkStart w:name="z57" w:id="49"/>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49"/>
    <w:bookmarkStart w:name="z58" w:id="50"/>
    <w:p>
      <w:pPr>
        <w:spacing w:after="0"/>
        <w:ind w:left="0"/>
        <w:jc w:val="both"/>
      </w:pPr>
      <w:r>
        <w:rPr>
          <w:rFonts w:ascii="Times New Roman"/>
          <w:b w:val="false"/>
          <w:i w:val="false"/>
          <w:color w:val="000000"/>
          <w:sz w:val="28"/>
        </w:rPr>
        <w:t>
      20. "Б" корпусы қызметшісінің тікелей басшысы мемлекеттік органның бірінші басшысы болған жағдайда бағалау парағы оның қарауына енгізіледі.</w:t>
      </w:r>
    </w:p>
    <w:bookmarkEnd w:id="50"/>
    <w:bookmarkStart w:name="z59" w:id="51"/>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1"/>
    <w:bookmarkStart w:name="z60" w:id="52"/>
    <w:p>
      <w:pPr>
        <w:spacing w:after="0"/>
        <w:ind w:left="0"/>
        <w:jc w:val="both"/>
      </w:pPr>
      <w:r>
        <w:rPr>
          <w:rFonts w:ascii="Times New Roman"/>
          <w:b w:val="false"/>
          <w:i w:val="false"/>
          <w:color w:val="000000"/>
          <w:sz w:val="28"/>
        </w:rPr>
        <w:t>
      1) бағалаумен келісу;</w:t>
      </w:r>
    </w:p>
    <w:bookmarkEnd w:id="52"/>
    <w:bookmarkStart w:name="z61" w:id="53"/>
    <w:p>
      <w:pPr>
        <w:spacing w:after="0"/>
        <w:ind w:left="0"/>
        <w:jc w:val="both"/>
      </w:pPr>
      <w:r>
        <w:rPr>
          <w:rFonts w:ascii="Times New Roman"/>
          <w:b w:val="false"/>
          <w:i w:val="false"/>
          <w:color w:val="000000"/>
          <w:sz w:val="28"/>
        </w:rPr>
        <w:t>
      2) түзетуге жіберу.</w:t>
      </w:r>
    </w:p>
    <w:bookmarkEnd w:id="53"/>
    <w:bookmarkStart w:name="z62" w:id="54"/>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4"/>
    <w:bookmarkStart w:name="z63" w:id="55"/>
    <w:p>
      <w:pPr>
        <w:spacing w:after="0"/>
        <w:ind w:left="0"/>
        <w:jc w:val="both"/>
      </w:pPr>
      <w:r>
        <w:rPr>
          <w:rFonts w:ascii="Times New Roman"/>
          <w:b w:val="false"/>
          <w:i w:val="false"/>
          <w:color w:val="000000"/>
          <w:sz w:val="28"/>
        </w:rPr>
        <w:t>
      23.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55"/>
    <w:bookmarkStart w:name="z64" w:id="56"/>
    <w:p>
      <w:pPr>
        <w:spacing w:after="0"/>
        <w:ind w:left="0"/>
        <w:jc w:val="both"/>
      </w:pPr>
      <w:r>
        <w:rPr>
          <w:rFonts w:ascii="Times New Roman"/>
          <w:b w:val="false"/>
          <w:i w:val="false"/>
          <w:color w:val="000000"/>
          <w:sz w:val="28"/>
        </w:rPr>
        <w:t>
      24.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56"/>
    <w:bookmarkStart w:name="z65" w:id="57"/>
    <w:p>
      <w:pPr>
        <w:spacing w:after="0"/>
        <w:ind w:left="0"/>
        <w:jc w:val="left"/>
      </w:pPr>
      <w:r>
        <w:rPr>
          <w:rFonts w:ascii="Times New Roman"/>
          <w:b/>
          <w:i w:val="false"/>
          <w:color w:val="000000"/>
        </w:rPr>
        <w:t xml:space="preserve"> 4-тарау. Құзыреттерді бағалау тәртібі</w:t>
      </w:r>
    </w:p>
    <w:bookmarkEnd w:id="57"/>
    <w:bookmarkStart w:name="z66" w:id="58"/>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58"/>
    <w:bookmarkStart w:name="z67" w:id="59"/>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59"/>
    <w:bookmarkStart w:name="z68" w:id="60"/>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60"/>
    <w:bookmarkStart w:name="z69" w:id="61"/>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61"/>
    <w:bookmarkStart w:name="z70" w:id="62"/>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62"/>
    <w:bookmarkStart w:name="z71" w:id="63"/>
    <w:p>
      <w:pPr>
        <w:spacing w:after="0"/>
        <w:ind w:left="0"/>
        <w:jc w:val="both"/>
      </w:pPr>
      <w:r>
        <w:rPr>
          <w:rFonts w:ascii="Times New Roman"/>
          <w:b w:val="false"/>
          <w:i w:val="false"/>
          <w:color w:val="000000"/>
          <w:sz w:val="28"/>
        </w:rPr>
        <w:t>
      28. Тікелей басшымен бағалау парағына қол қойылғаннан кейін персоналды басқару қызметі 2 жұмыс күнінен кешіктірмей оны Комиссияның қарауына ұсынады.</w:t>
      </w:r>
    </w:p>
    <w:bookmarkEnd w:id="63"/>
    <w:bookmarkStart w:name="z72" w:id="64"/>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4"/>
    <w:bookmarkStart w:name="z73" w:id="65"/>
    <w:p>
      <w:pPr>
        <w:spacing w:after="0"/>
        <w:ind w:left="0"/>
        <w:jc w:val="both"/>
      </w:pPr>
      <w:r>
        <w:rPr>
          <w:rFonts w:ascii="Times New Roman"/>
          <w:b w:val="false"/>
          <w:i w:val="false"/>
          <w:color w:val="000000"/>
          <w:sz w:val="28"/>
        </w:rPr>
        <w:t>
      29. Персоналды басқару қызметі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5"/>
    <w:bookmarkStart w:name="z74" w:id="66"/>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6"/>
    <w:bookmarkStart w:name="z75" w:id="67"/>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67"/>
    <w:bookmarkStart w:name="z76" w:id="68"/>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68"/>
    <w:bookmarkStart w:name="z77" w:id="69"/>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69"/>
    <w:bookmarkStart w:name="z78" w:id="70"/>
    <w:p>
      <w:pPr>
        <w:spacing w:after="0"/>
        <w:ind w:left="0"/>
        <w:jc w:val="both"/>
      </w:pPr>
      <w:r>
        <w:rPr>
          <w:rFonts w:ascii="Times New Roman"/>
          <w:b w:val="false"/>
          <w:i w:val="false"/>
          <w:color w:val="000000"/>
          <w:sz w:val="28"/>
        </w:rPr>
        <w:t>
      34. Комиссияның хатшысы персоналды басқару қызметінің қызметшісі болып табылады.</w:t>
      </w:r>
    </w:p>
    <w:bookmarkEnd w:id="70"/>
    <w:bookmarkStart w:name="z79" w:id="71"/>
    <w:p>
      <w:pPr>
        <w:spacing w:after="0"/>
        <w:ind w:left="0"/>
        <w:jc w:val="both"/>
      </w:pPr>
      <w:r>
        <w:rPr>
          <w:rFonts w:ascii="Times New Roman"/>
          <w:b w:val="false"/>
          <w:i w:val="false"/>
          <w:color w:val="000000"/>
          <w:sz w:val="28"/>
        </w:rPr>
        <w:t>
      Комиссияның хатшысы дауыс беруге қатыспайды.</w:t>
      </w:r>
    </w:p>
    <w:bookmarkEnd w:id="71"/>
    <w:bookmarkStart w:name="z80" w:id="72"/>
    <w:p>
      <w:pPr>
        <w:spacing w:after="0"/>
        <w:ind w:left="0"/>
        <w:jc w:val="both"/>
      </w:pPr>
      <w:r>
        <w:rPr>
          <w:rFonts w:ascii="Times New Roman"/>
          <w:b w:val="false"/>
          <w:i w:val="false"/>
          <w:color w:val="000000"/>
          <w:sz w:val="28"/>
        </w:rPr>
        <w:t>
      35. Персоналды басқару қызметі Комиссия төрағасымен келісілген мерзімдерге Комиссия отырысының өткізілуін қамтамасыз етеді.</w:t>
      </w:r>
    </w:p>
    <w:bookmarkEnd w:id="72"/>
    <w:bookmarkStart w:name="z81" w:id="73"/>
    <w:p>
      <w:pPr>
        <w:spacing w:after="0"/>
        <w:ind w:left="0"/>
        <w:jc w:val="both"/>
      </w:pPr>
      <w:r>
        <w:rPr>
          <w:rFonts w:ascii="Times New Roman"/>
          <w:b w:val="false"/>
          <w:i w:val="false"/>
          <w:color w:val="000000"/>
          <w:sz w:val="28"/>
        </w:rPr>
        <w:t>
      36. Персоналды басқару қызметі Комиссияның отырысына келесі құжаттарды ұсынады:</w:t>
      </w:r>
    </w:p>
    <w:bookmarkEnd w:id="73"/>
    <w:bookmarkStart w:name="z82" w:id="74"/>
    <w:p>
      <w:pPr>
        <w:spacing w:after="0"/>
        <w:ind w:left="0"/>
        <w:jc w:val="both"/>
      </w:pPr>
      <w:r>
        <w:rPr>
          <w:rFonts w:ascii="Times New Roman"/>
          <w:b w:val="false"/>
          <w:i w:val="false"/>
          <w:color w:val="000000"/>
          <w:sz w:val="28"/>
        </w:rPr>
        <w:t>
      1) толтырылған бағалау парақтарын;</w:t>
      </w:r>
    </w:p>
    <w:bookmarkEnd w:id="74"/>
    <w:bookmarkStart w:name="z83" w:id="75"/>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5"/>
    <w:bookmarkStart w:name="z84" w:id="76"/>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6"/>
    <w:bookmarkStart w:name="z85" w:id="77"/>
    <w:p>
      <w:pPr>
        <w:spacing w:after="0"/>
        <w:ind w:left="0"/>
        <w:jc w:val="both"/>
      </w:pPr>
      <w:r>
        <w:rPr>
          <w:rFonts w:ascii="Times New Roman"/>
          <w:b w:val="false"/>
          <w:i w:val="false"/>
          <w:color w:val="000000"/>
          <w:sz w:val="28"/>
        </w:rPr>
        <w:t>
      1) бағалау нәтижелерін бекіту;</w:t>
      </w:r>
    </w:p>
    <w:bookmarkEnd w:id="77"/>
    <w:bookmarkStart w:name="z86" w:id="78"/>
    <w:p>
      <w:pPr>
        <w:spacing w:after="0"/>
        <w:ind w:left="0"/>
        <w:jc w:val="both"/>
      </w:pPr>
      <w:r>
        <w:rPr>
          <w:rFonts w:ascii="Times New Roman"/>
          <w:b w:val="false"/>
          <w:i w:val="false"/>
          <w:color w:val="000000"/>
          <w:sz w:val="28"/>
        </w:rPr>
        <w:t>
      2) бағалау нәтижелерін қайта қарау.</w:t>
      </w:r>
    </w:p>
    <w:bookmarkEnd w:id="78"/>
    <w:bookmarkStart w:name="z87" w:id="79"/>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9"/>
    <w:bookmarkStart w:name="z88" w:id="80"/>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80"/>
    <w:bookmarkStart w:name="z89" w:id="81"/>
    <w:p>
      <w:pPr>
        <w:spacing w:after="0"/>
        <w:ind w:left="0"/>
        <w:jc w:val="both"/>
      </w:pPr>
      <w:r>
        <w:rPr>
          <w:rFonts w:ascii="Times New Roman"/>
          <w:b w:val="false"/>
          <w:i w:val="false"/>
          <w:color w:val="000000"/>
          <w:sz w:val="28"/>
        </w:rPr>
        <w:t>
      40. Персоналды басқару қызметі "Б" корпусының қызметшісін бағалау нәтижелерімен ол аяқталған соң екі жұмыс күні ішінде таныстырады.</w:t>
      </w:r>
    </w:p>
    <w:bookmarkEnd w:id="81"/>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қызметімен және мемлекеттік органның басқа екі қызметшісімен қол қойылған акт толтырылады.</w:t>
      </w:r>
    </w:p>
    <w:p>
      <w:pPr>
        <w:spacing w:after="0"/>
        <w:ind w:left="0"/>
        <w:jc w:val="both"/>
      </w:pPr>
      <w:r>
        <w:rPr>
          <w:rFonts w:ascii="Times New Roman"/>
          <w:b w:val="false"/>
          <w:i w:val="false"/>
          <w:color w:val="000000"/>
          <w:sz w:val="28"/>
        </w:rPr>
        <w:t xml:space="preserve">
      Бұл ретте танысудан бас тартқан қызметшілерге бағалау нәтижелері мемлекеттік органдардың интранет-порталы және/немесе мемлекеттік қызмет персоналы бойынша автоматтандырылған бірыңғай дерекқор (ақпараттық жүйенің) не электрондық құжат айналымы жүйесі арқылы осы Әдістеменің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мерзімде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Атырау облысы Индер аудандық маслихатының 23.02.2022 № </w:t>
      </w:r>
      <w:r>
        <w:rPr>
          <w:rFonts w:ascii="Times New Roman"/>
          <w:b w:val="false"/>
          <w:i w:val="false"/>
          <w:color w:val="000000"/>
          <w:sz w:val="28"/>
        </w:rPr>
        <w:t>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42. Алынып тасталды - Атырау облысы Индер аудандық маслихатының 23.02.2022 № </w:t>
      </w:r>
      <w:r>
        <w:rPr>
          <w:rFonts w:ascii="Times New Roman"/>
          <w:b w:val="false"/>
          <w:i w:val="false"/>
          <w:color w:val="000000"/>
          <w:sz w:val="28"/>
        </w:rPr>
        <w:t>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92" w:id="82"/>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2"/>
    <w:bookmarkStart w:name="z93" w:id="83"/>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3"/>
    <w:bookmarkStart w:name="z94" w:id="84"/>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4"/>
    <w:bookmarkStart w:name="z95" w:id="85"/>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 әдістемесіне 1-қосымша</w:t>
            </w:r>
          </w:p>
        </w:tc>
      </w:tr>
    </w:tbl>
    <w:bookmarkStart w:name="z97" w:id="86"/>
    <w:p>
      <w:pPr>
        <w:spacing w:after="0"/>
        <w:ind w:left="0"/>
        <w:jc w:val="both"/>
      </w:pPr>
      <w:r>
        <w:rPr>
          <w:rFonts w:ascii="Times New Roman"/>
          <w:b w:val="false"/>
          <w:i w:val="false"/>
          <w:color w:val="000000"/>
          <w:sz w:val="28"/>
        </w:rPr>
        <w:t>
      Нысан</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 Жоғары тұрған басшы ____________________________ (тегі,аты-жөнінің бірінші әріптері) күні _____________________ қолы _______________________</w:t>
            </w:r>
          </w:p>
        </w:tc>
      </w:tr>
    </w:tbl>
    <w:bookmarkStart w:name="z99" w:id="87"/>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87"/>
    <w:bookmarkStart w:name="z100" w:id="88"/>
    <w:p>
      <w:pPr>
        <w:spacing w:after="0"/>
        <w:ind w:left="0"/>
        <w:jc w:val="both"/>
      </w:pPr>
      <w:r>
        <w:rPr>
          <w:rFonts w:ascii="Times New Roman"/>
          <w:b w:val="false"/>
          <w:i w:val="false"/>
          <w:color w:val="000000"/>
          <w:sz w:val="28"/>
        </w:rPr>
        <w:t>
      __________________________________ жыл (жеке жоспар құрастырылатын кезең) Қызметшінің (тегі, аты, әкесінің аты (болған жағдайда))_______________________ Қызметшінің лауазымы: ________________________________________________________ Қызметшінің құрылымдық бөлімшесінің атауы:____________________________________</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9"/>
          <w:p>
            <w:pPr>
              <w:spacing w:after="20"/>
              <w:ind w:left="20"/>
              <w:jc w:val="both"/>
            </w:pPr>
            <w:r>
              <w:rPr>
                <w:rFonts w:ascii="Times New Roman"/>
                <w:b w:val="false"/>
                <w:i w:val="false"/>
                <w:color w:val="000000"/>
                <w:sz w:val="20"/>
              </w:rPr>
              <w:t>
№</w:t>
            </w:r>
          </w:p>
          <w:bookmarkEnd w:id="89"/>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 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 w:id="90"/>
    <w:p>
      <w:pPr>
        <w:spacing w:after="0"/>
        <w:ind w:left="0"/>
        <w:jc w:val="both"/>
      </w:pPr>
      <w:r>
        <w:rPr>
          <w:rFonts w:ascii="Times New Roman"/>
          <w:b w:val="false"/>
          <w:i w:val="false"/>
          <w:color w:val="000000"/>
          <w:sz w:val="28"/>
        </w:rPr>
        <w:t>
      Нысаналы мақсатты индикатор қол жеткізуден күтілетін оң өзгерістер Қызметші Тікелей басшы ____________________________ ___________________________ (тегі, аты-жөнінің бірінші (тегі, аты-жөнінің бірінші әріптері) әріптері) күні _______________________ күні ______________________ қолы _______________________ қолы ______________________</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 әдістемесіне 2-қосымша</w:t>
            </w:r>
          </w:p>
        </w:tc>
      </w:tr>
    </w:tbl>
    <w:bookmarkStart w:name="z104" w:id="91"/>
    <w:p>
      <w:pPr>
        <w:spacing w:after="0"/>
        <w:ind w:left="0"/>
        <w:jc w:val="both"/>
      </w:pPr>
      <w:r>
        <w:rPr>
          <w:rFonts w:ascii="Times New Roman"/>
          <w:b w:val="false"/>
          <w:i w:val="false"/>
          <w:color w:val="000000"/>
          <w:sz w:val="28"/>
        </w:rPr>
        <w:t>
      Нысан</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 Жоғары тұрған басшы _________________________ (тегі,аты-жөнінің бірінші әріптері) күні ____________________ қолы ____________________</w:t>
            </w:r>
          </w:p>
        </w:tc>
      </w:tr>
    </w:tbl>
    <w:bookmarkStart w:name="z106" w:id="92"/>
    <w:p>
      <w:pPr>
        <w:spacing w:after="0"/>
        <w:ind w:left="0"/>
        <w:jc w:val="left"/>
      </w:pPr>
      <w:r>
        <w:rPr>
          <w:rFonts w:ascii="Times New Roman"/>
          <w:b/>
          <w:i w:val="false"/>
          <w:color w:val="000000"/>
        </w:rPr>
        <w:t xml:space="preserve"> НМИ бойынша бағалау парағы</w:t>
      </w:r>
    </w:p>
    <w:bookmarkEnd w:id="92"/>
    <w:bookmarkStart w:name="z107" w:id="93"/>
    <w:p>
      <w:pPr>
        <w:spacing w:after="0"/>
        <w:ind w:left="0"/>
        <w:jc w:val="both"/>
      </w:pPr>
      <w:r>
        <w:rPr>
          <w:rFonts w:ascii="Times New Roman"/>
          <w:b w:val="false"/>
          <w:i w:val="false"/>
          <w:color w:val="000000"/>
          <w:sz w:val="28"/>
        </w:rPr>
        <w:t>
      ____________________________________________________ (Т.А.Ә.,бағаланатын тұлғаның лауазымы) ________________________________________ (бағаланатын кезең)</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4"/>
          <w:p>
            <w:pPr>
              <w:spacing w:after="20"/>
              <w:ind w:left="20"/>
              <w:jc w:val="both"/>
            </w:pPr>
            <w:r>
              <w:rPr>
                <w:rFonts w:ascii="Times New Roman"/>
                <w:b w:val="false"/>
                <w:i w:val="false"/>
                <w:color w:val="000000"/>
                <w:sz w:val="20"/>
              </w:rPr>
              <w:t>
№</w:t>
            </w:r>
          </w:p>
          <w:bookmarkEnd w:id="94"/>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5"/>
          <w:p>
            <w:pPr>
              <w:spacing w:after="20"/>
              <w:ind w:left="20"/>
              <w:jc w:val="both"/>
            </w:pPr>
            <w:r>
              <w:rPr>
                <w:rFonts w:ascii="Times New Roman"/>
                <w:b w:val="false"/>
                <w:i w:val="false"/>
                <w:color w:val="000000"/>
                <w:sz w:val="20"/>
              </w:rPr>
              <w:t>
Өлшем</w:t>
            </w:r>
          </w:p>
          <w:bookmarkEnd w:id="95"/>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 w:id="96"/>
    <w:p>
      <w:pPr>
        <w:spacing w:after="0"/>
        <w:ind w:left="0"/>
        <w:jc w:val="both"/>
      </w:pPr>
      <w:r>
        <w:rPr>
          <w:rFonts w:ascii="Times New Roman"/>
          <w:b w:val="false"/>
          <w:i w:val="false"/>
          <w:color w:val="000000"/>
          <w:sz w:val="28"/>
        </w:rPr>
        <w:t>
      Бағалау нәтижесі __________________________________________________ (қанағаттанарлықсыз, қанағаттанарлық, тиімді, өте жақсы) Қызметші Тікелей басшы __________________________ _________________________ (тегі, аты-жөнінің бірінші әріптері) (тегі, аты-жөнінің бірінші әріптері) күні _____________________ күні ____________________ қолы _____________________ қолы ____________________</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 әдістемесіне 3-қосымша</w:t>
            </w:r>
          </w:p>
        </w:tc>
      </w:tr>
    </w:tbl>
    <w:bookmarkStart w:name="z112" w:id="97"/>
    <w:p>
      <w:pPr>
        <w:spacing w:after="0"/>
        <w:ind w:left="0"/>
        <w:jc w:val="both"/>
      </w:pPr>
      <w:r>
        <w:rPr>
          <w:rFonts w:ascii="Times New Roman"/>
          <w:b w:val="false"/>
          <w:i w:val="false"/>
          <w:color w:val="000000"/>
          <w:sz w:val="28"/>
        </w:rPr>
        <w:t>
      Нысан</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 Жоғары тұрған басшы __________________________ (тегі, аты-жөнінің бірінші әріптері) күні _____________________ қолы _____________________</w:t>
            </w:r>
          </w:p>
        </w:tc>
      </w:tr>
    </w:tbl>
    <w:bookmarkStart w:name="z114" w:id="98"/>
    <w:p>
      <w:pPr>
        <w:spacing w:after="0"/>
        <w:ind w:left="0"/>
        <w:jc w:val="left"/>
      </w:pPr>
      <w:r>
        <w:rPr>
          <w:rFonts w:ascii="Times New Roman"/>
          <w:b/>
          <w:i w:val="false"/>
          <w:color w:val="000000"/>
        </w:rPr>
        <w:t xml:space="preserve"> Құзыреттер бойынша бағалау парағы</w:t>
      </w:r>
    </w:p>
    <w:bookmarkEnd w:id="98"/>
    <w:bookmarkStart w:name="z115" w:id="99"/>
    <w:p>
      <w:pPr>
        <w:spacing w:after="0"/>
        <w:ind w:left="0"/>
        <w:jc w:val="both"/>
      </w:pPr>
      <w:r>
        <w:rPr>
          <w:rFonts w:ascii="Times New Roman"/>
          <w:b w:val="false"/>
          <w:i w:val="false"/>
          <w:color w:val="000000"/>
          <w:sz w:val="28"/>
        </w:rPr>
        <w:t>
      _________________жыл (бағаланатын жыл) Бағаланатын қызметшінің (тегі, аты, әкесінің аты (болған жағдайда) ___________ Бағаланатын қызметшінің лауазымы: __________________________________ Бағаланатын қызметшінің құрылымдық бөлімшесінің атауы:</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0"/>
          <w:p>
            <w:pPr>
              <w:spacing w:after="20"/>
              <w:ind w:left="20"/>
              <w:jc w:val="both"/>
            </w:pPr>
            <w:r>
              <w:rPr>
                <w:rFonts w:ascii="Times New Roman"/>
                <w:b w:val="false"/>
                <w:i w:val="false"/>
                <w:color w:val="000000"/>
                <w:sz w:val="20"/>
              </w:rPr>
              <w:t>
№ р/с</w:t>
            </w:r>
          </w:p>
          <w:bookmarkEnd w:id="1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1"/>
          <w:p>
            <w:pPr>
              <w:spacing w:after="20"/>
              <w:ind w:left="20"/>
              <w:jc w:val="both"/>
            </w:pPr>
            <w:r>
              <w:rPr>
                <w:rFonts w:ascii="Times New Roman"/>
                <w:b w:val="false"/>
                <w:i w:val="false"/>
                <w:color w:val="000000"/>
                <w:sz w:val="20"/>
              </w:rPr>
              <w:t>
1</w:t>
            </w:r>
          </w:p>
          <w:bookmarkEnd w:id="1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2"/>
          <w:p>
            <w:pPr>
              <w:spacing w:after="20"/>
              <w:ind w:left="20"/>
              <w:jc w:val="both"/>
            </w:pPr>
            <w:r>
              <w:rPr>
                <w:rFonts w:ascii="Times New Roman"/>
                <w:b w:val="false"/>
                <w:i w:val="false"/>
                <w:color w:val="000000"/>
                <w:sz w:val="20"/>
              </w:rPr>
              <w:t>
2</w:t>
            </w:r>
          </w:p>
          <w:bookmarkEnd w:id="1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3"/>
          <w:p>
            <w:pPr>
              <w:spacing w:after="20"/>
              <w:ind w:left="20"/>
              <w:jc w:val="both"/>
            </w:pPr>
            <w:r>
              <w:rPr>
                <w:rFonts w:ascii="Times New Roman"/>
                <w:b w:val="false"/>
                <w:i w:val="false"/>
                <w:color w:val="000000"/>
                <w:sz w:val="20"/>
              </w:rPr>
              <w:t>
3</w:t>
            </w:r>
          </w:p>
          <w:bookmarkEnd w:id="1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4"/>
          <w:p>
            <w:pPr>
              <w:spacing w:after="20"/>
              <w:ind w:left="20"/>
              <w:jc w:val="both"/>
            </w:pPr>
            <w:r>
              <w:rPr>
                <w:rFonts w:ascii="Times New Roman"/>
                <w:b w:val="false"/>
                <w:i w:val="false"/>
                <w:color w:val="000000"/>
                <w:sz w:val="20"/>
              </w:rPr>
              <w:t>
4</w:t>
            </w:r>
          </w:p>
          <w:bookmarkEnd w:id="1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5"/>
          <w:p>
            <w:pPr>
              <w:spacing w:after="20"/>
              <w:ind w:left="20"/>
              <w:jc w:val="both"/>
            </w:pPr>
            <w:r>
              <w:rPr>
                <w:rFonts w:ascii="Times New Roman"/>
                <w:b w:val="false"/>
                <w:i w:val="false"/>
                <w:color w:val="000000"/>
                <w:sz w:val="20"/>
              </w:rPr>
              <w:t>
5</w:t>
            </w:r>
          </w:p>
          <w:bookmarkEnd w:id="1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6"/>
          <w:p>
            <w:pPr>
              <w:spacing w:after="20"/>
              <w:ind w:left="20"/>
              <w:jc w:val="both"/>
            </w:pPr>
            <w:r>
              <w:rPr>
                <w:rFonts w:ascii="Times New Roman"/>
                <w:b w:val="false"/>
                <w:i w:val="false"/>
                <w:color w:val="000000"/>
                <w:sz w:val="20"/>
              </w:rPr>
              <w:t>
6</w:t>
            </w:r>
          </w:p>
          <w:bookmarkEnd w:id="1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7"/>
          <w:p>
            <w:pPr>
              <w:spacing w:after="20"/>
              <w:ind w:left="20"/>
              <w:jc w:val="both"/>
            </w:pPr>
            <w:r>
              <w:rPr>
                <w:rFonts w:ascii="Times New Roman"/>
                <w:b w:val="false"/>
                <w:i w:val="false"/>
                <w:color w:val="000000"/>
                <w:sz w:val="20"/>
              </w:rPr>
              <w:t>
7</w:t>
            </w:r>
          </w:p>
          <w:bookmarkEnd w:id="1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8"/>
          <w:p>
            <w:pPr>
              <w:spacing w:after="20"/>
              <w:ind w:left="20"/>
              <w:jc w:val="both"/>
            </w:pPr>
            <w:r>
              <w:rPr>
                <w:rFonts w:ascii="Times New Roman"/>
                <w:b w:val="false"/>
                <w:i w:val="false"/>
                <w:color w:val="000000"/>
                <w:sz w:val="20"/>
              </w:rPr>
              <w:t>
8</w:t>
            </w:r>
          </w:p>
          <w:bookmarkEnd w:id="1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09"/>
          <w:p>
            <w:pPr>
              <w:spacing w:after="20"/>
              <w:ind w:left="20"/>
              <w:jc w:val="both"/>
            </w:pPr>
            <w:r>
              <w:rPr>
                <w:rFonts w:ascii="Times New Roman"/>
                <w:b w:val="false"/>
                <w:i w:val="false"/>
                <w:color w:val="000000"/>
                <w:sz w:val="20"/>
              </w:rPr>
              <w:t>
9</w:t>
            </w:r>
          </w:p>
          <w:bookmarkEnd w:id="1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0"/>
          <w:p>
            <w:pPr>
              <w:spacing w:after="20"/>
              <w:ind w:left="20"/>
              <w:jc w:val="both"/>
            </w:pPr>
            <w:r>
              <w:rPr>
                <w:rFonts w:ascii="Times New Roman"/>
                <w:b w:val="false"/>
                <w:i w:val="false"/>
                <w:color w:val="000000"/>
                <w:sz w:val="20"/>
              </w:rPr>
              <w:t>
10</w:t>
            </w:r>
          </w:p>
          <w:bookmarkEnd w:id="1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1"/>
          <w:p>
            <w:pPr>
              <w:spacing w:after="20"/>
              <w:ind w:left="20"/>
              <w:jc w:val="both"/>
            </w:pPr>
            <w:r>
              <w:rPr>
                <w:rFonts w:ascii="Times New Roman"/>
                <w:b w:val="false"/>
                <w:i w:val="false"/>
                <w:color w:val="000000"/>
                <w:sz w:val="20"/>
              </w:rPr>
              <w:t>
11</w:t>
            </w:r>
          </w:p>
          <w:bookmarkEnd w:id="1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8" w:id="112"/>
    <w:p>
      <w:pPr>
        <w:spacing w:after="0"/>
        <w:ind w:left="0"/>
        <w:jc w:val="both"/>
      </w:pPr>
      <w:r>
        <w:rPr>
          <w:rFonts w:ascii="Times New Roman"/>
          <w:b w:val="false"/>
          <w:i w:val="false"/>
          <w:color w:val="000000"/>
          <w:sz w:val="28"/>
        </w:rPr>
        <w:t>
      Қызметші Тікелей басшы _________________________ _________________________ (тегі, аты-жөнінің бірінші әріптері) (тегі, аты-жөнінің бірінші әріптері) күні ____________________ күні ____________________ қолы ____________________ қолы ____________________</w:t>
      </w:r>
    </w:p>
    <w:bookmarkEnd w:id="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 әдістемесіне 4-қосымша</w:t>
            </w:r>
          </w:p>
        </w:tc>
      </w:tr>
    </w:tbl>
    <w:bookmarkStart w:name="z130" w:id="113"/>
    <w:p>
      <w:pPr>
        <w:spacing w:after="0"/>
        <w:ind w:left="0"/>
        <w:jc w:val="both"/>
      </w:pPr>
      <w:r>
        <w:rPr>
          <w:rFonts w:ascii="Times New Roman"/>
          <w:b w:val="false"/>
          <w:i w:val="false"/>
          <w:color w:val="000000"/>
          <w:sz w:val="28"/>
        </w:rPr>
        <w:t>
      Нысан</w:t>
      </w:r>
    </w:p>
    <w:bookmarkEnd w:id="113"/>
    <w:bookmarkStart w:name="z131" w:id="114"/>
    <w:p>
      <w:pPr>
        <w:spacing w:after="0"/>
        <w:ind w:left="0"/>
        <w:jc w:val="left"/>
      </w:pPr>
      <w:r>
        <w:rPr>
          <w:rFonts w:ascii="Times New Roman"/>
          <w:b/>
          <w:i w:val="false"/>
          <w:color w:val="000000"/>
        </w:rPr>
        <w:t xml:space="preserve"> Құзыреттердің мінез-құлық индикаторлары</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5"/>
          <w:p>
            <w:pPr>
              <w:spacing w:after="20"/>
              <w:ind w:left="20"/>
              <w:jc w:val="both"/>
            </w:pPr>
            <w:r>
              <w:rPr>
                <w:rFonts w:ascii="Times New Roman"/>
                <w:b w:val="false"/>
                <w:i w:val="false"/>
                <w:color w:val="000000"/>
                <w:sz w:val="20"/>
              </w:rPr>
              <w:t xml:space="preserve">
Құзыреттер атауы </w:t>
            </w:r>
          </w:p>
          <w:bookmarkEnd w:id="1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w:t>
            </w:r>
          </w:p>
          <w:p>
            <w:pPr>
              <w:spacing w:after="20"/>
              <w:ind w:left="20"/>
              <w:jc w:val="both"/>
            </w:pPr>
            <w:r>
              <w:rPr>
                <w:rFonts w:ascii="Times New Roman"/>
                <w:b w:val="false"/>
                <w:i w:val="false"/>
                <w:color w:val="000000"/>
                <w:sz w:val="20"/>
              </w:rPr>
              <w:t xml:space="preserve">
лауазымдар санаты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Тиімді мінез-құлық индикаторлары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6"/>
          <w:p>
            <w:pPr>
              <w:spacing w:after="20"/>
              <w:ind w:left="20"/>
              <w:jc w:val="both"/>
            </w:pPr>
            <w:r>
              <w:rPr>
                <w:rFonts w:ascii="Times New Roman"/>
                <w:b w:val="false"/>
                <w:i w:val="false"/>
                <w:color w:val="000000"/>
                <w:sz w:val="20"/>
              </w:rPr>
              <w:t>
ҚЫЗМЕТТІ БАСҚАРУ</w:t>
            </w:r>
          </w:p>
          <w:bookmarkEnd w:id="1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
- 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 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p>
            <w:pPr>
              <w:spacing w:after="20"/>
              <w:ind w:left="20"/>
              <w:jc w:val="both"/>
            </w:pPr>
            <w:r>
              <w:rPr>
                <w:rFonts w:ascii="Times New Roman"/>
                <w:b w:val="false"/>
                <w:i w:val="false"/>
                <w:color w:val="000000"/>
                <w:sz w:val="20"/>
              </w:rPr>
              <w:t>
-Басшылыққа сапалы құжаттар дайындайды және енгізеді.;</w:t>
            </w:r>
          </w:p>
          <w:p>
            <w:pPr>
              <w:spacing w:after="20"/>
              <w:ind w:left="20"/>
              <w:jc w:val="both"/>
            </w:pPr>
            <w:r>
              <w:rPr>
                <w:rFonts w:ascii="Times New Roman"/>
                <w:b w:val="false"/>
                <w:i w:val="false"/>
                <w:color w:val="000000"/>
                <w:sz w:val="20"/>
              </w:rPr>
              <w:t xml:space="preserve">
-Өлшеулі уақыт жағдайында жұмыс жасай алады; </w:t>
            </w:r>
          </w:p>
          <w:p>
            <w:pPr>
              <w:spacing w:after="20"/>
              <w:ind w:left="20"/>
              <w:jc w:val="both"/>
            </w:pPr>
            <w:r>
              <w:rPr>
                <w:rFonts w:ascii="Times New Roman"/>
                <w:b w:val="false"/>
                <w:i w:val="false"/>
                <w:color w:val="000000"/>
                <w:sz w:val="20"/>
              </w:rPr>
              <w:t xml:space="preserve">
-Белгіленген мерзімдерді сақтайды.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жүйесіз орындайды;</w:t>
            </w:r>
          </w:p>
          <w:p>
            <w:pPr>
              <w:spacing w:after="20"/>
              <w:ind w:left="20"/>
              <w:jc w:val="both"/>
            </w:pPr>
            <w:r>
              <w:rPr>
                <w:rFonts w:ascii="Times New Roman"/>
                <w:b w:val="false"/>
                <w:i w:val="false"/>
                <w:color w:val="000000"/>
                <w:sz w:val="20"/>
              </w:rPr>
              <w:t>
-Сапасыз құжаттар әзірлейді;</w:t>
            </w:r>
          </w:p>
          <w:p>
            <w:pPr>
              <w:spacing w:after="20"/>
              <w:ind w:left="20"/>
              <w:jc w:val="both"/>
            </w:pPr>
            <w:r>
              <w:rPr>
                <w:rFonts w:ascii="Times New Roman"/>
                <w:b w:val="false"/>
                <w:i w:val="false"/>
                <w:color w:val="000000"/>
                <w:sz w:val="20"/>
              </w:rPr>
              <w:t>
- Жедел жұмыс жасамайды;</w:t>
            </w:r>
          </w:p>
          <w:p>
            <w:pPr>
              <w:spacing w:after="20"/>
              <w:ind w:left="20"/>
              <w:jc w:val="both"/>
            </w:pPr>
            <w:r>
              <w:rPr>
                <w:rFonts w:ascii="Times New Roman"/>
                <w:b w:val="false"/>
                <w:i w:val="false"/>
                <w:color w:val="000000"/>
                <w:sz w:val="20"/>
              </w:rPr>
              <w:t>
-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7"/>
          <w:p>
            <w:pPr>
              <w:spacing w:after="20"/>
              <w:ind w:left="20"/>
              <w:jc w:val="both"/>
            </w:pPr>
            <w:r>
              <w:rPr>
                <w:rFonts w:ascii="Times New Roman"/>
                <w:b w:val="false"/>
                <w:i w:val="false"/>
                <w:color w:val="000000"/>
                <w:sz w:val="20"/>
              </w:rPr>
              <w:t>
ЫНТЫМАҚ-</w:t>
            </w:r>
          </w:p>
          <w:bookmarkEnd w:id="117"/>
          <w:p>
            <w:pPr>
              <w:spacing w:after="20"/>
              <w:ind w:left="20"/>
              <w:jc w:val="both"/>
            </w:pPr>
            <w:r>
              <w:rPr>
                <w:rFonts w:ascii="Times New Roman"/>
                <w:b w:val="false"/>
                <w:i w:val="false"/>
                <w:color w:val="000000"/>
                <w:sz w:val="20"/>
              </w:rPr>
              <w:t xml:space="preserve">
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18"/>
          <w:p>
            <w:pPr>
              <w:spacing w:after="20"/>
              <w:ind w:left="20"/>
              <w:jc w:val="both"/>
            </w:pPr>
            <w:r>
              <w:rPr>
                <w:rFonts w:ascii="Times New Roman"/>
                <w:b w:val="false"/>
                <w:i w:val="false"/>
                <w:color w:val="000000"/>
                <w:sz w:val="20"/>
              </w:rPr>
              <w:t>
E-2;</w:t>
            </w:r>
          </w:p>
          <w:bookmarkEnd w:id="118"/>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19"/>
          <w:p>
            <w:pPr>
              <w:spacing w:after="20"/>
              <w:ind w:left="20"/>
              <w:jc w:val="both"/>
            </w:pPr>
            <w:r>
              <w:rPr>
                <w:rFonts w:ascii="Times New Roman"/>
                <w:b w:val="false"/>
                <w:i w:val="false"/>
                <w:color w:val="000000"/>
                <w:sz w:val="20"/>
              </w:rPr>
              <w:t>
-Ұжымда сенімді қарым-қатынас орнатады;</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xml:space="preserve">
-Әрқайсысының нәтижеге жетуге қосқан үлесін анықтайды.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0"/>
          <w:p>
            <w:pPr>
              <w:spacing w:after="20"/>
              <w:ind w:left="20"/>
              <w:jc w:val="both"/>
            </w:pPr>
            <w:r>
              <w:rPr>
                <w:rFonts w:ascii="Times New Roman"/>
                <w:b w:val="false"/>
                <w:i w:val="false"/>
                <w:color w:val="000000"/>
                <w:sz w:val="20"/>
              </w:rPr>
              <w:t>
-Ұжымда өзара сенімсіз қарым-қатынас орнатады;</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xml:space="preserve">
-Бағыныстағы тұлғалардың нәтижеге жетуге қосқан үлесін анықтамайды.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p>
            <w:pPr>
              <w:spacing w:after="20"/>
              <w:ind w:left="20"/>
              <w:jc w:val="both"/>
            </w:pPr>
            <w:r>
              <w:rPr>
                <w:rFonts w:ascii="Times New Roman"/>
                <w:b w:val="false"/>
                <w:i w:val="false"/>
                <w:color w:val="000000"/>
                <w:sz w:val="20"/>
              </w:rPr>
              <w:t xml:space="preserve">
-Мемлекеттік органдар мен ұжымдардың өкілдерімен және әріптестерімен қарым-қатынасты дамытады; </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p>
            <w:pPr>
              <w:spacing w:after="20"/>
              <w:ind w:left="20"/>
              <w:jc w:val="both"/>
            </w:pPr>
            <w:r>
              <w:rPr>
                <w:rFonts w:ascii="Times New Roman"/>
                <w:b w:val="false"/>
                <w:i w:val="false"/>
                <w:color w:val="000000"/>
                <w:sz w:val="20"/>
              </w:rPr>
              <w:t xml:space="preserve">
-Әртүрлі мемлекеттік органдар мен ұйымдардың өкілдерімен және әріптестерімен өзара әрекеттеспейді; </w:t>
            </w:r>
          </w:p>
          <w:p>
            <w:pPr>
              <w:spacing w:after="20"/>
              <w:ind w:left="20"/>
              <w:jc w:val="both"/>
            </w:pPr>
            <w:r>
              <w:rPr>
                <w:rFonts w:ascii="Times New Roman"/>
                <w:b w:val="false"/>
                <w:i w:val="false"/>
                <w:color w:val="000000"/>
                <w:sz w:val="20"/>
              </w:rPr>
              <w:t>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ШЕШІМ ҚАБЫЛДАУ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алады; </w:t>
            </w:r>
          </w:p>
          <w:p>
            <w:pPr>
              <w:spacing w:after="20"/>
              <w:ind w:left="20"/>
              <w:jc w:val="both"/>
            </w:pPr>
            <w:r>
              <w:rPr>
                <w:rFonts w:ascii="Times New Roman"/>
                <w:b w:val="false"/>
                <w:i w:val="false"/>
                <w:color w:val="000000"/>
                <w:sz w:val="20"/>
              </w:rPr>
              <w:t xml:space="preserve">
-Шешім қабылдауда қажетті ақпараттарды жинауды ұйымдастырады; </w:t>
            </w:r>
          </w:p>
          <w:p>
            <w:pPr>
              <w:spacing w:after="20"/>
              <w:ind w:left="20"/>
              <w:jc w:val="both"/>
            </w:pPr>
            <w:r>
              <w:rPr>
                <w:rFonts w:ascii="Times New Roman"/>
                <w:b w:val="false"/>
                <w:i w:val="false"/>
                <w:color w:val="000000"/>
                <w:sz w:val="20"/>
              </w:rPr>
              <w:t>
-Шешім қабылдаудағы тәсілдерді ұжыммен талқылайды;</w:t>
            </w:r>
          </w:p>
          <w:p>
            <w:pPr>
              <w:spacing w:after="20"/>
              <w:ind w:left="20"/>
              <w:jc w:val="both"/>
            </w:pPr>
            <w:r>
              <w:rPr>
                <w:rFonts w:ascii="Times New Roman"/>
                <w:b w:val="false"/>
                <w:i w:val="false"/>
                <w:color w:val="000000"/>
                <w:sz w:val="20"/>
              </w:rPr>
              <w:t>
-Әртүрлі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алмайды; </w:t>
            </w:r>
          </w:p>
          <w:p>
            <w:pPr>
              <w:spacing w:after="20"/>
              <w:ind w:left="20"/>
              <w:jc w:val="both"/>
            </w:pPr>
            <w:r>
              <w:rPr>
                <w:rFonts w:ascii="Times New Roman"/>
                <w:b w:val="false"/>
                <w:i w:val="false"/>
                <w:color w:val="000000"/>
                <w:sz w:val="20"/>
              </w:rPr>
              <w:t xml:space="preserve">
-Шешім қабылдауда қажетті ақпараттарды жинауды сирек ұйымдастырады; </w:t>
            </w:r>
          </w:p>
          <w:p>
            <w:pPr>
              <w:spacing w:after="20"/>
              <w:ind w:left="20"/>
              <w:jc w:val="both"/>
            </w:pPr>
            <w:r>
              <w:rPr>
                <w:rFonts w:ascii="Times New Roman"/>
                <w:b w:val="false"/>
                <w:i w:val="false"/>
                <w:color w:val="000000"/>
                <w:sz w:val="20"/>
              </w:rPr>
              <w:t xml:space="preserve">
-Шешім қабылдаудағы тәсілдерді ұжыммен талқылаудан бас тартады және басқалардың пікірін ескермейді; </w:t>
            </w:r>
          </w:p>
          <w:p>
            <w:pPr>
              <w:spacing w:after="20"/>
              <w:ind w:left="20"/>
              <w:jc w:val="both"/>
            </w:pPr>
            <w:r>
              <w:rPr>
                <w:rFonts w:ascii="Times New Roman"/>
                <w:b w:val="false"/>
                <w:i w:val="false"/>
                <w:color w:val="000000"/>
                <w:sz w:val="20"/>
              </w:rPr>
              <w:t>
-Әртүрлі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алады; </w:t>
            </w:r>
          </w:p>
          <w:p>
            <w:pPr>
              <w:spacing w:after="20"/>
              <w:ind w:left="20"/>
              <w:jc w:val="both"/>
            </w:pPr>
            <w:r>
              <w:rPr>
                <w:rFonts w:ascii="Times New Roman"/>
                <w:b w:val="false"/>
                <w:i w:val="false"/>
                <w:color w:val="000000"/>
                <w:sz w:val="20"/>
              </w:rPr>
              <w:t xml:space="preserve">
-Мүмкін болатын қауіптерді ескере отырып, мәселелерді шешудің бірнеше жолын ұсынады; </w:t>
            </w:r>
          </w:p>
          <w:p>
            <w:pPr>
              <w:spacing w:after="20"/>
              <w:ind w:left="20"/>
              <w:jc w:val="both"/>
            </w:pPr>
            <w:r>
              <w:rPr>
                <w:rFonts w:ascii="Times New Roman"/>
                <w:b w:val="false"/>
                <w:i w:val="false"/>
                <w:color w:val="000000"/>
                <w:sz w:val="20"/>
              </w:rPr>
              <w:t>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алмайды; </w:t>
            </w:r>
          </w:p>
          <w:p>
            <w:pPr>
              <w:spacing w:after="20"/>
              <w:ind w:left="20"/>
              <w:jc w:val="both"/>
            </w:pPr>
            <w:r>
              <w:rPr>
                <w:rFonts w:ascii="Times New Roman"/>
                <w:b w:val="false"/>
                <w:i w:val="false"/>
                <w:color w:val="000000"/>
                <w:sz w:val="20"/>
              </w:rPr>
              <w:t xml:space="preserve">
-Мүмкін болатын қауіптерді ескермейді немесе мәселелерді шешудің альтернативасын ұсынбайды; </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Сапалы қызмет көрсету жөніндегі жұмыстарды ұйымдастырады және туындаған мәселелерді шешеді; </w:t>
            </w:r>
          </w:p>
          <w:p>
            <w:pPr>
              <w:spacing w:after="20"/>
              <w:ind w:left="20"/>
              <w:jc w:val="both"/>
            </w:pPr>
            <w:r>
              <w:rPr>
                <w:rFonts w:ascii="Times New Roman"/>
                <w:b w:val="false"/>
                <w:i w:val="false"/>
                <w:color w:val="000000"/>
                <w:sz w:val="20"/>
              </w:rPr>
              <w:t>
- Кері байланысты қамтамасыз ету мақсатында қанағаттанушылық дейгейін анықтауға жағдай жасайды;</w:t>
            </w:r>
          </w:p>
          <w:p>
            <w:pPr>
              <w:spacing w:after="20"/>
              <w:ind w:left="20"/>
              <w:jc w:val="both"/>
            </w:pPr>
            <w:r>
              <w:rPr>
                <w:rFonts w:ascii="Times New Roman"/>
                <w:b w:val="false"/>
                <w:i w:val="false"/>
                <w:color w:val="000000"/>
                <w:sz w:val="20"/>
              </w:rPr>
              <w:t>
- 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Сапалы қызмет көрсету жөніндегі жұмыстарды ұйымдастырмайды және туындаған мәселелерді шешпейді; </w:t>
            </w:r>
          </w:p>
          <w:p>
            <w:pPr>
              <w:spacing w:after="20"/>
              <w:ind w:left="20"/>
              <w:jc w:val="both"/>
            </w:pPr>
            <w:r>
              <w:rPr>
                <w:rFonts w:ascii="Times New Roman"/>
                <w:b w:val="false"/>
                <w:i w:val="false"/>
                <w:color w:val="000000"/>
                <w:sz w:val="20"/>
              </w:rPr>
              <w:t>
- Кері байланысты қамтамасыз ету мақсатында қанағаттанушылық деңгейін анықтауға жағдай жасамайды;</w:t>
            </w:r>
          </w:p>
          <w:p>
            <w:pPr>
              <w:spacing w:after="20"/>
              <w:ind w:left="20"/>
              <w:jc w:val="both"/>
            </w:pPr>
            <w:r>
              <w:rPr>
                <w:rFonts w:ascii="Times New Roman"/>
                <w:b w:val="false"/>
                <w:i w:val="false"/>
                <w:color w:val="000000"/>
                <w:sz w:val="20"/>
              </w:rPr>
              <w:t>
- Сапасыз қызмет көрсетуге жол береді, қызықпаушылық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Сыпайы және тілектестікпен қызмет көрсетеді; </w:t>
            </w:r>
          </w:p>
          <w:p>
            <w:pPr>
              <w:spacing w:after="20"/>
              <w:ind w:left="20"/>
              <w:jc w:val="both"/>
            </w:pPr>
            <w:r>
              <w:rPr>
                <w:rFonts w:ascii="Times New Roman"/>
                <w:b w:val="false"/>
                <w:i w:val="false"/>
                <w:color w:val="000000"/>
                <w:sz w:val="20"/>
              </w:rPr>
              <w:t>
- Қызмет көрсетуге қанағаттанушылық деңгейін талдайды және оларды жетілдірудің жөнінде ұсыныстар енгізеді;</w:t>
            </w:r>
          </w:p>
          <w:p>
            <w:pPr>
              <w:spacing w:after="20"/>
              <w:ind w:left="20"/>
              <w:jc w:val="both"/>
            </w:pPr>
            <w:r>
              <w:rPr>
                <w:rFonts w:ascii="Times New Roman"/>
                <w:b w:val="false"/>
                <w:i w:val="false"/>
                <w:color w:val="000000"/>
                <w:sz w:val="20"/>
              </w:rPr>
              <w:t>
- Қызмет көрсету сапасын жақсарту бойынша ұсыныс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алушыға дөрекілік және немқұрайлылық білдіреді;</w:t>
            </w:r>
          </w:p>
          <w:p>
            <w:pPr>
              <w:spacing w:after="20"/>
              <w:ind w:left="20"/>
              <w:jc w:val="both"/>
            </w:pPr>
            <w:r>
              <w:rPr>
                <w:rFonts w:ascii="Times New Roman"/>
                <w:b w:val="false"/>
                <w:i w:val="false"/>
                <w:color w:val="000000"/>
                <w:sz w:val="20"/>
              </w:rPr>
              <w:t>
- Тұтынушының сұрақтары мен мәселелеріне мән бермейді;</w:t>
            </w:r>
          </w:p>
          <w:p>
            <w:pPr>
              <w:spacing w:after="20"/>
              <w:ind w:left="20"/>
              <w:jc w:val="both"/>
            </w:pPr>
            <w:r>
              <w:rPr>
                <w:rFonts w:ascii="Times New Roman"/>
                <w:b w:val="false"/>
                <w:i w:val="false"/>
                <w:color w:val="000000"/>
                <w:sz w:val="20"/>
              </w:rPr>
              <w:t>
- Қызмет көрсету сапасын жақсарту бойынша белсенділік танытпайды.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21"/>
          <w:p>
            <w:pPr>
              <w:spacing w:after="20"/>
              <w:ind w:left="20"/>
              <w:jc w:val="both"/>
            </w:pPr>
            <w:r>
              <w:rPr>
                <w:rFonts w:ascii="Times New Roman"/>
                <w:b w:val="false"/>
                <w:i w:val="false"/>
                <w:color w:val="000000"/>
                <w:sz w:val="20"/>
              </w:rPr>
              <w:t>
ҚЫЗМЕТТІ ТҰТЫНУШЫНЫ АҚПАРАТТАН</w:t>
            </w:r>
          </w:p>
          <w:bookmarkEnd w:id="121"/>
          <w:p>
            <w:pPr>
              <w:spacing w:after="20"/>
              <w:ind w:left="20"/>
              <w:jc w:val="both"/>
            </w:pPr>
            <w:r>
              <w:rPr>
                <w:rFonts w:ascii="Times New Roman"/>
                <w:b w:val="false"/>
                <w:i w:val="false"/>
                <w:color w:val="000000"/>
                <w:sz w:val="20"/>
              </w:rPr>
              <w:t>
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22"/>
          <w:p>
            <w:pPr>
              <w:spacing w:after="20"/>
              <w:ind w:left="20"/>
              <w:jc w:val="both"/>
            </w:pPr>
            <w:r>
              <w:rPr>
                <w:rFonts w:ascii="Times New Roman"/>
                <w:b w:val="false"/>
                <w:i w:val="false"/>
                <w:color w:val="000000"/>
                <w:sz w:val="20"/>
              </w:rPr>
              <w:t>
E-2;</w:t>
            </w:r>
          </w:p>
          <w:bookmarkEnd w:id="122"/>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23"/>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ақпараттарды құрметпен және игілікпен жеткізеді;</w:t>
            </w:r>
          </w:p>
          <w:p>
            <w:pPr>
              <w:spacing w:after="20"/>
              <w:ind w:left="20"/>
              <w:jc w:val="both"/>
            </w:pPr>
            <w:r>
              <w:rPr>
                <w:rFonts w:ascii="Times New Roman"/>
                <w:b w:val="false"/>
                <w:i w:val="false"/>
                <w:color w:val="000000"/>
                <w:sz w:val="20"/>
              </w:rPr>
              <w:t>
-Қызмет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24"/>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ақпараттарды жеткізбейді немесе немқұрайлы және жақтырмай жеткізеді;</w:t>
            </w:r>
          </w:p>
          <w:p>
            <w:pPr>
              <w:spacing w:after="20"/>
              <w:ind w:left="20"/>
              <w:jc w:val="both"/>
            </w:pPr>
            <w:r>
              <w:rPr>
                <w:rFonts w:ascii="Times New Roman"/>
                <w:b w:val="false"/>
                <w:i w:val="false"/>
                <w:color w:val="000000"/>
                <w:sz w:val="20"/>
              </w:rPr>
              <w:t>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w:t>
            </w:r>
          </w:p>
          <w:p>
            <w:pPr>
              <w:spacing w:after="20"/>
              <w:ind w:left="20"/>
              <w:jc w:val="both"/>
            </w:pPr>
            <w:r>
              <w:rPr>
                <w:rFonts w:ascii="Times New Roman"/>
                <w:b w:val="false"/>
                <w:i w:val="false"/>
                <w:color w:val="000000"/>
                <w:sz w:val="20"/>
              </w:rPr>
              <w:t>
-Тұтынушыға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w:t>
            </w:r>
          </w:p>
          <w:p>
            <w:pPr>
              <w:spacing w:after="20"/>
              <w:ind w:left="20"/>
              <w:jc w:val="both"/>
            </w:pPr>
            <w:r>
              <w:rPr>
                <w:rFonts w:ascii="Times New Roman"/>
                <w:b w:val="false"/>
                <w:i w:val="false"/>
                <w:color w:val="000000"/>
                <w:sz w:val="20"/>
              </w:rPr>
              <w:t>
-Тұтынушыға ақпаратты ауызша және жазбаша түрде жеткізбейді немесе түсініксіз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p>
            <w:pPr>
              <w:spacing w:after="20"/>
              <w:ind w:left="20"/>
              <w:jc w:val="both"/>
            </w:pPr>
            <w:r>
              <w:rPr>
                <w:rFonts w:ascii="Times New Roman"/>
                <w:b w:val="false"/>
                <w:i w:val="false"/>
                <w:color w:val="000000"/>
                <w:sz w:val="20"/>
              </w:rPr>
              <w:t>
-Болып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p>
            <w:pPr>
              <w:spacing w:after="20"/>
              <w:ind w:left="20"/>
              <w:jc w:val="both"/>
            </w:pPr>
            <w:r>
              <w:rPr>
                <w:rFonts w:ascii="Times New Roman"/>
                <w:b w:val="false"/>
                <w:i w:val="false"/>
                <w:color w:val="000000"/>
                <w:sz w:val="20"/>
              </w:rPr>
              <w:t>
-Болып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xml:space="preserve">
-Болып жатқан және күтілмеген өзгерістер кезінде өзін-өзі бақыламайды.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жөнінде ұсыныстар енгізеді;</w:t>
            </w:r>
          </w:p>
          <w:p>
            <w:pPr>
              <w:spacing w:after="20"/>
              <w:ind w:left="20"/>
              <w:jc w:val="both"/>
            </w:pPr>
            <w:r>
              <w:rPr>
                <w:rFonts w:ascii="Times New Roman"/>
                <w:b w:val="false"/>
                <w:i w:val="false"/>
                <w:color w:val="000000"/>
                <w:sz w:val="20"/>
              </w:rPr>
              <w:t xml:space="preserve">
-Оларды енгізудің жаңа бағыттары мен әдістерін үйренеді; </w:t>
            </w:r>
          </w:p>
          <w:p>
            <w:pPr>
              <w:spacing w:after="20"/>
              <w:ind w:left="20"/>
              <w:jc w:val="both"/>
            </w:pPr>
            <w:r>
              <w:rPr>
                <w:rFonts w:ascii="Times New Roman"/>
                <w:b w:val="false"/>
                <w:i w:val="false"/>
                <w:color w:val="000000"/>
                <w:sz w:val="20"/>
              </w:rPr>
              <w:t xml:space="preserve">
-Өзгеріс жағдайларында өзін -өзі бақылайды; </w:t>
            </w:r>
          </w:p>
          <w:p>
            <w:pPr>
              <w:spacing w:after="20"/>
              <w:ind w:left="20"/>
              <w:jc w:val="both"/>
            </w:pPr>
            <w:r>
              <w:rPr>
                <w:rFonts w:ascii="Times New Roman"/>
                <w:b w:val="false"/>
                <w:i w:val="false"/>
                <w:color w:val="000000"/>
                <w:sz w:val="20"/>
              </w:rPr>
              <w:t xml:space="preserve">
-Өзгеріс жағдайларында тез бейімделеді.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қолданыстағы рәсімдері мен әдістерін ұстанады;</w:t>
            </w:r>
          </w:p>
          <w:p>
            <w:pPr>
              <w:spacing w:after="20"/>
              <w:ind w:left="20"/>
              <w:jc w:val="both"/>
            </w:pPr>
            <w:r>
              <w:rPr>
                <w:rFonts w:ascii="Times New Roman"/>
                <w:b w:val="false"/>
                <w:i w:val="false"/>
                <w:color w:val="000000"/>
                <w:sz w:val="20"/>
              </w:rPr>
              <w:t>
-Жаңа бағыттар мен әдістерді зерттеп оларды енгізбейді;</w:t>
            </w:r>
          </w:p>
          <w:p>
            <w:pPr>
              <w:spacing w:after="20"/>
              <w:ind w:left="20"/>
              <w:jc w:val="both"/>
            </w:pPr>
            <w:r>
              <w:rPr>
                <w:rFonts w:ascii="Times New Roman"/>
                <w:b w:val="false"/>
                <w:i w:val="false"/>
                <w:color w:val="000000"/>
                <w:sz w:val="20"/>
              </w:rPr>
              <w:t>
-Өзгеріс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 жоғарылату бойынша іс-шаралар ұсынады; </w:t>
            </w:r>
          </w:p>
          <w:p>
            <w:pPr>
              <w:spacing w:after="20"/>
              <w:ind w:left="20"/>
              <w:jc w:val="both"/>
            </w:pPr>
            <w:r>
              <w:rPr>
                <w:rFonts w:ascii="Times New Roman"/>
                <w:b w:val="false"/>
                <w:i w:val="false"/>
                <w:color w:val="000000"/>
                <w:sz w:val="20"/>
              </w:rPr>
              <w:t xml:space="preserve">
-Мақсатқа жету үшін өзінің құзыреттерін дамытады және оларды бағыныстыларда дамыту үшін шаралар қабылдайды; </w:t>
            </w:r>
          </w:p>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деңгейінің жоғарылауына қызығушылық танытпайды; </w:t>
            </w:r>
          </w:p>
          <w:p>
            <w:pPr>
              <w:spacing w:after="20"/>
              <w:ind w:left="20"/>
              <w:jc w:val="both"/>
            </w:pPr>
            <w:r>
              <w:rPr>
                <w:rFonts w:ascii="Times New Roman"/>
                <w:b w:val="false"/>
                <w:i w:val="false"/>
                <w:color w:val="000000"/>
                <w:sz w:val="20"/>
              </w:rPr>
              <w:t xml:space="preserve">
-Мақсатқа жету үшін өзінің және бағыныстыларының құзыреттерін дамытпайды; </w:t>
            </w:r>
          </w:p>
          <w:p>
            <w:pPr>
              <w:spacing w:after="20"/>
              <w:ind w:left="20"/>
              <w:jc w:val="both"/>
            </w:pP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танытады;</w:t>
            </w:r>
          </w:p>
          <w:p>
            <w:pPr>
              <w:spacing w:after="20"/>
              <w:ind w:left="20"/>
              <w:jc w:val="both"/>
            </w:pPr>
            <w:r>
              <w:rPr>
                <w:rFonts w:ascii="Times New Roman"/>
                <w:b w:val="false"/>
                <w:i w:val="false"/>
                <w:color w:val="000000"/>
                <w:sz w:val="20"/>
              </w:rPr>
              <w:t>
-Өзіндігінен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танытпайды;</w:t>
            </w:r>
          </w:p>
          <w:p>
            <w:pPr>
              <w:spacing w:after="20"/>
              <w:ind w:left="20"/>
              <w:jc w:val="both"/>
            </w:pPr>
            <w:r>
              <w:rPr>
                <w:rFonts w:ascii="Times New Roman"/>
                <w:b w:val="false"/>
                <w:i w:val="false"/>
                <w:color w:val="000000"/>
                <w:sz w:val="20"/>
              </w:rPr>
              <w:t>
-Өзіндігінен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p>
          <w:p>
            <w:pPr>
              <w:spacing w:after="20"/>
              <w:ind w:left="20"/>
              <w:jc w:val="both"/>
            </w:pPr>
            <w:r>
              <w:rPr>
                <w:rFonts w:ascii="Times New Roman"/>
                <w:b w:val="false"/>
                <w:i w:val="false"/>
                <w:color w:val="000000"/>
                <w:sz w:val="20"/>
              </w:rPr>
              <w:t>
-Ұжымның мүддесін өз мүддесінен жоғары қояды;</w:t>
            </w:r>
          </w:p>
          <w:p>
            <w:pPr>
              <w:spacing w:after="20"/>
              <w:ind w:left="20"/>
              <w:jc w:val="both"/>
            </w:pPr>
            <w:r>
              <w:rPr>
                <w:rFonts w:ascii="Times New Roman"/>
                <w:b w:val="false"/>
                <w:i w:val="false"/>
                <w:color w:val="000000"/>
                <w:sz w:val="20"/>
              </w:rPr>
              <w:t>
- Жұмыста табандылық танытады;</w:t>
            </w:r>
          </w:p>
          <w:p>
            <w:pPr>
              <w:spacing w:after="20"/>
              <w:ind w:left="20"/>
              <w:jc w:val="both"/>
            </w:pPr>
            <w:r>
              <w:rPr>
                <w:rFonts w:ascii="Times New Roman"/>
                <w:b w:val="false"/>
                <w:i w:val="false"/>
                <w:color w:val="000000"/>
                <w:sz w:val="20"/>
              </w:rPr>
              <w:t>
- Ұжымдағы сыйластық пен сенім ахуалын қалыптастырады;</w:t>
            </w:r>
          </w:p>
          <w:p>
            <w:pPr>
              <w:spacing w:after="20"/>
              <w:ind w:left="20"/>
              <w:jc w:val="both"/>
            </w:pPr>
            <w:r>
              <w:rPr>
                <w:rFonts w:ascii="Times New Roman"/>
                <w:b w:val="false"/>
                <w:i w:val="false"/>
                <w:color w:val="000000"/>
                <w:sz w:val="20"/>
              </w:rPr>
              <w:t>
- 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p>
            <w:pPr>
              <w:spacing w:after="20"/>
              <w:ind w:left="20"/>
              <w:jc w:val="both"/>
            </w:pPr>
            <w:r>
              <w:rPr>
                <w:rFonts w:ascii="Times New Roman"/>
                <w:b w:val="false"/>
                <w:i w:val="false"/>
                <w:color w:val="000000"/>
                <w:sz w:val="20"/>
              </w:rPr>
              <w:t>
-Өз мүддесін ұжым мүддесінен жоғары қояды;</w:t>
            </w:r>
          </w:p>
          <w:p>
            <w:pPr>
              <w:spacing w:after="20"/>
              <w:ind w:left="20"/>
              <w:jc w:val="both"/>
            </w:pPr>
            <w:r>
              <w:rPr>
                <w:rFonts w:ascii="Times New Roman"/>
                <w:b w:val="false"/>
                <w:i w:val="false"/>
                <w:color w:val="000000"/>
                <w:sz w:val="20"/>
              </w:rPr>
              <w:t xml:space="preserve">
-Жұмыста табандылық танытпайды; </w:t>
            </w:r>
          </w:p>
          <w:p>
            <w:pPr>
              <w:spacing w:after="20"/>
              <w:ind w:left="20"/>
              <w:jc w:val="both"/>
            </w:pPr>
            <w:r>
              <w:rPr>
                <w:rFonts w:ascii="Times New Roman"/>
                <w:b w:val="false"/>
                <w:i w:val="false"/>
                <w:color w:val="000000"/>
                <w:sz w:val="20"/>
              </w:rPr>
              <w:t>
-Ұжымдағы сыйластық пен сенім ахуалын қалыптастырмайды;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Белгіленген әдептілік нормалары мен стандарттарына сүйенеді;</w:t>
            </w:r>
          </w:p>
          <w:p>
            <w:pPr>
              <w:spacing w:after="20"/>
              <w:ind w:left="20"/>
              <w:jc w:val="both"/>
            </w:pPr>
            <w:r>
              <w:rPr>
                <w:rFonts w:ascii="Times New Roman"/>
                <w:b w:val="false"/>
                <w:i w:val="false"/>
                <w:color w:val="000000"/>
                <w:sz w:val="20"/>
              </w:rPr>
              <w:t xml:space="preserve">
- Өзінің жұмысын адал орындайды; </w:t>
            </w:r>
          </w:p>
          <w:p>
            <w:pPr>
              <w:spacing w:after="20"/>
              <w:ind w:left="20"/>
              <w:jc w:val="both"/>
            </w:pPr>
            <w:r>
              <w:rPr>
                <w:rFonts w:ascii="Times New Roman"/>
                <w:b w:val="false"/>
                <w:i w:val="false"/>
                <w:color w:val="000000"/>
                <w:sz w:val="20"/>
              </w:rPr>
              <w:t xml:space="preserve">
- Өзін адал, қарапайым, әділ ұстайды, басқаларға сыпайылық және биязылық танытады.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 </w:t>
            </w:r>
          </w:p>
          <w:p>
            <w:pPr>
              <w:spacing w:after="20"/>
              <w:ind w:left="20"/>
              <w:jc w:val="both"/>
            </w:pPr>
            <w:r>
              <w:rPr>
                <w:rFonts w:ascii="Times New Roman"/>
                <w:b w:val="false"/>
                <w:i w:val="false"/>
                <w:color w:val="000000"/>
                <w:sz w:val="20"/>
              </w:rPr>
              <w:t xml:space="preserve">
-Өзінің жұмысын орындау барысында немқұрайлылық білдіреді; </w:t>
            </w:r>
          </w:p>
          <w:p>
            <w:pPr>
              <w:spacing w:after="20"/>
              <w:ind w:left="20"/>
              <w:jc w:val="both"/>
            </w:pP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25"/>
          <w:p>
            <w:pPr>
              <w:spacing w:after="20"/>
              <w:ind w:left="20"/>
              <w:jc w:val="both"/>
            </w:pPr>
            <w:r>
              <w:rPr>
                <w:rFonts w:ascii="Times New Roman"/>
                <w:b w:val="false"/>
                <w:i w:val="false"/>
                <w:color w:val="000000"/>
                <w:sz w:val="20"/>
              </w:rPr>
              <w:t>
 </w:t>
            </w:r>
          </w:p>
          <w:bookmarkEnd w:id="125"/>
          <w:p>
            <w:pPr>
              <w:spacing w:after="20"/>
              <w:ind w:left="20"/>
              <w:jc w:val="both"/>
            </w:pPr>
            <w:r>
              <w:rPr>
                <w:rFonts w:ascii="Times New Roman"/>
                <w:b w:val="false"/>
                <w:i w:val="false"/>
                <w:color w:val="000000"/>
                <w:sz w:val="20"/>
              </w:rPr>
              <w:t>
ЖАУАПКЕРШІ</w:t>
            </w:r>
          </w:p>
          <w:p>
            <w:pPr>
              <w:spacing w:after="20"/>
              <w:ind w:left="20"/>
              <w:jc w:val="both"/>
            </w:pPr>
            <w:r>
              <w:rPr>
                <w:rFonts w:ascii="Times New Roman"/>
                <w:b w:val="false"/>
                <w:i w:val="false"/>
                <w:color w:val="000000"/>
                <w:sz w:val="20"/>
              </w:rPr>
              <w:t xml:space="preserve">
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26"/>
          <w:p>
            <w:pPr>
              <w:spacing w:after="20"/>
              <w:ind w:left="20"/>
              <w:jc w:val="both"/>
            </w:pPr>
            <w:r>
              <w:rPr>
                <w:rFonts w:ascii="Times New Roman"/>
                <w:b w:val="false"/>
                <w:i w:val="false"/>
                <w:color w:val="000000"/>
                <w:sz w:val="20"/>
              </w:rPr>
              <w:t>
E-2;</w:t>
            </w:r>
          </w:p>
          <w:bookmarkEnd w:id="126"/>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27"/>
          <w:p>
            <w:pPr>
              <w:spacing w:after="20"/>
              <w:ind w:left="20"/>
              <w:jc w:val="both"/>
            </w:pPr>
            <w:r>
              <w:rPr>
                <w:rFonts w:ascii="Times New Roman"/>
                <w:b w:val="false"/>
                <w:i w:val="false"/>
                <w:color w:val="000000"/>
                <w:sz w:val="20"/>
              </w:rPr>
              <w:t>
 </w:t>
            </w:r>
          </w:p>
          <w:bookmarkEnd w:id="127"/>
          <w:p>
            <w:pPr>
              <w:spacing w:after="20"/>
              <w:ind w:left="20"/>
              <w:jc w:val="both"/>
            </w:pPr>
            <w:r>
              <w:rPr>
                <w:rFonts w:ascii="Times New Roman"/>
                <w:b w:val="false"/>
                <w:i w:val="false"/>
                <w:color w:val="000000"/>
                <w:sz w:val="20"/>
              </w:rPr>
              <w:t>
БАСТАМАШЫЛ</w:t>
            </w:r>
          </w:p>
          <w:p>
            <w:pPr>
              <w:spacing w:after="20"/>
              <w:ind w:left="20"/>
              <w:jc w:val="both"/>
            </w:pPr>
            <w:r>
              <w:rPr>
                <w:rFonts w:ascii="Times New Roman"/>
                <w:b w:val="false"/>
                <w:i w:val="false"/>
                <w:color w:val="000000"/>
                <w:sz w:val="20"/>
              </w:rPr>
              <w:t xml:space="preserve">
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28"/>
          <w:p>
            <w:pPr>
              <w:spacing w:after="20"/>
              <w:ind w:left="20"/>
              <w:jc w:val="both"/>
            </w:pPr>
            <w:r>
              <w:rPr>
                <w:rFonts w:ascii="Times New Roman"/>
                <w:b w:val="false"/>
                <w:i w:val="false"/>
                <w:color w:val="000000"/>
                <w:sz w:val="20"/>
              </w:rPr>
              <w:t>
E-2;</w:t>
            </w:r>
          </w:p>
          <w:bookmarkEnd w:id="128"/>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 әдістемесіне 5-қосымша</w:t>
            </w:r>
          </w:p>
        </w:tc>
      </w:tr>
    </w:tbl>
    <w:bookmarkStart w:name="z170" w:id="129"/>
    <w:p>
      <w:pPr>
        <w:spacing w:after="0"/>
        <w:ind w:left="0"/>
        <w:jc w:val="both"/>
      </w:pPr>
      <w:r>
        <w:rPr>
          <w:rFonts w:ascii="Times New Roman"/>
          <w:b w:val="false"/>
          <w:i w:val="false"/>
          <w:color w:val="000000"/>
          <w:sz w:val="28"/>
        </w:rPr>
        <w:t>
      Нысан</w:t>
      </w:r>
    </w:p>
    <w:bookmarkEnd w:id="1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 Жоғары тұрған басшы __________________________ (тегі, аты-жөнінің бірінші әріптері) күні _____________________ қолы _____________________</w:t>
            </w:r>
          </w:p>
        </w:tc>
      </w:tr>
    </w:tbl>
    <w:bookmarkStart w:name="z172" w:id="130"/>
    <w:p>
      <w:pPr>
        <w:spacing w:after="0"/>
        <w:ind w:left="0"/>
        <w:jc w:val="left"/>
      </w:pPr>
      <w:r>
        <w:rPr>
          <w:rFonts w:ascii="Times New Roman"/>
          <w:b/>
          <w:i w:val="false"/>
          <w:color w:val="000000"/>
        </w:rPr>
        <w:t xml:space="preserve"> Бағалау жөніндегі комиссия отырысының хаттамасы</w:t>
      </w:r>
    </w:p>
    <w:bookmarkEnd w:id="130"/>
    <w:bookmarkStart w:name="z173" w:id="131"/>
    <w:p>
      <w:pPr>
        <w:spacing w:after="0"/>
        <w:ind w:left="0"/>
        <w:jc w:val="both"/>
      </w:pPr>
      <w:r>
        <w:rPr>
          <w:rFonts w:ascii="Times New Roman"/>
          <w:b w:val="false"/>
          <w:i w:val="false"/>
          <w:color w:val="000000"/>
          <w:sz w:val="28"/>
        </w:rPr>
        <w:t>
      ____________________________________________________________________ (мемлекеттік органның атауы) ____________________________________________________________________ (бағалау мерзіміжыл) Бағалау нәтижелері</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32"/>
          <w:p>
            <w:pPr>
              <w:spacing w:after="20"/>
              <w:ind w:left="20"/>
              <w:jc w:val="both"/>
            </w:pPr>
            <w:r>
              <w:rPr>
                <w:rFonts w:ascii="Times New Roman"/>
                <w:b w:val="false"/>
                <w:i w:val="false"/>
                <w:color w:val="000000"/>
                <w:sz w:val="20"/>
              </w:rPr>
              <w:t xml:space="preserve">
№ </w:t>
            </w:r>
          </w:p>
          <w:bookmarkEnd w:id="132"/>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33"/>
          <w:p>
            <w:pPr>
              <w:spacing w:after="20"/>
              <w:ind w:left="20"/>
              <w:jc w:val="both"/>
            </w:pPr>
            <w:r>
              <w:rPr>
                <w:rFonts w:ascii="Times New Roman"/>
                <w:b w:val="false"/>
                <w:i w:val="false"/>
                <w:color w:val="000000"/>
                <w:sz w:val="20"/>
              </w:rPr>
              <w:t>
1.</w:t>
            </w:r>
          </w:p>
          <w:bookmarkEnd w:id="1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34"/>
          <w:p>
            <w:pPr>
              <w:spacing w:after="20"/>
              <w:ind w:left="20"/>
              <w:jc w:val="both"/>
            </w:pPr>
            <w:r>
              <w:rPr>
                <w:rFonts w:ascii="Times New Roman"/>
                <w:b w:val="false"/>
                <w:i w:val="false"/>
                <w:color w:val="000000"/>
                <w:sz w:val="20"/>
              </w:rPr>
              <w:t>
2.</w:t>
            </w:r>
          </w:p>
          <w:bookmarkEnd w:id="1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35"/>
          <w:p>
            <w:pPr>
              <w:spacing w:after="20"/>
              <w:ind w:left="20"/>
              <w:jc w:val="both"/>
            </w:pPr>
            <w:r>
              <w:rPr>
                <w:rFonts w:ascii="Times New Roman"/>
                <w:b w:val="false"/>
                <w:i w:val="false"/>
                <w:color w:val="000000"/>
                <w:sz w:val="20"/>
              </w:rPr>
              <w:t>
...</w:t>
            </w:r>
          </w:p>
          <w:bookmarkEnd w:id="1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8" w:id="136"/>
    <w:p>
      <w:pPr>
        <w:spacing w:after="0"/>
        <w:ind w:left="0"/>
        <w:jc w:val="both"/>
      </w:pPr>
      <w:r>
        <w:rPr>
          <w:rFonts w:ascii="Times New Roman"/>
          <w:b w:val="false"/>
          <w:i w:val="false"/>
          <w:color w:val="000000"/>
          <w:sz w:val="28"/>
        </w:rPr>
        <w:t>
      Комиссия қорытындысы: ____________________________________________________________________ Тексерілді: Комиссияның хатшысы: ___________________________ Күні: ______________ (тегі, аты-жөні, қолы) Комиссияның төрағасы: ____________________________ Күні: _____________ (тегі, аты-жөні, қолы) Комиссияның мүшесі: _____________________________ Күні: ______________ (тегі, аты-жөні, қолы)</w:t>
      </w:r>
    </w:p>
    <w:bookmarkEnd w:id="1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