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58c0" w14:textId="6445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198 "2018- 2020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28 наурыздағы № 214 шешімі. Атырау облысының Әділет департаментінде 2018 жылғы 12 сәуірде № 4111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 ұсынған 2018-2020 жылдарға арналған ауданның бюджетін нақтылау туралы ұсынысын қарап,аудандық мәслихат ХХII сессиясында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198 "2018-2020 жылдарға арналған аудандық бюджет туралы" (нормативтік құқықтық актілерді мемлекеттік тіркеу тізілімінде № 4034 санымен тіркелген, 2018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"4 499 599" сандары "5 586 010" сандарымен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"3 387 295" сандары "3 398 356"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"4 209" сандары " 4 220"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"1 102 895" сандары "2 178 234"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"4 499 599" сандары "5 708 022" сандарымен ауыстырылсын;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-4 764" сандары "-126 776" сандарымен ауыстырылсын;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деген жолдағы "4 764" сандары "126 776" сандарымен ауыстырылсын;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"122 012" сандарымен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"618 103" сандары "1 693 442" сандарымен ауыстырылсын;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"106 425" сандары "220 869" сандарымен аыстырылсын;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"14 404" деген сандар "63 223" деген сандармен ауыстырылсын;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"203 380" деген сандар "204 380" деген сандармен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"50 000" деген сандар "150 800" деген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"20 000" деген сандар "45 340" деген сандармен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"10 000" деген сандар "34 283" деген сандармен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аппаратын материалдық-техникалық жарақтандыруға - 13 200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 ауылдық елді мекендердің объектілерін жөндеуге – 503 173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30 144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18 510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– 10 100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14 250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қаматамсыз етуге – 75 000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72 063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күрделі жөндеуге –4 240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қорымдарының (биотермиялық шұңқырлардың) құжаттарын дайындауға және ауыл шаруашылығы жануарларын бірдейлендіруді жүргізуге – 1 549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мақсатында ведомстволық бағыныстағы ұйымдарының материалдық-техникалық базасын нығайтуға – 11 578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6 846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"3-1.2018 жылға арналған аудандық бюджетте ауылдық округтер бюджеттеріне 31 480 мың теңге сомасында нысаналы трансферттер көзделсін,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шығындарына – 400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 және коммуналдық мүліктерді басқаруды ұйымдастыруға – 660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7 665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 үшін жобалау-сметалық құжаттама жасақтауға -2 000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– 1 039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470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11 096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және материалдық-техникалық жарақтандыруға – 8 150 мың теңге.".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22-сессиясыныңтөрағасы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наурыздағы № 214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198 шешіміне 1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1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7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2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0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наурыздағы № 214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198 шешіміне 4 қосымша</w:t>
            </w:r>
          </w:p>
        </w:tc>
      </w:tr>
    </w:tbl>
    <w:bookmarkStart w:name="z3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85"/>
    <w:bookmarkStart w:name="z3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3073"/>
        <w:gridCol w:w="1911"/>
        <w:gridCol w:w="1911"/>
        <w:gridCol w:w="1912"/>
        <w:gridCol w:w="2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ауылдық округ әкімінің қызметін 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9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9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9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9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0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