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1269" w14:textId="205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адамдарды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2018 жылғы 18 мамырдағы № 140 қаулысы. Солтүстік Қазақстан облысының Әділет департаментінде 2018 жылғы 5 маусымда № 4747 болып тіркелді. Күші жойылды - Солтүстік Қазақстан облысы Тайынша ауданы әкімдігінің 2021 жылғы 16 сәуірдегі № 158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16.04.2021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бас бостандығынан айыру орындарынан босатылған адамдарды, пробация қызметінің есебінде тұрған адамдарды жұмысқа орналастыру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Қазақстан Республикасы Денсаулық сақтау және әлеуметтік даму министрінің 2016 жылғы 26 мамырдағы №412 бұйрығымен (нормативтік құқықтық актілерді мемлекеттік тіркеу тізілімінде№13898 тіркелген) бекітілген, пробация қызметінің есебінде тұрған адамдарды жұмысқа орналастыру үшін жұмыс орындарын квоталау қағидаларына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Бас бостандығынан айыру орындарынан босатылған адамдарды жұмысқа орналастыру үшін,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 2018 жылғы "18" мамырдағы № 140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орындарының квотасы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әкімдігінің 29.03.2019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 соң қолданысқа енгізіледі); жаңа редакцияда - Солтүстік Қазақстан облысы Тайынша ауданы əкімдігінің 26.11.2019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6"/>
        <w:gridCol w:w="1984"/>
        <w:gridCol w:w="3523"/>
        <w:gridCol w:w="3647"/>
      </w:tblGrid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"Скрипковский" шаруа қожалығы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"Камилла Агро" жауапкершілігі шектеулі серіктестігі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