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6d04" w14:textId="a4b6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Ғабит Мүсірепов атындағы аудан аумағында Қазақстан Республикасы Парламенті Мәжілісінің, облыстық және аудандық мәслихаттар депутаттығына кандидаттардың үгіттік баспа материалдарын орналастыру үшін орындарды белгілеу және сайлаушылармен кездесулерге арналған үй-жайларды ұсыну туралы" Солтүстік Қазақстан облысы Ғабит Мүсірепов атындағы аудан әкімдігінің 2016 жылғы 29 қаңтардағы № 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2018 жылғы 20 наурыздағы № 85 қаулысы. Солтүстік Қазақстан облысының Әділет департаментінде 2018 жылғы 3 сәуірде № 4627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Ғабит Мүсірепов атындағы аудан аумағында Қазақстан Республикасы Парламенті Мәжілісінің, облыстық және аудандық мәслихаттар депутаттығына кандидаттардың үгіттік баспа материалдарын орналастыру үшін орындарды белгілеу және сайлаушылармен кездесулерге арналған үй-жайларды ұсыну туралы" Солтүстік Қазақстан облысы Ғабит Мүсірепов атындағы аудан әкімдігінің 2016 жылғы 29 қаңтардағы № 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3599 болып тіркелді, 2016 жылғы 08 ақпандағы "Әділет" Қазақстан Республикасы нормативтік құқықтық актілерінің ақпараттық-құқықтық жүйесінде жарияланды)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ауданының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Барақаев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"20" наурыз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