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b008" w14:textId="d39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Астрахан селосы көшелеріне атау беру туралы" Солтүстік Қазақстан облысы Аққайың ауданы Астраханка ауылдық округі әкімінің 2012 жылғы 12 қыркүйектегі № 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Астраханка ауылдық округі әкімінің 2018 жылғы 11 шілдедегі № 7 шешімі. Солтүстік Қазақстан облысының Әділет департаментінде 2018 жылғы 23 шілдеде № 4856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Астраханка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Астрахан селосы көшелеріне атау беру туралы" Солтүстік Қазақстан облысы Аққайың ауданы Астраханка ауылдық округі әкімінің 2012 жылғы 12 қыркүйектегі № 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12 қазандағы № 1899 тіркелген, 2012 жылғы 18 қазанда аудандық "Колос" және "Ақайың"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>, мәтінінде және шешімнің қосымшасында "селосы", "селолық", "селосының" сөздері "ауылы",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тақырыбы, мәтәні және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Т.Кокорская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коммуналдықмемлекеттік мекемесі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