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79b6f" w14:textId="7579b6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Петропавл қалалық мәслихатының 2017 жылғы 25 желтоқсандағы № 1 "2018-2020 жылдарға арналған Петропавл қаласының бюджетi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Петропавл қалалық мәслихатының 2018 жылғы 27 тамыздағы № 2 шешімі. Солтүстік Қазақстан облысының Әділет департаментінде 2018 жылғы 4 қазанда № 4906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04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Петропавл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Петропавл қалалық мәслихатының 2017 жылғы 25 желтоқсандағы № 1 "2018-2020 жылдарға арналған Петропавл қаласының бюджетi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4505 болып тіркелген, 2018 жылғы 26 қаңтарда Қазақстан Республикасы нормативтік құқықтық актілерінің электрондық түрдегі эталондық бақылау банкінде жарияланған)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мазмұндалсын: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Сәйкесінше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2018-2020 жылдарға, соның ішінде 2018 жылға арналған Петропавл қаласының бюджетi келесі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30 559 548,1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12 875 166,0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87 254,0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3 353 765,5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14 243 362,6 мың теңге;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шығындар – 33 837 803,5 мың теңге;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соның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90 000,0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90 000,0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(профициті)– -3 368 255,4 мың теңге;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 – 3 368 255,4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 – 6 831 260,0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4 133 190,0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670 185,4 мың теңге.";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мазмұндалсын: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Қалалық жергілікті атқарушы органының 2018 жылға арналған резерві 219 818,5 мың теңге сомасында бекітілсін.";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шешiм 2018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мәслихат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Мұқышев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Петропавл қалалық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Бердағұлов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27 тамыздағы қалалық мәслихаттың № 2 шешiмiне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желтоқсандағы қалалық мәслихаттың № 1 шешiмiне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Петропавл қаласының бюджеті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12"/>
        <w:gridCol w:w="1249"/>
        <w:gridCol w:w="1104"/>
        <w:gridCol w:w="5853"/>
        <w:gridCol w:w="328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Кiрiстер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30 559 548,1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12 875 166,0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6 206 980,0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6 206 980,0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2 344 132,0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1 520 627,0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667 005,0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4 097 539,0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3 510 000,0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384 539,0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226 515,0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87 254,0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59 511,0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59 188,0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3 353 765,5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3 071 265,5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3 071 265,5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270 700,0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14 243 362,6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14 243 362,6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14 243 362,6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33 837 803,5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521 685,5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20 635,0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272 233,5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240 703,5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44 896,0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31 453,0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27 083,0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22 083,0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инвестициялар және мемлекеттік-жекешелік әріптестік, оның ішінде концессия мәселелері жөніндегі құжаттаманы сараптау және бағалау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23 982,0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132 856,0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101 496,0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31 360,0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8 748 611,5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8 596 727,2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60 412,2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5 411 631,5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359 740,0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289 727,0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2 100 179,1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Әдістемелік жұмыс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жасөспірімдердің психикалық денсаулығын зерттеу және халыққа психологиялық-медициналық-педагогикалық консультациялық көмек көрсету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35 402,0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242 776,4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3 081,3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 объектілерін салу және реконструкциялау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1 155,8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148 803,0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 білім беру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148 803,0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1 200 079,0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19 484,0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Патронат тәрбиешілерге берілген баланы (балаларды) асырап бағу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балаларды және ата-аналарының қамқорынсыз қалған, отбасылық үлгідегі балалар үйлері мен асыраушы отбасыларындағы балаларды мемлекеттік қолдау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1 180 595,0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84 858,3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333 480,0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27 027,0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178 288,0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101 211,1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23 203,0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56 908,5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235 414,4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4 636,7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19 553 680,5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14 054 561,5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7 782 906,9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6 263 625,1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қызметтік тұрғын үй салу, инженерлік-коммуникациялық инфрақұрылымды дамыту, жастарға арналған жатақханаларды салу, салып бітіру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8 029,5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5 317 823,0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қажеттiлiктер үшiн жер учаскелерiн алып қою, соның iшiнде сатып алу жолымен алып қою және осыған байланысты жылжымайтын мүлiктi иелiктен айыру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1 610 700,0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208 800,0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472 500,0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399 300,0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1 349 434,0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27 889,0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қалалардың және ауылдық елді мекендердің объектілерін жөндеу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163 010,0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419 217,0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168 248,0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43 485,0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40 985,0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54 238,0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50 522,0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16 870,0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84 930,0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69 930,0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11 068,0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95 880,0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38 491,0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57 389,0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12 101,0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7 315,0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138 703,0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103 104,0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 схемаларын және елді мекендердің бас жоспарларын әзірлеу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70 837,0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1 236 000,0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992 291,8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219 818,5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219 818,5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213 606,7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"Бизнестің жол картасы 2020" бизнесті қолдау мен дамытудың бірыңғай бағдарламасы шеңберінде индустриялық инфрақұрылымды дамыту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213 606,7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558 866,6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инженерлік инфрақұрылымды дамыту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558 866,6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18 247,9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376 907,3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376 907,3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12 258,2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364 649,0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бюджеттiк кредиттеу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кредиттер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 өтеу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4) Қаржылық активтерімен операциялар бойынша сальдо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Қаржылық активтерді сатып алу 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тұлғалардың жарғылық капиталын қалыптастыру немесе ұлғайту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-3 368 255,4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(профицитiн пайдалану)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3 368 255,4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 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6 831 260,0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4 133 190,0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4 133 190,0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4 133 190,0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670 185,4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670 185,4</w:t>
            </w:r>
          </w:p>
        </w:tc>
      </w:tr>
      <w:tr>
        <w:trPr>
          <w:trHeight w:val="30" w:hRule="atLeast"/>
        </w:trPr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32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670 185,4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