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15c" w14:textId="db29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Петропавл қаласының бюджетi туралы" Петропавл қалалық мәслихатының 2017 жылғы 25 желтоқсандағы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2018 жылғы 9 сәуірдегі № 1 шешімі. Солтүстік Қазақстан облысының Әділет департаментінде 2018 жылғы 26 сәуірде № 4683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Петропавл қаласының бюджетi туралы" Петропавл қалалық мәслихатының 2017 жылғы 25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4505 мемлекеттік нормативтік құқықтық актілерді тіркеу тізілімінде тіркелген, 2018 жылғы 26 қантардағы № 4 "Қызылжар Нұры", № 4 "Проспект СК" газеттерінде жарияланған)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Петропавл қаласының бюджетi 1, 2, 3 қосымшаларына сәйкес, соның ішінде 2018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26 289 906,7 мың теңге, соның ішінде мыналар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12 379 166,0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112 254,0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3 277 765,5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10 520 721,2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29 301 752,1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-3 011 845,4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3 011 845,4 мың теңге, соның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6 474 850,0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4 133 190,0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құралдардың қолданылатын қалдығы – 670 185,4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 тармақпен толықтырылсын: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жылғы 1 қаңтарға қалыптасқан бюджет қаражатының бос қалдықтары есебінен қала бюджетінің шығыстарын 3-1 қосымшаға сәйкес қарастыру.";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 жылға арналған қаланың жергілікті атқарушы органының резерві 240 149,5 мың теңге сомасында бекітілсін.";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 3-1 қосымшасы осы шешімнің 2 қосымшасына сай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9 сәуірдегі №1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желтоксандағы № 1 шешiмiне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Петропавл қаласының бюджеті туралы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26 289 906,7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12 379 166,0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3 277 765,5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3 046 265,5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3 046 265,5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10 520 721,2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10 520 721,2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29 301 752,1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8 450 408,5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8 298 524,2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5 158 112,5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2 100 179,1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190 166,4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227 026,4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15 583 711,2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11 468 078,2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8 179 241,3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3 288 836,9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4 063 370,0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1 015 996,2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216 980,1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216 980,1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-3 011 845,4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3 011 845,4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9 сәуірдегі № 1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 шешiмiне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3-1 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1 қаңтарға қалыптасқан бюджет қаражатының бос қалдықтары есебінен қала бюджетінің шығыстары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342"/>
        <w:gridCol w:w="1343"/>
        <w:gridCol w:w="1343"/>
        <w:gridCol w:w="4174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дамыту. Жергілікті бюджет қаражаты есебінен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6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621 930,5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