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ff3ac" w14:textId="f3ff3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 болып табылатын және ауылдық жерде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салаларындағы мамандарға жиырма бес пайызға жоғарылатылған лауазымдық айлықақылар мен тарифтік ставкаларды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облыстық мәслихатының 2018 жылғы 13 желтоқсандағы № 27/4 шешімі. Солтүстік Қазақстан облысының Әділет департаментінде 2018 жылғы 27 желтоқсанда № 5103 болып тіркелді. Күші жойылды - Солтүстік Қазақстан облыстық мәслихатының 2021 жылғы 17 ақпандағы № 2/2 шешімімен</w:t>
      </w:r>
    </w:p>
    <w:p>
      <w:pPr>
        <w:spacing w:after="0"/>
        <w:ind w:left="0"/>
        <w:jc w:val="both"/>
      </w:pPr>
      <w:r>
        <w:rPr>
          <w:rFonts w:ascii="Times New Roman"/>
          <w:b w:val="false"/>
          <w:i w:val="false"/>
          <w:color w:val="ff0000"/>
          <w:sz w:val="28"/>
        </w:rPr>
        <w:t xml:space="preserve">
      Ескерту. Солтүстік Қазақстан облыстық мәслихатының 17.02.2021 </w:t>
      </w:r>
      <w:r>
        <w:rPr>
          <w:rFonts w:ascii="Times New Roman"/>
          <w:b w:val="false"/>
          <w:i w:val="false"/>
          <w:color w:val="ff0000"/>
          <w:sz w:val="28"/>
        </w:rPr>
        <w:t>№ 2/2</w:t>
      </w:r>
      <w:r>
        <w:rPr>
          <w:rFonts w:ascii="Times New Roman"/>
          <w:b w:val="false"/>
          <w:i w:val="false"/>
          <w:color w:val="ff0000"/>
          <w:sz w:val="28"/>
        </w:rPr>
        <w:t xml:space="preserve"> (01.01.2021 бастап қолданысқа енгізіледі) шешімімен.</w:t>
      </w:r>
    </w:p>
    <w:bookmarkStart w:name="z4" w:id="0"/>
    <w:p>
      <w:pPr>
        <w:spacing w:after="0"/>
        <w:ind w:left="0"/>
        <w:jc w:val="both"/>
      </w:pPr>
      <w:r>
        <w:rPr>
          <w:rFonts w:ascii="Times New Roman"/>
          <w:b w:val="false"/>
          <w:i w:val="false"/>
          <w:color w:val="000000"/>
          <w:sz w:val="28"/>
        </w:rPr>
        <w:t xml:space="preserve">
      2003 жылғы 8 шілдедегі Қазақстан Республикасы Орман кодексінің </w:t>
      </w:r>
      <w:r>
        <w:rPr>
          <w:rFonts w:ascii="Times New Roman"/>
          <w:b w:val="false"/>
          <w:i w:val="false"/>
          <w:color w:val="000000"/>
          <w:sz w:val="28"/>
        </w:rPr>
        <w:t>117-1-бабына</w:t>
      </w:r>
      <w:r>
        <w:rPr>
          <w:rFonts w:ascii="Times New Roman"/>
          <w:b w:val="false"/>
          <w:i w:val="false"/>
          <w:color w:val="000000"/>
          <w:sz w:val="28"/>
        </w:rPr>
        <w:t xml:space="preserve">, 2015 жылғы 23 қарашадағы Қазақстан Республикасы Еңбек кодексінің 139-бабы </w:t>
      </w:r>
      <w:r>
        <w:rPr>
          <w:rFonts w:ascii="Times New Roman"/>
          <w:b w:val="false"/>
          <w:i w:val="false"/>
          <w:color w:val="000000"/>
          <w:sz w:val="28"/>
        </w:rPr>
        <w:t>9-тармағына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18-бабы </w:t>
      </w:r>
      <w:r>
        <w:rPr>
          <w:rFonts w:ascii="Times New Roman"/>
          <w:b w:val="false"/>
          <w:i w:val="false"/>
          <w:color w:val="000000"/>
          <w:sz w:val="28"/>
        </w:rPr>
        <w:t>4-тармағына</w:t>
      </w:r>
      <w:r>
        <w:rPr>
          <w:rFonts w:ascii="Times New Roman"/>
          <w:b w:val="false"/>
          <w:i w:val="false"/>
          <w:color w:val="000000"/>
          <w:sz w:val="28"/>
        </w:rPr>
        <w:t xml:space="preserve"> сәйкес Солтүстік Қазақстан облыстық мәслихаты ШЕШІМ ҚАБЫЛДАДЫ:</w:t>
      </w:r>
    </w:p>
    <w:bookmarkEnd w:id="0"/>
    <w:bookmarkStart w:name="z5" w:id="1"/>
    <w:p>
      <w:pPr>
        <w:spacing w:after="0"/>
        <w:ind w:left="0"/>
        <w:jc w:val="both"/>
      </w:pPr>
      <w:r>
        <w:rPr>
          <w:rFonts w:ascii="Times New Roman"/>
          <w:b w:val="false"/>
          <w:i w:val="false"/>
          <w:color w:val="000000"/>
          <w:sz w:val="28"/>
        </w:rPr>
        <w:t>
      1. Азаматтық қызметші болып табылатын және ауылдық жерде жұмыс істейтін денсаулық сақтау, әлеуметтік қамсыздандыру, білім беру, мәдениет, спорт және орман шаруашылығы салаларындағы мамандарға қызметтің осы түрлерімен қалалық жағдайда айналысатын азаматтық қызметшілердің айлықақыларымен және ставкаларымен салыстырғанда жиырма бес пайызға жоғарылатылған лауазымдық айлықақылар мен тарифтік ставкалар облыстық бюджет қаражаты есебінен белгіленсін.</w:t>
      </w:r>
    </w:p>
    <w:bookmarkEnd w:id="1"/>
    <w:bookmarkStart w:name="z6" w:id="2"/>
    <w:p>
      <w:pPr>
        <w:spacing w:after="0"/>
        <w:ind w:left="0"/>
        <w:jc w:val="both"/>
      </w:pPr>
      <w:r>
        <w:rPr>
          <w:rFonts w:ascii="Times New Roman"/>
          <w:b w:val="false"/>
          <w:i w:val="false"/>
          <w:color w:val="000000"/>
          <w:sz w:val="28"/>
        </w:rPr>
        <w:t xml:space="preserve">
      2. "Денсаулық сақтау, әлеуметтік қамсыздандыру, білім беру, мәдениет, спорт және ветеринария салаларындағы мамандарға жиырма бес пайызға жоғарылатылған лауазымдық айлықақылар мен тарифтік ставкаларды белгілеу туралы" Солтүстік Қазақстан облыстық мәслихатының 2016 жылғы 15 наурыздағы № 42/2 сессиясының </w:t>
      </w:r>
      <w:r>
        <w:rPr>
          <w:rFonts w:ascii="Times New Roman"/>
          <w:b w:val="false"/>
          <w:i w:val="false"/>
          <w:color w:val="000000"/>
          <w:sz w:val="28"/>
        </w:rPr>
        <w:t>шешімі</w:t>
      </w:r>
      <w:r>
        <w:rPr>
          <w:rFonts w:ascii="Times New Roman"/>
          <w:b w:val="false"/>
          <w:i w:val="false"/>
          <w:color w:val="000000"/>
          <w:sz w:val="28"/>
        </w:rPr>
        <w:t xml:space="preserve"> күші жойылған деп танылсын (Нормативтік құқықтық актілердің мемлекеттік тіркеу тізілімінде № 3704 болып тіркелді, 2016 жылғы 21 сәуірде "Солтүстік Қазақстан", "Северный Казахстан" газеттерінде жарияланды).</w:t>
      </w:r>
    </w:p>
    <w:bookmarkEnd w:id="2"/>
    <w:bookmarkStart w:name="z7" w:id="3"/>
    <w:p>
      <w:pPr>
        <w:spacing w:after="0"/>
        <w:ind w:left="0"/>
        <w:jc w:val="both"/>
      </w:pPr>
      <w:r>
        <w:rPr>
          <w:rFonts w:ascii="Times New Roman"/>
          <w:b w:val="false"/>
          <w:i w:val="false"/>
          <w:color w:val="000000"/>
          <w:sz w:val="28"/>
        </w:rPr>
        <w:t>
      3. "Солтүстік Қазақстан облыстық мәслихатының аппараты" коммуналдық мемлекеттік мекемесі Қазақстан Республикасының заңнамасымен белгіленген тәртіппен:</w:t>
      </w:r>
    </w:p>
    <w:bookmarkEnd w:id="3"/>
    <w:bookmarkStart w:name="z8" w:id="4"/>
    <w:p>
      <w:pPr>
        <w:spacing w:after="0"/>
        <w:ind w:left="0"/>
        <w:jc w:val="both"/>
      </w:pPr>
      <w:r>
        <w:rPr>
          <w:rFonts w:ascii="Times New Roman"/>
          <w:b w:val="false"/>
          <w:i w:val="false"/>
          <w:color w:val="000000"/>
          <w:sz w:val="28"/>
        </w:rPr>
        <w:t>
      1) осы шешімді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4"/>
    <w:bookmarkStart w:name="z9" w:id="5"/>
    <w:p>
      <w:pPr>
        <w:spacing w:after="0"/>
        <w:ind w:left="0"/>
        <w:jc w:val="both"/>
      </w:pPr>
      <w:r>
        <w:rPr>
          <w:rFonts w:ascii="Times New Roman"/>
          <w:b w:val="false"/>
          <w:i w:val="false"/>
          <w:color w:val="000000"/>
          <w:sz w:val="28"/>
        </w:rPr>
        <w:t>
      2) осы шешім мемлекеттік тіркелген күннен бастап күнтізбелік он күн ішінде оның қағаз және электрондық түрдегі қазақ және орыс тіліндегі көшірмесін ресми жариялау және Қазақстан Республикасы нормативтiк құқықтық актілерiнiң эталон бақылау банкiне қосу үшін Солтүстік Қазақстан аймақтық құқықтық ақпарат орталығына -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жолдауды;</w:t>
      </w:r>
    </w:p>
    <w:bookmarkEnd w:id="5"/>
    <w:bookmarkStart w:name="z10" w:id="6"/>
    <w:p>
      <w:pPr>
        <w:spacing w:after="0"/>
        <w:ind w:left="0"/>
        <w:jc w:val="both"/>
      </w:pPr>
      <w:r>
        <w:rPr>
          <w:rFonts w:ascii="Times New Roman"/>
          <w:b w:val="false"/>
          <w:i w:val="false"/>
          <w:color w:val="000000"/>
          <w:sz w:val="28"/>
        </w:rPr>
        <w:t>
      3) осы шешімді ресми жарияланған соң оны Солтүстік Қазақстан облыстық мәслихатының интернет-ресурсында орналастыруды қамтамасыз етсін.</w:t>
      </w:r>
    </w:p>
    <w:bookmarkEnd w:id="6"/>
    <w:bookmarkStart w:name="z11" w:id="7"/>
    <w:p>
      <w:pPr>
        <w:spacing w:after="0"/>
        <w:ind w:left="0"/>
        <w:jc w:val="both"/>
      </w:pPr>
      <w:r>
        <w:rPr>
          <w:rFonts w:ascii="Times New Roman"/>
          <w:b w:val="false"/>
          <w:i w:val="false"/>
          <w:color w:val="000000"/>
          <w:sz w:val="28"/>
        </w:rPr>
        <w:t>
      4. Осы шешім ресми жариялауға жатады және 2019 жылғы 1 қаңтардан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облыстық </w:t>
            </w:r>
            <w:r>
              <w:br/>
            </w:r>
            <w:r>
              <w:rPr>
                <w:rFonts w:ascii="Times New Roman"/>
                <w:b w:val="false"/>
                <w:i/>
                <w:color w:val="000000"/>
                <w:sz w:val="20"/>
              </w:rPr>
              <w:t xml:space="preserve">мәслихаты сессиясының </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Мантариди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облыстық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