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d10e" w14:textId="1c7d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демалыс саябағын қайта атау туралы</w:t>
      </w:r>
    </w:p>
    <w:p>
      <w:pPr>
        <w:spacing w:after="0"/>
        <w:ind w:left="0"/>
        <w:jc w:val="both"/>
      </w:pPr>
      <w:r>
        <w:rPr>
          <w:rFonts w:ascii="Times New Roman"/>
          <w:b w:val="false"/>
          <w:i w:val="false"/>
          <w:color w:val="000000"/>
          <w:sz w:val="28"/>
        </w:rPr>
        <w:t>Солтүстік Қазақстан облысы әкімдігінің 2018 жылғы 18 маусымдағы № 170 және Солтүстік Қазақстан облыстық мәслихатының 2018 жылғы 18 маусымдағы № 21/10 бірлескен қаулысы мен шешімі. Солтүстік Қазақстан облысының Әділет департаментінде 2018 жылғы 2 шілдеде № 4795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11-бабы </w:t>
      </w:r>
      <w:r>
        <w:rPr>
          <w:rFonts w:ascii="Times New Roman"/>
          <w:b w:val="false"/>
          <w:i w:val="false"/>
          <w:color w:val="000000"/>
          <w:sz w:val="28"/>
        </w:rPr>
        <w:t>4-1) тармақшасына</w:t>
      </w:r>
      <w:r>
        <w:rPr>
          <w:rFonts w:ascii="Times New Roman"/>
          <w:b w:val="false"/>
          <w:i w:val="false"/>
          <w:color w:val="000000"/>
          <w:sz w:val="28"/>
        </w:rPr>
        <w:t xml:space="preserve"> сәйкес, Қазақстан Республикасы Үкіметі жанындағы Республикалық ономастика комиссиясының 2018 жылғы 12 наурыздағы оң қорытындысы негізінде Солтүстік Қазақстан облысының әкімдігі ҚАУЛЫ ЕТТІ және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1. Петропавл қаласындағы мәдениет және демалыс саябағы Қазақстан Республикасының Тұңғыш Президенті саябағы деп қайта аталсын.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тілдерді дамыту жөніндегі басқармасы" (бұдан әрі – Басқарма) және "Солтүстік Қазақстан облыстық мәслихат аппараты" (бұдан әрі – Мәслихат аппараты) коммуналдық мемлекеттік мекемелері мыналарды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бірлескен әкімдік қаулысы мен мәслихат шешімін ресми жарияланғаннан кейін Басқарманың және Мәслихат аппаратының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бірлескен әкімдік қаулысы мен мәслихат шешімінің орындалуын бақылау облыс әкімінің жетекшілік ететін мәселелер жөніндегі орынбасарына және Мәслихат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Осы бірлескен әкімдік қаулысы мен мәслихат шешімі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мәслихаттың</w:t>
            </w:r>
            <w:r>
              <w:br/>
            </w:r>
            <w:r>
              <w:rPr>
                <w:rFonts w:ascii="Times New Roman"/>
                <w:b w:val="false"/>
                <w:i/>
                <w:color w:val="000000"/>
                <w:sz w:val="20"/>
              </w:rPr>
              <w:t xml:space="preserve">ХХІ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Жалғасбаев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