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35dc" w14:textId="9123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Лебяжі ауданының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2018 жылғы 12 қаңтардағы № 133/22 шешімі. Павлодар облысының Әділет департаментінде 2018 жылғы 26 қаңтарда № 5838 болып тіркелді. Күші жойылды - Павлодар облысы Аққулы аудандық мәслихатының 13.12.2021 № 47/10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47/10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Лебяжі ауданының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Лебяжі ауданының коммуналдық меншікке</w:t>
      </w:r>
      <w:r>
        <w:br/>
      </w:r>
      <w:r>
        <w:rPr>
          <w:rFonts w:ascii="Times New Roman"/>
          <w:b/>
          <w:i w:val="false"/>
          <w:color w:val="000000"/>
        </w:rPr>
        <w:t>түскен 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Лебяжі ауданының коммуналдық меншікке түскен болып танылған иесіз қалдықтарды басқару қағидалары (бұдан әрі - Қағидалар)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Лебяжі ауданының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Лебяжі ауданының әкімдігімен (бұдан әрі -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"Лебяжі ауданының тұрғын үй-коммуналдық шаруашылығы, жолаушылар көлігі және автомобиль жолдары бөлімі" мемлекеттік мекемесі болып белгіленеді.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сейкес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