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6456" w14:textId="2bc6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бойынша 2018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2018 жылғы 13 ақпандағы № 32/2 қаулысы. Павлодар облысының Әділет департаментінде 2018 жылғы 1 наурызда № 5877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Ертіс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ауданы бойынша 2018 жылға арналған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 Сағынаевқа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"13"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 бойынша 2018 жылға арналған мектепке дейінгі тәрбие мен</w:t>
      </w:r>
      <w:r>
        <w:br/>
      </w:r>
      <w:r>
        <w:rPr>
          <w:rFonts w:ascii="Times New Roman"/>
          <w:b/>
          <w:i w:val="false"/>
          <w:color w:val="000000"/>
        </w:rPr>
        <w:t>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тәрбиеленушілердің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орташа шығын бағасы кемінде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айына ата-ана төлемақысы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 әкімдігінің, Ертіс аудан білім бөлімінің "№ 1 Балабақшасы"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7 жасқа дейін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әкімдігінің, Ертіс ауданы білім бөлімінің "№ 2 балабақшасы"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7 жасқа дейін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әкімдігінің, Ертіс ауылы әкімі аппаратының "Райса" бөбектер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 7 жасқа дейін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әкімдігінің, Қызылжар ауылдық округі әкімінің аппараты "Жұлдыз" бөбектер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7 жасқа дейін - 6160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әкімдігі, Ертіс ауданы білім бөлімінің "Айгөлек" балабақшасы" мемлекеттік қазыналық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7 жасқа дейін - 6300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Ертіс жалпы орта білім беру мектебі" мемлекеттік мекемесі (шағын - 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тен 6 жасқа дейін - 6350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"Ағашорын жалпы орта білім беру мектебі" мемлекеттік мекемесі (шағын - 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"Қарақұдық жалпы орта білім беру мектебі" мемлекеттік мекемесі (шағын - 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"Қызылқақ жалпы орта білім беру мектебі" мемлекеттік мекемесі (шағын - 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"Қосағаш жалпы орта білім беру мектебі" мемлекеттік мекемесі (шағын - 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"Қоскөл жалпы орта білім беру мектебі" мемлекеттік мекемесі (шағын - 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"Панфилов жалпы орта білім беру мектебі" мемлекеттік мекемесі (шағын - 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"Ұзынсу жалпы орта білім беру мектебі" мемлекеттік мекемесі (шағын - 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"Ленин жалпы орта білім беру мектебі" мемлекеттік мекемесі (шағын - 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"Луговое жалпы орта білім беру мектебі" мемлекеттік мекемесі (шағын - 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жалпы орта білім беру мектебі" мемлекеттік мекемесі (шағын - 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"Майқоныр жалпы орта білім беру мектебі" мемлекеттік мекемесі (шағын - 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"Максим Горький жалпы орта білім беру мектебі" мемлекеттік мекемесі (шағын - 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ауданының Северный жалпы орта білім беру мектебі" мемлекеттік мекемесі (шағын - 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ауданының Қараағаш жалпы орта білім беру мектебі" мемлекеттік мекемесі (шағын - 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 Ертіс ауданы білім бөлімінің "Тоқта негізгі жалпы білім беру мектебі" коммуналдық мемлекеттік мекемесі (шағын - 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"Сілеті жалпы орта білім беру мектебі" мемлекеттік мекемесі (шағын - 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"Иса Байзаков атындағы жалпы орта білім беру мектебі" мемлекеттік мекемесі (шағын - 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әкімдігінің, Ертіс ауданы білім бөлімінің "Бірлік негізгі жалпы білім беру мектебі" коммуналдық мемлекеттік мекемесі (шағын - 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әкімдігінің, Ертіс ауданы білім бөлімінің "Ынтымақ негізгі жалпы білім беру мектебі" коммуналдық мемлекеттік мекемесі (шағын - 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