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1bb0" w14:textId="f981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жер үсті көздерінен су ресурстарын пайдаланғаны үшін 2018 жылға арналған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2018 жылғы 14 наурыздағы № 218/21 шешімі. Павлодар облысының Әділет департаментінде 2018 жылғы 27 наурызда № 5925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2003 жылғы 9 шілдедегі "Қазақстан Республикасының Су Кодексінің" </w:t>
      </w:r>
      <w:r>
        <w:rPr>
          <w:rFonts w:ascii="Times New Roman"/>
          <w:b w:val="false"/>
          <w:i w:val="false"/>
          <w:color w:val="000000"/>
          <w:sz w:val="28"/>
        </w:rPr>
        <w:t>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2001 жылғы 23 қантардағы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атқарушының 2009 жылғы 14 сәуірдегі "Жер үсті көздерінің су ресурстарын пайдаланғаны үшін төлемақыны есептеу әдістемесін бекіту туралы" № 223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Павлодар облысы бойынша жер үсті көздерінен су ресурстарын пайдаланғаны үшін 2018 жылға арналған төлемақы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экология және қоршаған ортаны қорғау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Стрелковская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жер үсті көздерінен су ресурстарын</w:t>
      </w:r>
      <w:r>
        <w:br/>
      </w:r>
      <w:r>
        <w:rPr>
          <w:rFonts w:ascii="Times New Roman"/>
          <w:b/>
          <w:i w:val="false"/>
          <w:color w:val="000000"/>
        </w:rPr>
        <w:t>пайдаланғаны үшін 2018 жылға арналған төлемақы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 түрлері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алғанда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көздерінің суын пайдаланатын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тонна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