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c778" w14:textId="32fc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29 қарашадағы № 184 "Федоров ауданы бойынша 2018-2019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2018 жылғы 29 маусымдағы № 247 шешімі. Қостанай облысының Әділет департаментінде 2018 жылғы 5 шілдеде № 7929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"Федоров ауданы бойынша 2018-2019 жылдарға арналған жайылымдарды басқару және оларды пайдалану жөніндегі жоспарды бекіту туралы" шешімінің (Нормативтік құқықтық актілерді мемлекеттік тіркеу тізілімінде № 7387 тіркелген, 2017 жылғы 26 желтоқсанда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 ауданының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кәсіпкерлік және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бөлімі"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атқарушы, өсімдік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секторының меңгерушісі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Т. Ткаченко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 ауданының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Шматко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