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760a" w14:textId="d2f7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2016 жылғы 7 қарашадағы № 300 "Таран ауданының елді мекендерінде көшпелі сауданы жүзеге асыру үшін арнайы бөлінген орындарды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Таран ауданы әкімдігінің 2018 жылғы 29 қаңтардағы № 32 қаулысы. Қостанай облысының Әділет департаментінде 2018 жылғы 23 ақпанда № 7534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Таран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Таран ауданы әкімдігінің 2016 жылғы 7 қарашадағы </w:t>
      </w:r>
      <w:r>
        <w:rPr>
          <w:rFonts w:ascii="Times New Roman"/>
          <w:b w:val="false"/>
          <w:i w:val="false"/>
          <w:color w:val="000000"/>
          <w:sz w:val="28"/>
        </w:rPr>
        <w:t>№ 300</w:t>
      </w:r>
      <w:r>
        <w:rPr>
          <w:rFonts w:ascii="Times New Roman"/>
          <w:b w:val="false"/>
          <w:i w:val="false"/>
          <w:color w:val="000000"/>
          <w:sz w:val="28"/>
        </w:rPr>
        <w:t xml:space="preserve"> "Таран ауданының елді мекендерінде көшпелі сауданы жүзеге асыру үшін арнайы бөлінген орындарды белгілеу туралы" (Нормативтік құқықтық актілерді мемлекеттік тіркеу тізілімінде № 6727 тіркелген, 2016 жылғы 15 желтоқсанда "Маяк" аудандық газетінде жарияланған)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"Таран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жарияланғанынан кейін Таран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