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7d7f" w14:textId="c597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жер салығының мөлшерлемесін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2018 жылғы 2 қарашадағы № 312 шешімі. Қостанай облысының Әділет департаментінде 2018 жылғы 5 қарашада № 8077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2017 жылғы 25 желтоқсандағы Қазақстан Республикасы Кодексі </w:t>
      </w:r>
      <w:r>
        <w:rPr>
          <w:rFonts w:ascii="Times New Roman"/>
          <w:b w:val="false"/>
          <w:i w:val="false"/>
          <w:color w:val="000000"/>
          <w:sz w:val="28"/>
        </w:rPr>
        <w:t>704-бабының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"Салық және бюджетке төленетін басқа да міндетті төлемдер туралы" Қазақстан Республикасының Кодексін (Салық кодексі) қолданысқа енгізу туралы" 2017 жылғы 25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жерге бірыңғай жер салығының мөлшерлемесі он есеге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2020 жылдың 1 қаңтарына дейін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