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eb664" w14:textId="8ceb6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Жітіқара ауданының 2019-2021 жылдарға арналған аудандық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мәслихатының 2018 жылғы 21 желтоқсандағы № 254 шешімі. Қостанай облысының Әділет департаментінде 2018 жылғы 27 желтоқсанда № 8204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45-бабы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 Жітіқара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2019 - 2021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көлемдерде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кірістер – 6328826,7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2280172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37927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21062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бойынша – 3989665,7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6409824,3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-47348 мың теңге,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47348 мың теңге;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-33649,6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33649,6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Жітіқара ауданы мәслихатының 09.12.2019 </w:t>
      </w:r>
      <w:r>
        <w:rPr>
          <w:rFonts w:ascii="Times New Roman"/>
          <w:b w:val="false"/>
          <w:i w:val="false"/>
          <w:color w:val="000000"/>
          <w:sz w:val="28"/>
        </w:rPr>
        <w:t>№ 362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2019 жылға арналған аудандық бюджетке облыстық бюджеттен берілетін бюджеттік субвенциялардың көлемі 1610270 мың теңге сомасында белгіленгені ескерілсін.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Аудандық бюджеттен аудандық маңызы бар қала бюджетіне берілетін бюджеттік субвенциялардың көлемдері: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бюджеттен Жітіқара ауданы Жітіқара қаласының бюджетіне берілетін 2019 жылға арналған бюджеттік субвенциялар 154247 мың теңге сомасында;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аудандық бюджеттен Жітіқара ауданы Жітіқара қаласының бюджетіне берілетін 2020 жылға арналған бюджеттік субвенциялар 159790 мың теңге сомасында;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аудандық бюджеттен Жітіқара ауданы Жітіқара қаласының бюджетіне берілетін 2021 жылға арналған бюджеттік субвенциялар 156617 мың теңге сомасында белгіленсін.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2019 жылға арналған аудандық бюджеттен облыстық бюджетке бюджеттік алып қоюлардың көлемі 0,0 мың теңге құрайтыны ескерілсін.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2019 жылға арналған Жітіқара ауданы Жітіқара қаласының бюджетінен аудандық бюджетке бюджеттік алып қоюлардың көлемі 0,0 мың теңге құрайтыны белгіленсін.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2019 жылға арналған Жітіқара ауданының жергілікті атқарушы органының резерві 60425,2 мың теңге сомасында бекітілсін.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Қостанай облысы Жітіқара ауданы мәслихатының 12.11.2019 </w:t>
      </w:r>
      <w:r>
        <w:rPr>
          <w:rFonts w:ascii="Times New Roman"/>
          <w:b w:val="false"/>
          <w:i w:val="false"/>
          <w:color w:val="000000"/>
          <w:sz w:val="28"/>
        </w:rPr>
        <w:t>№ 342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2019 жылға арналған аудандық бюджетте облыстық бюджетке 153856 мың теңге сомасында трансферттерді қайтару көзделгені ескерілсін, оның ішінде: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94276 мың теңге – жұмыс берушінің міндетті зейнетақы жарналарын енгізу мерзімін 2018 жылдан 2020 жылға ауыстыру;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59580 мың теңге – міндетті әлеуметтік медициналық сақтандыруға жұмыс берушілердің аударымдары бойынша мөлшерлемелерді азайту.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2019 жылға арналған аудандық бюджетте республикалық бюджеттен ағымдағы нысаналы трансферттер көзделгені ескерілсін, оның ішінде: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алынып тасталды - Қостанай облысы Жітіқара ауданы мәслихатының 11.06.2019 </w:t>
      </w:r>
      <w:r>
        <w:rPr>
          <w:rFonts w:ascii="Times New Roman"/>
          <w:b w:val="false"/>
          <w:i w:val="false"/>
          <w:color w:val="000000"/>
          <w:sz w:val="28"/>
        </w:rPr>
        <w:t>№ 309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алынып тасталды - Қостанай облысы Жітіқара ауданы мәслихатының 11.06.2019 </w:t>
      </w:r>
      <w:r>
        <w:rPr>
          <w:rFonts w:ascii="Times New Roman"/>
          <w:b w:val="false"/>
          <w:i w:val="false"/>
          <w:color w:val="000000"/>
          <w:sz w:val="28"/>
        </w:rPr>
        <w:t>№ 309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3) алынып тасталды - Қостанай облысы Жітіқара ауданы мәслихатының 11.06.2019 </w:t>
      </w:r>
      <w:r>
        <w:rPr>
          <w:rFonts w:ascii="Times New Roman"/>
          <w:b w:val="false"/>
          <w:i w:val="false"/>
          <w:color w:val="000000"/>
          <w:sz w:val="28"/>
        </w:rPr>
        <w:t>№ 309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4) алынып тасталды - Қостанай облысы Жітіқара ауданы мәслихатының 11.06.2019 </w:t>
      </w:r>
      <w:r>
        <w:rPr>
          <w:rFonts w:ascii="Times New Roman"/>
          <w:b w:val="false"/>
          <w:i w:val="false"/>
          <w:color w:val="000000"/>
          <w:sz w:val="28"/>
        </w:rPr>
        <w:t>№ 309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5) алынып тасталды - Қостанай облысы Жітіқара ауданы мәслихатының 11.06.2019 </w:t>
      </w:r>
      <w:r>
        <w:rPr>
          <w:rFonts w:ascii="Times New Roman"/>
          <w:b w:val="false"/>
          <w:i w:val="false"/>
          <w:color w:val="000000"/>
          <w:sz w:val="28"/>
        </w:rPr>
        <w:t>№ 309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6) алынып тасталды - Қостанай облысы Жітіқара ауданы мәслихатының 11.06.2019 </w:t>
      </w:r>
      <w:r>
        <w:rPr>
          <w:rFonts w:ascii="Times New Roman"/>
          <w:b w:val="false"/>
          <w:i w:val="false"/>
          <w:color w:val="000000"/>
          <w:sz w:val="28"/>
        </w:rPr>
        <w:t>№ 309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32777 мың теңге – еңбек нарығын дамытуға;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18994 мың теңге – Қазақстан Республикасында мүгедектердің құқықтарын қамтамасыз ету және өмір сүру сапасын жақсарту жөніндегі іс-шаралар жоспарын іске асыруға;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184790 мың теңге – мемлекеттік атаулы әлеуметтік көмекті төлеуге;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7091 мың теңге – халықты жұмыспен қамту орталықтарына әлеуметтік жұмыс жөніндегі консультанттар мен ассистенттерді енгізуге;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4010 мың теңге – үкіметтік емес ұйымдарда мемлекеттік әлеуметтік тапсырысты орналастыруға;</w:t>
      </w:r>
    </w:p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128674 мың теңге – Жітіқара ауданы Забелов ауылының сумен жабдықтау желілерін реконструкциялауға;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</w:t>
      </w:r>
      <w:r>
        <w:rPr>
          <w:rFonts w:ascii="Times New Roman"/>
          <w:b w:val="false"/>
          <w:i w:val="false"/>
          <w:color w:val="000000"/>
          <w:sz w:val="28"/>
        </w:rPr>
        <w:t>462780,6 мың теңге –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көтеруге;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12000 мың теңге – төмен ақы төленетін қызметкерлердің жалақысының мөлшерін көтеру үшін олардың салықтық жүктемесін төмендетуге байланысты шығасыларды өтеуге;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214394,1 мың теңге – бастауыш, негізгі және жалпы орта білім беру ұйымдарының мұғалімдері мен педагог-психологтарының еңбегіне ақы төлеуді ұлғайтуға;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200000 мың теңге – жасанды құрылыстарды жөндеумен КР-JT-3 "Тоқтаров ауылына кіреберіс", 0-22 километр аудандық маңызы бар автомобиль жолын орташа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30304 мың теңге – мемлекеттік әкімшілік қызметшілердің жекелеген санаттарының жалақысын көтеруге.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8-тармаққа өзгерістер енгізілді - Қостанай облысы Жітіқара ауданы мәслихатының 15.02.2019 </w:t>
      </w:r>
      <w:r>
        <w:rPr>
          <w:rFonts w:ascii="Times New Roman"/>
          <w:b w:val="false"/>
          <w:i w:val="false"/>
          <w:color w:val="000000"/>
          <w:sz w:val="28"/>
        </w:rPr>
        <w:t>№ 277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енгізіледі); 11.06.2019 </w:t>
      </w:r>
      <w:r>
        <w:rPr>
          <w:rFonts w:ascii="Times New Roman"/>
          <w:b w:val="false"/>
          <w:i w:val="false"/>
          <w:color w:val="000000"/>
          <w:sz w:val="28"/>
        </w:rPr>
        <w:t>№ 309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енгізіледі); 09.08.2019 </w:t>
      </w:r>
      <w:r>
        <w:rPr>
          <w:rFonts w:ascii="Times New Roman"/>
          <w:b w:val="false"/>
          <w:i w:val="false"/>
          <w:color w:val="000000"/>
          <w:sz w:val="28"/>
        </w:rPr>
        <w:t>№ 328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енгізіледі); 27.09.2019 </w:t>
      </w:r>
      <w:r>
        <w:rPr>
          <w:rFonts w:ascii="Times New Roman"/>
          <w:b w:val="false"/>
          <w:i w:val="false"/>
          <w:color w:val="000000"/>
          <w:sz w:val="28"/>
        </w:rPr>
        <w:t>№ 332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енгізіледі); 12.11.2019 </w:t>
      </w:r>
      <w:r>
        <w:rPr>
          <w:rFonts w:ascii="Times New Roman"/>
          <w:b w:val="false"/>
          <w:i w:val="false"/>
          <w:color w:val="000000"/>
          <w:sz w:val="28"/>
        </w:rPr>
        <w:t>№ 342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енгізіледі); 09.12.2019 </w:t>
      </w:r>
      <w:r>
        <w:rPr>
          <w:rFonts w:ascii="Times New Roman"/>
          <w:b w:val="false"/>
          <w:i w:val="false"/>
          <w:color w:val="000000"/>
          <w:sz w:val="28"/>
        </w:rPr>
        <w:t>№ 362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1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8-1. 2019 жылға арналған аудандық бюджетте Қазақстан Республикасының Ұлттық қорынан берілетін ағымдағы нысаналы трансферттер көзделгені ескерілсін, оның ішінде: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48161 мың теңге – еңбек нарығын дамытуға;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50265 мың теңге – мемлекеттiк атаулы әлеуметтiк көмектi төлеуге.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8-1 тармақпен толықтырылды - Қостанай облысы Жітіқара ауданы мәслихатының 09.08.2019 </w:t>
      </w:r>
      <w:r>
        <w:rPr>
          <w:rFonts w:ascii="Times New Roman"/>
          <w:b w:val="false"/>
          <w:i w:val="false"/>
          <w:color w:val="000000"/>
          <w:sz w:val="28"/>
        </w:rPr>
        <w:t>№ 328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2019 жылға арналған аудандық бюджетте облыстық бюджеттен ағымдағы нысаналы трансферттер көзделгені ескерілсін, оның ішінде: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16190 мың теңге – цифрлық білім беру инфрақұрылымын құруға;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3135,4 мың теңге – 1 сыныпқа электрондық кезекті енгізуге;</w:t>
      </w:r>
    </w:p>
    <w:bookmarkEnd w:id="31"/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2697 мың теңге – Нәтижелі жұмыспен қамтуды және жаппай кәсіпкерлікті дамытудың 2017-2021 жылдарға арналған "Еңбек" мемлекеттік бағдарламасы шеңберінде қоныс аударушылар мен оралмандар үшін тұрғын үйді жалдау (жалға алу) бойынша шығыстарды өтеуге;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15588 мың теңге – Нәтижелі жұмыспен қамтуды және жаппай кәсіпкерлікті дамытудың 2017-2021 жылдарға арналған "Еңбек" мемлекеттік бағдарламасы шеңберінде мобильді орталықтардағы оқуды қоса алғанда, еңбек нарығында сұранысқа ие кәсіптер мен дағдылар бойынша жұмысшы кадрларды қысқа мерзімді кәсіптік оқытуға;</w:t>
      </w:r>
    </w:p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4674 мың теңге – инсинераторларды пайдалана отырып биологиялық қалдықтарды кәдеге жаратуға;</w:t>
      </w:r>
    </w:p>
    <w:bookmarkEnd w:id="33"/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222439 мың теңге – Қостанай облысының Жітіқара қаласында дене шынықтыру-сауықтыру кешенін салуға;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37245 мың теңге – жыл сайынғы "Тың-Целина 2019" облыстық спартакиадасын өткізу үшін негізгі құралдарды, спорт керек-жарағын және спорт құралдарын сатып алуға;</w:t>
      </w:r>
    </w:p>
    <w:bookmarkEnd w:id="35"/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50000 мың теңге – сахна реквизиттерін сатып алуға, "Тың – Целина 2019" облыстық спартакиадасына арналған мәдени-бұқаралық іс-шараларды дайындауға және өткізуге;</w:t>
      </w:r>
    </w:p>
    <w:bookmarkEnd w:id="36"/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30412,9 мың теңге – 120 орынға арналған Жітіқара ауданы "Теремок" бөбекжай-бақшасының мемлекеттік-жекешелік әріптестік шеңберінде білім берудің мектепке дейінгі ұйымдарында мемлекеттік білім беру тапсырысын іске асыру үшін;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559,4 мың теңге – "Рухани жаңғыру" бағдарламасының "Алтын адам" кіші жобасын іске асыру шеңберінде өңірлік материалдар негізінде 5-7 сыныптарға арналған өлкетану бойынша оқу құралын шығару және оларды мектептерге енгізу үшін;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228 мың теңге – атаулы мемлекеттік әлеуметтік көмек алушылар болып табылатын жеке тұлғаларды телевизиялық абоненттiк жалғамалармен қамтамасыз етуге;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12) алынып тасталды - Қостанай облысы Жітіқара ауданы мәслихатының 09.12.2019 </w:t>
      </w:r>
      <w:r>
        <w:rPr>
          <w:rFonts w:ascii="Times New Roman"/>
          <w:b w:val="false"/>
          <w:i w:val="false"/>
          <w:color w:val="000000"/>
          <w:sz w:val="28"/>
        </w:rPr>
        <w:t>№ 362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3510 мың теңге – ірi қара малдың нодулярлық дерматитіне эпизоотияға қарсы іс-шараларды жүргізуге;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2976 мың теңге – жануарлардың энзоотиялық аурулары бойынша ветеринарлық іс-шараларды жүргізуге;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2210,4 мың теңге – қоғамдық жұмыстарға тартылған жұмыскерлердің жалақы мөлшерін ең төменгі жалақының 1,5 еселік мөлшеріне дейін ұлғайтуға;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1200 мың теңге – Ұлы Отан соғысындағы Жеңіс күніне орай Ұлы Отан соғысының қатысушылары мен мүгедектеріне әлеуметтік көмек төлемін ұлғайтуға;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47630,4 мың теңге – Жітіқара ауданы Забелов ауылының сумен жабдықтау желілерін реконструкциялауға;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204000 мың теңге – жасанды құрылыстарды жөндеумен КР-JT-3 "Тоқтаров ауылына кіреберіс", 0-22 километр аудандық маңызы бар автомобиль жолын орташа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22482 мың теңге – мемлекеттiк атаулы әлеуметтiк көмек бойынша төлемдерді қоса қаржыландыруға;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9951,6 мың теңге – Жітіқара ауданы Чайковский ауылының сумен жабдықтау желілерін салуға;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2598 мың теңге – "Өлкетану хрестоматиясы" оқулықтарын сатып алуға және жеткізуге.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9-тармаққа өзгерістер енгізілді - Қостанай облысы Жітіқара ауданы мәслихатының 15.02.2019 </w:t>
      </w:r>
      <w:r>
        <w:rPr>
          <w:rFonts w:ascii="Times New Roman"/>
          <w:b w:val="false"/>
          <w:i w:val="false"/>
          <w:color w:val="000000"/>
          <w:sz w:val="28"/>
        </w:rPr>
        <w:t>№ 277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енгізіледі); 11.06.2019 </w:t>
      </w:r>
      <w:r>
        <w:rPr>
          <w:rFonts w:ascii="Times New Roman"/>
          <w:b w:val="false"/>
          <w:i w:val="false"/>
          <w:color w:val="000000"/>
          <w:sz w:val="28"/>
        </w:rPr>
        <w:t>№ 309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енгізіледі); 09.08.2019 </w:t>
      </w:r>
      <w:r>
        <w:rPr>
          <w:rFonts w:ascii="Times New Roman"/>
          <w:b w:val="false"/>
          <w:i w:val="false"/>
          <w:color w:val="000000"/>
          <w:sz w:val="28"/>
        </w:rPr>
        <w:t>№ 328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енгізіледі); 27.09.2019 </w:t>
      </w:r>
      <w:r>
        <w:rPr>
          <w:rFonts w:ascii="Times New Roman"/>
          <w:b w:val="false"/>
          <w:i w:val="false"/>
          <w:color w:val="000000"/>
          <w:sz w:val="28"/>
        </w:rPr>
        <w:t>№ 332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енгізіледі); 12.11.2019 </w:t>
      </w:r>
      <w:r>
        <w:rPr>
          <w:rFonts w:ascii="Times New Roman"/>
          <w:b w:val="false"/>
          <w:i w:val="false"/>
          <w:color w:val="000000"/>
          <w:sz w:val="28"/>
        </w:rPr>
        <w:t>№ 342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енгізіледі); 09.12.2019 </w:t>
      </w:r>
      <w:r>
        <w:rPr>
          <w:rFonts w:ascii="Times New Roman"/>
          <w:b w:val="false"/>
          <w:i w:val="false"/>
          <w:color w:val="000000"/>
          <w:sz w:val="28"/>
        </w:rPr>
        <w:t>№ 362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10. Алынып тасталды - Қостанай облысы Жітіқара ауданы мәслихатының 27.09.2019 </w:t>
      </w:r>
      <w:r>
        <w:rPr>
          <w:rFonts w:ascii="Times New Roman"/>
          <w:b w:val="false"/>
          <w:i w:val="false"/>
          <w:color w:val="000000"/>
          <w:sz w:val="28"/>
        </w:rPr>
        <w:t>№ 332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2019 жылға арналған аудандық бюджетті атқару процесінде секвестрге жатпайтын бюджеттік бағдарламалардың тізбесі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38"/>
    <w:bookmarkStart w:name="z5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2019 жылға арналған Жітіқара ауданының ауылдар, ауылдық округтер аппараттарының бюджеттік бағдарламалары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39"/>
    <w:bookmarkStart w:name="z5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2019 жылға арналған аудандық бюджетте жергілікті өзін-өзі басқару органдарына ауылдар мен ауылдық округтер арасында трансферттерді бөлу, 6-қосымшаға сәйкес 3000,1 мың теңге сомасында көзделгені ескерілсін.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13-тармақ жаңа редакцияда - Қостанай облысы Жітіқара ауданы мәслихатының 12.04.2019 </w:t>
      </w:r>
      <w:r>
        <w:rPr>
          <w:rFonts w:ascii="Times New Roman"/>
          <w:b w:val="false"/>
          <w:i w:val="false"/>
          <w:color w:val="000000"/>
          <w:sz w:val="28"/>
        </w:rPr>
        <w:t>№ 296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Осы шешім 2019 жылғы 1 қаңтардан бастап қолданысқа енгізіледі.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254 шешіміне 1-қосымша</w:t>
            </w:r>
          </w:p>
        </w:tc>
      </w:tr>
    </w:tbl>
    <w:bookmarkStart w:name="z60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ауданының 2019 жылға арналған аудандық бюджеті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Жітіқара ауданы мәслихатының 09.12.2019 </w:t>
      </w:r>
      <w:r>
        <w:rPr>
          <w:rFonts w:ascii="Times New Roman"/>
          <w:b w:val="false"/>
          <w:i w:val="false"/>
          <w:color w:val="ff0000"/>
          <w:sz w:val="28"/>
        </w:rPr>
        <w:t>№ 362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6328826,7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3989665,7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3989665,4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3989665,4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6409824,3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918863,9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2789487,9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тапсырыстарын іске асыруға аудандық маңызы бар қала, ауыл, кент, ауылдық округ бюджеттеріне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2534720,9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2466648,8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2373396,8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738505,4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733134,6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ІҮ.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-33649,6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33649,6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254 шешіміне 2-қосымша</w:t>
            </w:r>
          </w:p>
        </w:tc>
      </w:tr>
    </w:tbl>
    <w:bookmarkStart w:name="z62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ауданының 2020 жылға арналған аудандық бюджеті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Қостанай облысы Жітіқара ауданы мәслихатының 09.12.2019 </w:t>
      </w:r>
      <w:r>
        <w:rPr>
          <w:rFonts w:ascii="Times New Roman"/>
          <w:b w:val="false"/>
          <w:i w:val="false"/>
          <w:color w:val="ff0000"/>
          <w:sz w:val="28"/>
        </w:rPr>
        <w:t>№ 362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501342,8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491634,8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ІҮ.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254 шешіміне 3-қосымша</w:t>
            </w:r>
          </w:p>
        </w:tc>
      </w:tr>
    </w:tbl>
    <w:bookmarkStart w:name="z64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ауданының 2021 жылға арналған аудандық бюджеті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3-қосымша жаңа редакцияда - Қостанай облысы Жітіқара ауданы мәслихатының 09.12.2019 </w:t>
      </w:r>
      <w:r>
        <w:rPr>
          <w:rFonts w:ascii="Times New Roman"/>
          <w:b w:val="false"/>
          <w:i w:val="false"/>
          <w:color w:val="ff0000"/>
          <w:sz w:val="28"/>
        </w:rPr>
        <w:t>№ 362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52589264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бпр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ІҮ.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254 шешіміне 4-қосымша</w:t>
            </w:r>
          </w:p>
        </w:tc>
      </w:tr>
    </w:tbl>
    <w:bookmarkStart w:name="z66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аудандық бюджетті атқару процесінде секвестрге жатпайтын бюджеттік бағдарламалардың тізбесі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254 шешіміне 5-қосымша</w:t>
            </w:r>
          </w:p>
        </w:tc>
      </w:tr>
    </w:tbl>
    <w:bookmarkStart w:name="z68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ауданының ауылдар, ауылдық округтер әкімдері аппараттарының 2019 жылға арналған бюджеттік бағдарламалары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- Қостанай облысы Жітіқара ауданы мәслихатының 09.12.2019 </w:t>
      </w:r>
      <w:r>
        <w:rPr>
          <w:rFonts w:ascii="Times New Roman"/>
          <w:b w:val="false"/>
          <w:i w:val="false"/>
          <w:color w:val="ff0000"/>
          <w:sz w:val="28"/>
        </w:rPr>
        <w:t>№ 362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Большевик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Аққарға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Приречный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Милютин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Мүктікөл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Тоқтаров ауылдық округі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Чайковский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Шевченковка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Забелов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Ырсай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254 шешіміне 6-қосымша</w:t>
            </w:r>
          </w:p>
        </w:tc>
      </w:tr>
    </w:tbl>
    <w:bookmarkStart w:name="z70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ауылдар мен ауылдық округтер арасында жергілікті өзін-өзі басқару органдарына берілетін трансферттердің бөлінуі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6-қосымша жаңа редакцияда - Қостанай облысы Жітіқара ауданы мәслихатының 12.04.2019 </w:t>
      </w:r>
      <w:r>
        <w:rPr>
          <w:rFonts w:ascii="Times New Roman"/>
          <w:b w:val="false"/>
          <w:i w:val="false"/>
          <w:color w:val="ff0000"/>
          <w:sz w:val="28"/>
        </w:rPr>
        <w:t>№ 296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Ауылдардың және ауылдық округтердің атаулары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Аққарға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Большевик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Приречный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Милютин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Мүктікөл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Забелов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Степной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Шевченковка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Тоқтаров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Ырсай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Чайковский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