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d351" w14:textId="920d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28 қыркүйектегі № 57 "Әулиекөл ауданы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14 мамырдағы № 203 шешімі. Қостанай облысының Әділет департаментінде 2018 жылғы 18 мамырда № 7773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 бойынша коммуналдық қалдықтардың түзілу және жинақталу нормаларын бекіту туралы" шешімінің (Нормативтік құқықтық актілерді мемлекеттік тіркеу тізілімінде № 6659 тіркелген, 2016 жылғы 27 қазанда "Әділет"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тұрғын-үй коммуналдық шаруашылық,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 мекемесінің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Қуанышбаев Б.А.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"14" мамыр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