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2a38e" w14:textId="072a3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Амангелді ауданының 2019-2021 жылдарға арналған аудандық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мәслихатының 2018 жылғы 25 желтоқсандағы № 253 шешімі. Қостанай облысының Әділет департаментінде 2018 жылғы 26 желтоқсанда № 8197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Амангелді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Амангелді ауданының 2019 - 2021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кірістер – 3 817 827,9 мың теңге, оның iшiнде: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278 740,0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25 713,9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16 512,0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3 496 862,0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3 835 729,0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28 607,0 мың теңге, оның iшiнде: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37 875,0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9 268,0 мың теңге;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- 46 508,1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46 508,1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Амангелді ауданы мәслихатының 12.11.2019 </w:t>
      </w:r>
      <w:r>
        <w:rPr>
          <w:rFonts w:ascii="Times New Roman"/>
          <w:b w:val="false"/>
          <w:i w:val="false"/>
          <w:color w:val="00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2019-2021 жылдарға арналған аудандық бюджетте аудандық бюджеттен Амангелді ауданының кенттер, ауылдар, ауылдық округтердің бюджеттеріне берілетін субвенциялардың көлемдері көзделгені ескерілсін, оның iшiнде: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жылға Амангелді ауылдық округі – 145388,0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Амангелді ауылдық округі – 146511,0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Амангелді ауылдық округі – 147400,0 мың теңге.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2019 жылға арналған аудандық бюджетте республикалық және облыстық бюджеттерден ағымдағы нысаналы трансферттер және нысаналы даму трансферттерінің түсімінің көзделгені ескерілсін, оның ішінде: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мекендерде сумен жабдықтау және су бұру жүйесін дамытуға;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 ақы төленетін қызметкерлердің жалақысының мөлшерін көтеру үшін олардың салықтық жүктемесін төмендетуге байланысты шығасыларды өтеуге;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көмекті төлеуге;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 жұмыспен қамту орталықтарына әлеуметтік жұмыс жөніндегі консультанттар мен ассистенттерді енгізуге;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мүгедектердің құқықтарын қамтамасыз етуге және өмір сүру сапасын жақсартуға;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нарығын дамытуға;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тілдік курстар бойынша тағылымдамадан өткен мұғалімдерге қосымша ақы төлеуге;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кезеңінде негізгі қызметкерді алмастырғаны үшін мұғалімдерге қосымша ақы төлеуге;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біліктілік тестінен өткен және бастауыш, негізгі және жалпы орта білімнің білім беру бағдарламаларын іске асыратын мұғалімдерге педагогикалық шеберлік біліктілігі үшін қосымша ақы төлеуге;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жаңартылған білім беру мазмұны бойынша бастауыш, негізгі және жалпы орта білімнің оқу бағдарламаларын іске асыратын білім беру ұйымдарының мұғалімдеріне қосымша ақы төлеуге;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көлiк инфрақұрылымының басым жобаларын қаржыландыруға;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 төменгі жалақы мөлшерінің өзгеруіне байланысты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мектептердің педагог-психологтарының лауазымдық айлықақыларының мөлшерлерін ұлғайтуға;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мектептердің педагог-психологтарына педагогикалық шеберлік біліктілігі үшін қосымша ақы төлеуге;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сандық білім беру инфрақұрылымын құруға;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сыныпқа электрондық кезекті енгізуге;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Нәтижелі жұмыспен қамтуды және жаппай кәсіпкерлікті дамытудың 2017-2021 жылдарға арналған 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мобильді орталықтардағы оқытуды қоса алғанда, еңбек нарығында сұранысқа ие кәсіптер мен дағдылар бойынша жұмысшы кадрларды қысқа мерзімді кәсіптік оқытуға;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инсинераторларды пайдалана отырып биологиялық қалдықтарды кәдеге жаратуға;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Нәтижелі жұмыспен қамтуды және жаппай кәсіпкерлікті дамытудың 2017-2021 жылдарға арналған 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қоныс аударушылар және оралмандар үшін тұрғын үйді жалдау (жалға беру) бойынша шығыстарды өтеуге.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2019 жылға арналған аудандық бюджетте мамандарды әлеуметтік қолдау шараларын іске асыруға – 37875,0 мың теңге сомасында республикалық бюджеттен бюджеттік кредиттер көзделгені ескерілсін.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2019 жылға арналған Амангелді ауданының жергілікті атқарушы орган резерві – 2647,0 мың теңге сомасында бекітілсін.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2019 жылға арналған облыстық бюджеттен аудандық бюджетке берілетін субвенцияның көлемі – 2093154,0 мың теңге.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Аудандық бюджеттен облыстық бюджетке бюджеттік алып қоюлар көлемі көзделмеген.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2019 жылға арналған аудандық бюджетті атқару процесінде секвестрлеуге жатпайтын жергілікті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2019-2021 жылдарға арналған Амангелді ауданының кенттер, ауылдар, ауылдық округтердің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2019-2021 жылдарға арналған Амангелді ауданының ауылдар, кенттер, ауылдық округтер арасында жергілікті өзін-өзі басқару органдарына бөлінетін трансферттер тізімі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Осы шешім 2019 жылдың 1 қаңтарынан бастап қолданысқа енгізіледі.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 шешіміне 1-қосымша</w:t>
            </w:r>
          </w:p>
        </w:tc>
      </w:tr>
    </w:tbl>
    <w:bookmarkStart w:name="z5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2019 жылға арналған аудандық бюджеті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Амангелді ауданы мәслихатының 12.11.2019 </w:t>
      </w:r>
      <w:r>
        <w:rPr>
          <w:rFonts w:ascii="Times New Roman"/>
          <w:b w:val="false"/>
          <w:i w:val="false"/>
          <w:color w:val="ff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3817827,9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3496862,0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1975054,8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1916904,1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1872892,8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1766840,4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облыстық бюджеттен қарыздар бойынша сыйақылар мен өзге де төлемдердi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-46508,1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46508,1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 шешіміне 2-қосымша</w:t>
            </w:r>
          </w:p>
        </w:tc>
      </w:tr>
    </w:tbl>
    <w:bookmarkStart w:name="z5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2020 жылға арналған аудандық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2250188,0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 шешіміне 3-қосымша</w:t>
            </w:r>
          </w:p>
        </w:tc>
      </w:tr>
    </w:tbl>
    <w:bookmarkStart w:name="z5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2021 жылға арналған аудандық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2221292,0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 шешіміне 4-қосымша</w:t>
            </w:r>
          </w:p>
        </w:tc>
      </w:tr>
    </w:tbl>
    <w:bookmarkStart w:name="z5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бюджетті атқару процесінде секвестрлеуге жатпайтын жергілікті бюджеттік бағдарламалар тізбесі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 шешіміне 5-қосымша</w:t>
            </w:r>
          </w:p>
        </w:tc>
      </w:tr>
    </w:tbl>
    <w:bookmarkStart w:name="z5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Амангелді ауданының кенттер, ауылдар, ауылдық округтердің бюджеттік бағдарламалар тізбесі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Қостанай облысы Амангелді ауданы мәслихатының 12.11.2019 </w:t>
      </w:r>
      <w:r>
        <w:rPr>
          <w:rFonts w:ascii="Times New Roman"/>
          <w:b w:val="false"/>
          <w:i w:val="false"/>
          <w:color w:val="ff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Амантоғай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Ақсай ауылы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Тасты ауылы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Қабырға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Үштоғай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Құмкешу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Байғабыл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Қарасу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Қарынсалды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Үрпек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13361,1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 шешіміне 6-қосымша</w:t>
            </w:r>
          </w:p>
        </w:tc>
      </w:tr>
    </w:tbl>
    <w:bookmarkStart w:name="z6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Амангелді ауданының кенттер, ауылдар, ауылдық округтердің бюджеттік бағдарламалар тізбесі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Амантоғай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Ақсай ауылы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Тасты ауылы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Қабырға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Үштоғай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Құмкешу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Байғабыл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Қарасу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Қарынсалды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Үрпек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 шешіміне 7-қосымша</w:t>
            </w:r>
          </w:p>
        </w:tc>
      </w:tr>
    </w:tbl>
    <w:bookmarkStart w:name="z6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Амангелді ауданының кенттер, ауылдар, ауылдық округтердің бюджеттік бағдарламалар тізбесі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Амантоғай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Ақсай ауылы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Тасты ауылы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Қабырға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Үштоғай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Құмкешу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Байғабыл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Қарасу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Қарынсалды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Үрпек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 шешіміне 8-қосымша</w:t>
            </w:r>
          </w:p>
        </w:tc>
      </w:tr>
    </w:tbl>
    <w:bookmarkStart w:name="z6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Амангелді ауданының ауылдар, кенттер, ауылдық округтер арасында жергілікті өзін-өзі басқару органдарына бөлінетін трансферттер тізімі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8-қосымша жаңа редакцияда - Қостанай облысы Амангелді ауданы мәслихатының 05.09.2019 </w:t>
      </w:r>
      <w:r>
        <w:rPr>
          <w:rFonts w:ascii="Times New Roman"/>
          <w:b w:val="false"/>
          <w:i w:val="false"/>
          <w:color w:val="ff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Амантоғай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Ақсай ауылы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Тасты ауылы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Қабырға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Үштоғай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Құмкешу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Байғабыл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Қарасу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Қарынсалды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Үрпек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 шешіміне 9-қосымша</w:t>
            </w:r>
          </w:p>
        </w:tc>
      </w:tr>
    </w:tbl>
    <w:bookmarkStart w:name="z6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Амангелді ауданының ауылдар, кенттер, ауылдық округтер арасында жергілікті өзін-өзі басқару органдарына бөлінетін трансферттер тізімі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Амантоғай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Ақсай ауылы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Тасты ауылы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Қабырға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Үштоғай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Құмкешу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Байғабыл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Қарасу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Қарынсалды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Үрпек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 шешіміне 10-қосымша</w:t>
            </w:r>
          </w:p>
        </w:tc>
      </w:tr>
    </w:tbl>
    <w:bookmarkStart w:name="z6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Амангелді ауданының ауылдар, кенттер, ауылдық округтер арасында жергілікті өзін-өзі басқару органдарына бөлінетін трансферттер тізімі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Амантоғай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Ақсай ауылы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Тасты ауылы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Қабырға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Үштоғай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Құмкешу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Байғабыл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Қарасу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Қарынсалды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Үрпек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