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7713" w14:textId="41b7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180 "Амангелді ауданының Амангелді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28 ақпандағы № 195 шешімі. Қостанай облысының Әділет департаментінде 2018 жылғы 16 наурызда № 7600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Амангелді ауылдық округінің 2018-2020 жылдарға арналған бюджеті туралы" шешіміне (Нормативтік құқықтық актілерді мемлекеттік тіркеу тізілімінде № 7467 тіркелген, 2018 жылғы 18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286881,0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271726,0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286881,0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Дәуітбаев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Амангелді ауылдық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Тулегенов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коммуналдық мемлекеттік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М. Сакетов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1-қосымша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2018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