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1803" w14:textId="19e1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Қамысты ауданының Свердлов ауылдық округін Қамысты ауылдық округі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2018 жылғы 2 наурыздағы № 4 қаулысы және Қостанай облысы мәслихатының 2018 жылғы 2 наурыздағы № 244 шешімі. Қостанай облысының Әділет департаментінде 2018 жылғы 28 наурызда № 7628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ескере отырып, Қостанай облысы әкімдігінің жанындағы облыстық ономастика комиссиясының 2017 жылғы 4 желтоқсандағы қорытындысы негізінде, Қамысты ауданының жергілікті өкілді және атқарушы органдарының ұсынуы бойынша Қостанай облысының әкімдігі ҚАУЛЫ ЕТЕДІ және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Қамысты ауданы Свердлов ауылдық округі Қостанай облысы Қамысты ауданы Қамысты ауылдық округі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Дмитриева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