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168e0" w14:textId="2b168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1 маусымдағы № 160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2018 жылғы 10 желтоқсандағы № 311 қаулысы. Маңғыстау облысы Әділет департаментінде 2018 жылғы 12 желтоқсанда № 3729 болып тіркелді. Күші жойылды-Маңғыстау облысы әкімдігінің 2020 жылғы 23 сәуірдегі № 69 қаулысымен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әкімдігінің 23.04.2020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Қазақстан Республикасының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заңдарына сәйкес Маңғыстау облысының әкімдігі ҚАУЛЫ ЕТЕДІ:</w:t>
      </w:r>
    </w:p>
    <w:bookmarkStart w:name="z1" w:id="1"/>
    <w:p>
      <w:pPr>
        <w:spacing w:after="0"/>
        <w:ind w:left="0"/>
        <w:jc w:val="both"/>
      </w:pPr>
      <w:r>
        <w:rPr>
          <w:rFonts w:ascii="Times New Roman"/>
          <w:b w:val="false"/>
          <w:i w:val="false"/>
          <w:color w:val="000000"/>
          <w:sz w:val="28"/>
        </w:rPr>
        <w:t xml:space="preserve">
      1. Маңғыстау облысының әкімдігінің 2015 жылғы 1 маусымдағы </w:t>
      </w:r>
      <w:r>
        <w:rPr>
          <w:rFonts w:ascii="Times New Roman"/>
          <w:b w:val="false"/>
          <w:i w:val="false"/>
          <w:color w:val="000000"/>
          <w:sz w:val="28"/>
        </w:rPr>
        <w:t>№ 160</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 бекіту туралы" (нормативтік құқықтық актілерді мемлекеттік тіркеу Тізілімінде № 2751 болып</w:t>
      </w:r>
      <w:r>
        <w:rPr>
          <w:rFonts w:ascii="Times New Roman"/>
          <w:b w:val="false"/>
          <w:i w:val="false"/>
          <w:color w:val="000000"/>
          <w:sz w:val="28"/>
        </w:rPr>
        <w:t xml:space="preserve"> тіркелген, 2015 жылғы 11 шілдеде "Маңғыстау" газетінде жарияланған) қаулысына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 тармақтың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p>
    <w:bookmarkEnd w:id="3"/>
    <w:bookmarkStart w:name="z5" w:id="4"/>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Маңғыстау облысы бойынша филиалы (бұдан әрі – Мемлекеттік корпорация).".</w:t>
      </w:r>
    </w:p>
    <w:bookmarkEnd w:id="4"/>
    <w:bookmarkStart w:name="z6" w:id="5"/>
    <w:p>
      <w:pPr>
        <w:spacing w:after="0"/>
        <w:ind w:left="0"/>
        <w:jc w:val="both"/>
      </w:pPr>
      <w:r>
        <w:rPr>
          <w:rFonts w:ascii="Times New Roman"/>
          <w:b w:val="false"/>
          <w:i w:val="false"/>
          <w:color w:val="000000"/>
          <w:sz w:val="28"/>
        </w:rPr>
        <w:t>
      3. "Маңғыстау облысының экономика және бюджеттік жоспарлау басқармасы" мемлекеттік мекемесі (М.Б. Альбекова)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орналасуын қамтамасыз етсін.</w:t>
      </w:r>
    </w:p>
    <w:bookmarkEnd w:id="5"/>
    <w:bookmarkStart w:name="z7" w:id="6"/>
    <w:p>
      <w:pPr>
        <w:spacing w:after="0"/>
        <w:ind w:left="0"/>
        <w:jc w:val="both"/>
      </w:pPr>
      <w:r>
        <w:rPr>
          <w:rFonts w:ascii="Times New Roman"/>
          <w:b w:val="false"/>
          <w:i w:val="false"/>
          <w:color w:val="000000"/>
          <w:sz w:val="28"/>
        </w:rPr>
        <w:t>
      4. Осы қаулының орындалуын бақылау Маңғыстау облысы әкімінің орынбасары Ш.Л. Илмұханбетоваға жүктелсін.</w:t>
      </w:r>
    </w:p>
    <w:bookmarkEnd w:id="6"/>
    <w:bookmarkStart w:name="z8" w:id="7"/>
    <w:p>
      <w:pPr>
        <w:spacing w:after="0"/>
        <w:ind w:left="0"/>
        <w:jc w:val="both"/>
      </w:pPr>
      <w:r>
        <w:rPr>
          <w:rFonts w:ascii="Times New Roman"/>
          <w:b w:val="false"/>
          <w:i w:val="false"/>
          <w:color w:val="000000"/>
          <w:sz w:val="28"/>
        </w:rPr>
        <w:t xml:space="preserve">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