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c031" w14:textId="1b9c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16 сәуірдегі № 67 қаулысы. Маңғыстау облысы Әділет департаментінде 2018 жылғы 5 мамырда № 3597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Заңына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Маңғыстау облысы әкімдігі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облысының білім басқармасы" мемлекеттік мекемесі (З.Ж. Тастемірова) осы қаулының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орынбасары Р.К. Сәкеевке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"Маңғыстау облысының </w:t>
      </w:r>
    </w:p>
    <w:bookmarkEnd w:id="5"/>
    <w:bookmarkStart w:name="z6" w:id="6"/>
    <w:p>
      <w:pPr>
        <w:spacing w:after="0"/>
        <w:ind w:left="0"/>
        <w:jc w:val="both"/>
      </w:pPr>
      <w:r>
        <w:rPr>
          <w:rFonts w:ascii="Times New Roman"/>
          <w:b w:val="false"/>
          <w:i w:val="false"/>
          <w:color w:val="000000"/>
          <w:sz w:val="28"/>
        </w:rPr>
        <w:t>
      білім басқармасы" мемлекеттік</w:t>
      </w:r>
    </w:p>
    <w:bookmarkEnd w:id="6"/>
    <w:bookmarkStart w:name="z7" w:id="7"/>
    <w:p>
      <w:pPr>
        <w:spacing w:after="0"/>
        <w:ind w:left="0"/>
        <w:jc w:val="both"/>
      </w:pPr>
      <w:r>
        <w:rPr>
          <w:rFonts w:ascii="Times New Roman"/>
          <w:b w:val="false"/>
          <w:i w:val="false"/>
          <w:color w:val="000000"/>
          <w:sz w:val="28"/>
        </w:rPr>
        <w:t>
      мекемесінің басшысы</w:t>
      </w:r>
    </w:p>
    <w:bookmarkEnd w:id="7"/>
    <w:bookmarkStart w:name="z8" w:id="8"/>
    <w:p>
      <w:pPr>
        <w:spacing w:after="0"/>
        <w:ind w:left="0"/>
        <w:jc w:val="both"/>
      </w:pPr>
      <w:r>
        <w:rPr>
          <w:rFonts w:ascii="Times New Roman"/>
          <w:b w:val="false"/>
          <w:i w:val="false"/>
          <w:color w:val="000000"/>
          <w:sz w:val="28"/>
        </w:rPr>
        <w:t>
      ____________________ З. Ж. Тастемірова</w:t>
      </w:r>
    </w:p>
    <w:bookmarkEnd w:id="8"/>
    <w:bookmarkStart w:name="z9" w:id="9"/>
    <w:p>
      <w:pPr>
        <w:spacing w:after="0"/>
        <w:ind w:left="0"/>
        <w:jc w:val="both"/>
      </w:pPr>
      <w:r>
        <w:rPr>
          <w:rFonts w:ascii="Times New Roman"/>
          <w:b w:val="false"/>
          <w:i w:val="false"/>
          <w:color w:val="000000"/>
          <w:sz w:val="28"/>
        </w:rPr>
        <w:t>
      "16" сәуір 2018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0" w:id="10"/>
    <w:p>
      <w:pPr>
        <w:spacing w:after="0"/>
        <w:ind w:left="0"/>
        <w:jc w:val="both"/>
      </w:pPr>
      <w:r>
        <w:rPr>
          <w:rFonts w:ascii="Times New Roman"/>
          <w:b w:val="false"/>
          <w:i w:val="false"/>
          <w:color w:val="000000"/>
          <w:sz w:val="28"/>
        </w:rPr>
        <w:t>
      "Ақтау қалалық азаматтық хал</w:t>
      </w:r>
    </w:p>
    <w:bookmarkEnd w:id="10"/>
    <w:bookmarkStart w:name="z11" w:id="11"/>
    <w:p>
      <w:pPr>
        <w:spacing w:after="0"/>
        <w:ind w:left="0"/>
        <w:jc w:val="both"/>
      </w:pPr>
      <w:r>
        <w:rPr>
          <w:rFonts w:ascii="Times New Roman"/>
          <w:b w:val="false"/>
          <w:i w:val="false"/>
          <w:color w:val="000000"/>
          <w:sz w:val="28"/>
        </w:rPr>
        <w:t>
      актілерін тіркеу бөлімі"</w:t>
      </w:r>
    </w:p>
    <w:bookmarkEnd w:id="11"/>
    <w:bookmarkStart w:name="z12" w:id="12"/>
    <w:p>
      <w:pPr>
        <w:spacing w:after="0"/>
        <w:ind w:left="0"/>
        <w:jc w:val="both"/>
      </w:pPr>
      <w:r>
        <w:rPr>
          <w:rFonts w:ascii="Times New Roman"/>
          <w:b w:val="false"/>
          <w:i w:val="false"/>
          <w:color w:val="000000"/>
          <w:sz w:val="28"/>
        </w:rPr>
        <w:t>
      мемлекеттік мекемесінің басшысы</w:t>
      </w:r>
    </w:p>
    <w:bookmarkEnd w:id="12"/>
    <w:bookmarkStart w:name="z13" w:id="13"/>
    <w:p>
      <w:pPr>
        <w:spacing w:after="0"/>
        <w:ind w:left="0"/>
        <w:jc w:val="both"/>
      </w:pPr>
      <w:r>
        <w:rPr>
          <w:rFonts w:ascii="Times New Roman"/>
          <w:b w:val="false"/>
          <w:i w:val="false"/>
          <w:color w:val="000000"/>
          <w:sz w:val="28"/>
        </w:rPr>
        <w:t>
      __________________ А.Елемесова</w:t>
      </w:r>
    </w:p>
    <w:bookmarkEnd w:id="13"/>
    <w:bookmarkStart w:name="z14" w:id="14"/>
    <w:p>
      <w:pPr>
        <w:spacing w:after="0"/>
        <w:ind w:left="0"/>
        <w:jc w:val="both"/>
      </w:pPr>
      <w:r>
        <w:rPr>
          <w:rFonts w:ascii="Times New Roman"/>
          <w:b w:val="false"/>
          <w:i w:val="false"/>
          <w:color w:val="000000"/>
          <w:sz w:val="28"/>
        </w:rPr>
        <w:t>
      "16" сәуір 2018 жыл</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"16" сәуірдегі</w:t>
            </w:r>
            <w:r>
              <w:br/>
            </w:r>
            <w:r>
              <w:rPr>
                <w:rFonts w:ascii="Times New Roman"/>
                <w:b w:val="false"/>
                <w:i w:val="false"/>
                <w:color w:val="000000"/>
                <w:sz w:val="20"/>
              </w:rPr>
              <w:t>№ 67 қаулысымен бекітілген</w:t>
            </w:r>
            <w:r>
              <w:br/>
            </w:r>
          </w:p>
        </w:tc>
      </w:tr>
    </w:tbl>
    <w:bookmarkStart w:name="z198" w:id="15"/>
    <w:p>
      <w:pPr>
        <w:spacing w:after="0"/>
        <w:ind w:left="0"/>
        <w:jc w:val="left"/>
      </w:pPr>
      <w:r>
        <w:rPr>
          <w:rFonts w:ascii="Times New Roman"/>
          <w:b/>
          <w:i w:val="false"/>
          <w:color w:val="000000"/>
        </w:rPr>
        <w:t xml:space="preserve"> Өзгерістер мен толықтырулар енгізілетін  Маңғыстау облысы әкімдігі қаулыларының тізбесі</w:t>
      </w:r>
    </w:p>
    <w:bookmarkEnd w:id="15"/>
    <w:bookmarkStart w:name="z15" w:id="16"/>
    <w:p>
      <w:pPr>
        <w:spacing w:after="0"/>
        <w:ind w:left="0"/>
        <w:jc w:val="both"/>
      </w:pPr>
      <w:r>
        <w:rPr>
          <w:rFonts w:ascii="Times New Roman"/>
          <w:b w:val="false"/>
          <w:i w:val="false"/>
          <w:color w:val="000000"/>
          <w:sz w:val="28"/>
        </w:rPr>
        <w:t xml:space="preserve">
      1. Маңғыстау облысы әкімдігінің 2015 жылғы 31 шілдедегі </w:t>
      </w:r>
      <w:r>
        <w:rPr>
          <w:rFonts w:ascii="Times New Roman"/>
          <w:b w:val="false"/>
          <w:i w:val="false"/>
          <w:color w:val="000000"/>
          <w:sz w:val="28"/>
        </w:rPr>
        <w:t>№ 231</w:t>
      </w:r>
      <w:r>
        <w:rPr>
          <w:rFonts w:ascii="Times New Roman"/>
          <w:b w:val="false"/>
          <w:i w:val="false"/>
          <w:color w:val="000000"/>
          <w:sz w:val="28"/>
        </w:rPr>
        <w:t xml:space="preserve"> "Мектепке дейінгі тәрбие мен оқыту саласында мемлекеттік көрсетілетін қызметтер регламенттерін бекіту туралы" қаулысына (нормативтік құқықтық актілерді мемлекеттік тіркеу Тізілімінде № 2818 болып тіркелген, 2015 жылғы 16 қыркүйекте "Әділет" ақпараттық-құқықтық жүйесінде жарияланған);</w:t>
      </w:r>
    </w:p>
    <w:bookmarkEnd w:id="16"/>
    <w:bookmarkStart w:name="z16" w:id="17"/>
    <w:p>
      <w:pPr>
        <w:spacing w:after="0"/>
        <w:ind w:left="0"/>
        <w:jc w:val="both"/>
      </w:pPr>
      <w:r>
        <w:rPr>
          <w:rFonts w:ascii="Times New Roman"/>
          <w:b w:val="false"/>
          <w:i w:val="false"/>
          <w:color w:val="000000"/>
          <w:sz w:val="28"/>
        </w:rPr>
        <w:t xml:space="preserve">
      осы қаулымен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екінші абзацы мынадай редакцияда жазылсын:</w:t>
      </w:r>
    </w:p>
    <w:bookmarkStart w:name="z18" w:id="18"/>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18"/>
    <w:bookmarkStart w:name="z19" w:id="19"/>
    <w:p>
      <w:pPr>
        <w:spacing w:after="0"/>
        <w:ind w:left="0"/>
        <w:jc w:val="both"/>
      </w:pPr>
      <w:r>
        <w:rPr>
          <w:rFonts w:ascii="Times New Roman"/>
          <w:b w:val="false"/>
          <w:i w:val="false"/>
          <w:color w:val="000000"/>
          <w:sz w:val="28"/>
        </w:rPr>
        <w:t>
      1) көрсетілетін қызметті берушінің кеңсесі;</w:t>
      </w:r>
    </w:p>
    <w:bookmarkEnd w:id="19"/>
    <w:bookmarkStart w:name="z20" w:id="20"/>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20"/>
    <w:bookmarkStart w:name="z21" w:id="21"/>
    <w:p>
      <w:pPr>
        <w:spacing w:after="0"/>
        <w:ind w:left="0"/>
        <w:jc w:val="both"/>
      </w:pPr>
      <w:r>
        <w:rPr>
          <w:rFonts w:ascii="Times New Roman"/>
          <w:b w:val="false"/>
          <w:i w:val="false"/>
          <w:color w:val="000000"/>
          <w:sz w:val="28"/>
        </w:rPr>
        <w:t>
      3)www.egov.kz "электрондық үкімет" веб-порталы (бұдан әрі – портал) арқылы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23" w:id="22"/>
    <w:p>
      <w:pPr>
        <w:spacing w:after="0"/>
        <w:ind w:left="0"/>
        <w:jc w:val="both"/>
      </w:pPr>
      <w:r>
        <w:rPr>
          <w:rFonts w:ascii="Times New Roman"/>
          <w:b w:val="false"/>
          <w:i w:val="false"/>
          <w:color w:val="000000"/>
          <w:sz w:val="28"/>
        </w:rPr>
        <w:t xml:space="preserve">
      "3. Мемлекеттік қызметті көрсету нәтижесі: кезекке қою туралы хабарлама беру (ерікті нысанда), орын болған жағдайда – мектепке дейінгі ұйымға жолдама беру (ерікті нысанда) немесе Қазақстан Республикасы Білім және ғылым министрінің 2015 жылғы 7 сәуірдегі </w:t>
      </w:r>
      <w:r>
        <w:rPr>
          <w:rFonts w:ascii="Times New Roman"/>
          <w:b w:val="false"/>
          <w:i w:val="false"/>
          <w:color w:val="000000"/>
          <w:sz w:val="28"/>
        </w:rPr>
        <w:t>№ 172</w:t>
      </w:r>
      <w:r>
        <w:rPr>
          <w:rFonts w:ascii="Times New Roman"/>
          <w:b w:val="false"/>
          <w:i w:val="false"/>
          <w:color w:val="000000"/>
          <w:sz w:val="28"/>
        </w:rPr>
        <w:t xml:space="preserve"> "Мектепке дейінгі тәрбие мен оқыту саласында жергілікті атқарушы органдар көрсететін мемлекеттік қызметтер стандарттарын бекіту туралы" бұйрығымен (нормативтік құқықтық актілерді мемлекеттік тіркеу тізілімінде № 89574 болып тіркелген) бекітілген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 болып табылады.</w:t>
      </w:r>
    </w:p>
    <w:bookmarkEnd w:id="22"/>
    <w:bookmarkStart w:name="z24" w:id="23"/>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bookmarkEnd w:id="23"/>
    <w:bookmarkStart w:name="z25" w:id="24"/>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bookmarkEnd w:id="24"/>
    <w:bookmarkStart w:name="z26" w:id="25"/>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28" w:id="26"/>
    <w:p>
      <w:pPr>
        <w:spacing w:after="0"/>
        <w:ind w:left="0"/>
        <w:jc w:val="both"/>
      </w:pPr>
      <w:r>
        <w:rPr>
          <w:rFonts w:ascii="Times New Roman"/>
          <w:b w:val="false"/>
          <w:i w:val="false"/>
          <w:color w:val="000000"/>
          <w:sz w:val="28"/>
        </w:rPr>
        <w:t>
      "4. Мемлекеттік көрсетілетін қызмет рәсімдерін (іс-қимылын) бастауға Стандарттың 9 тармағында көрсетілген, қызмет алушының қажетті құжаттары қоса берілген өтініші негіз болып табылады.";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30" w:id="27"/>
    <w:p>
      <w:pPr>
        <w:spacing w:after="0"/>
        <w:ind w:left="0"/>
        <w:jc w:val="both"/>
      </w:pPr>
      <w:r>
        <w:rPr>
          <w:rFonts w:ascii="Times New Roman"/>
          <w:b w:val="false"/>
          <w:i w:val="false"/>
          <w:color w:val="000000"/>
          <w:sz w:val="28"/>
        </w:rPr>
        <w:t xml:space="preserve">
      "10.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 қызметкері құжаттарды қабылдаудан бас тартады және мемлекеттік көрсетілетін қызмет Стандартына 2-қосымшаға сәйкес нысан бойынша өтінішті қабылдаудан бас тарту туралы қолхат береді.</w:t>
      </w:r>
    </w:p>
    <w:bookmarkEnd w:id="27"/>
    <w:bookmarkStart w:name="z31" w:id="28"/>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bookmarkEnd w:id="28"/>
    <w:bookmarkStart w:name="z32" w:id="29"/>
    <w:p>
      <w:pPr>
        <w:spacing w:after="0"/>
        <w:ind w:left="0"/>
        <w:jc w:val="both"/>
      </w:pPr>
      <w:r>
        <w:rPr>
          <w:rFonts w:ascii="Times New Roman"/>
          <w:b w:val="false"/>
          <w:i w:val="false"/>
          <w:color w:val="000000"/>
          <w:sz w:val="28"/>
        </w:rPr>
        <w:t xml:space="preserve">
      осы қаулымен бекітілген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34" w:id="30"/>
    <w:p>
      <w:pPr>
        <w:spacing w:after="0"/>
        <w:ind w:left="0"/>
        <w:jc w:val="both"/>
      </w:pPr>
      <w:r>
        <w:rPr>
          <w:rFonts w:ascii="Times New Roman"/>
          <w:b w:val="false"/>
          <w:i w:val="false"/>
          <w:color w:val="000000"/>
          <w:sz w:val="28"/>
        </w:rPr>
        <w:t xml:space="preserve">
      "3. Мемлекеттік қызмет көрсетудің нәтижесі: мектепке дейінгі ұйым мен баланың ата-анасының бірі немесе заңды өкілі арасында жасалған шарт негізінде баланы мектепке дейінгі ұйымға қабылдау немесе Қазақстан Республикасы Білім және ғылым министрінің 2015 жылғы 7 сәуірдегі № 172 "Мектепке дейінгі тәрбие мен оқыту саласында жергілікті атқарушы органдар көрсететін мемлекеттік қызметтер стандарттарын бекіту туралы" бұйрығымен (нормативтік құқықтық актілерді мемлекеттік тіркеу тізілімінде № 89574 болып тіркелген) бекітілген "Мектепке дейінгі білім беру ұйымдарына құжаттарды қабылдау және балаларды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w:t>
      </w:r>
    </w:p>
    <w:bookmarkEnd w:id="30"/>
    <w:bookmarkStart w:name="z35" w:id="3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37" w:id="32"/>
    <w:p>
      <w:pPr>
        <w:spacing w:after="0"/>
        <w:ind w:left="0"/>
        <w:jc w:val="both"/>
      </w:pPr>
      <w:r>
        <w:rPr>
          <w:rFonts w:ascii="Times New Roman"/>
          <w:b w:val="false"/>
          <w:i w:val="false"/>
          <w:color w:val="000000"/>
          <w:sz w:val="28"/>
        </w:rPr>
        <w:t>
      "4. Мемлекеттік көрсетілетін қызмет рәсімдерін (іс-қимылын) бастауға Стандарттың 9 тармағында көрсетілген құжаттар негіз болып табылады.".</w:t>
      </w:r>
    </w:p>
    <w:bookmarkEnd w:id="32"/>
    <w:bookmarkStart w:name="z38" w:id="33"/>
    <w:p>
      <w:pPr>
        <w:spacing w:after="0"/>
        <w:ind w:left="0"/>
        <w:jc w:val="both"/>
      </w:pPr>
      <w:r>
        <w:rPr>
          <w:rFonts w:ascii="Times New Roman"/>
          <w:b w:val="false"/>
          <w:i w:val="false"/>
          <w:color w:val="000000"/>
          <w:sz w:val="28"/>
        </w:rPr>
        <w:t xml:space="preserve">
      2. Маңғыстау облысы әкімдігінің 2015 жылғы 28 қазандағы </w:t>
      </w:r>
      <w:r>
        <w:rPr>
          <w:rFonts w:ascii="Times New Roman"/>
          <w:b w:val="false"/>
          <w:i w:val="false"/>
          <w:color w:val="000000"/>
          <w:sz w:val="28"/>
        </w:rPr>
        <w:t>№ 334</w:t>
      </w:r>
      <w:r>
        <w:rPr>
          <w:rFonts w:ascii="Times New Roman"/>
          <w:b w:val="false"/>
          <w:i w:val="false"/>
          <w:color w:val="000000"/>
          <w:sz w:val="28"/>
        </w:rPr>
        <w:t xml:space="preserve"> "Балаларға қосымша білім беру және "Орта білім беретін үздік ұйым" грантын тағайындау конкурсын өткізу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2890 болып тіркелген, 2015 жылғы 8 желтоқсандағы № 219 "Маңғыстау" газетінде жарияланған) мынадай өзгерістер енгізілсін:</w:t>
      </w:r>
    </w:p>
    <w:bookmarkEnd w:id="33"/>
    <w:bookmarkStart w:name="z39" w:id="34"/>
    <w:p>
      <w:pPr>
        <w:spacing w:after="0"/>
        <w:ind w:left="0"/>
        <w:jc w:val="both"/>
      </w:pPr>
      <w:r>
        <w:rPr>
          <w:rFonts w:ascii="Times New Roman"/>
          <w:b w:val="false"/>
          <w:i w:val="false"/>
          <w:color w:val="000000"/>
          <w:sz w:val="28"/>
        </w:rPr>
        <w:t>
      тақырыбының орыс тіліндегі мәтініне өзгерістер енгізіледі, қазақ тіліндегі мәтін өзгермейді;</w:t>
      </w:r>
    </w:p>
    <w:bookmarkEnd w:id="34"/>
    <w:bookmarkStart w:name="z40" w:id="35"/>
    <w:p>
      <w:pPr>
        <w:spacing w:after="0"/>
        <w:ind w:left="0"/>
        <w:jc w:val="both"/>
      </w:pPr>
      <w:r>
        <w:rPr>
          <w:rFonts w:ascii="Times New Roman"/>
          <w:b w:val="false"/>
          <w:i w:val="false"/>
          <w:color w:val="000000"/>
          <w:sz w:val="28"/>
        </w:rPr>
        <w:t xml:space="preserve">
      көрсетілген қаулымен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5"/>
    <w:bookmarkStart w:name="z41" w:id="36"/>
    <w:p>
      <w:pPr>
        <w:spacing w:after="0"/>
        <w:ind w:left="0"/>
        <w:jc w:val="both"/>
      </w:pPr>
      <w:r>
        <w:rPr>
          <w:rFonts w:ascii="Times New Roman"/>
          <w:b w:val="false"/>
          <w:i w:val="false"/>
          <w:color w:val="000000"/>
          <w:sz w:val="28"/>
        </w:rPr>
        <w:t>
      4 тармақтың орыс тіліндегі мәтініне өзгерістер енгізіледі, қазақ тіліндегі мәтін өзгермейді;</w:t>
      </w:r>
    </w:p>
    <w:bookmarkEnd w:id="36"/>
    <w:bookmarkStart w:name="z42" w:id="37"/>
    <w:p>
      <w:pPr>
        <w:spacing w:after="0"/>
        <w:ind w:left="0"/>
        <w:jc w:val="both"/>
      </w:pPr>
      <w:r>
        <w:rPr>
          <w:rFonts w:ascii="Times New Roman"/>
          <w:b w:val="false"/>
          <w:i w:val="false"/>
          <w:color w:val="000000"/>
          <w:sz w:val="28"/>
        </w:rPr>
        <w:t xml:space="preserve">
      көрсетілген қаулымен бекітілген "Орта білім беретін үздік ұйым" грантын тағайындау конкурсына қатысу үшін құжаттарды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7"/>
    <w:bookmarkStart w:name="z43" w:id="38"/>
    <w:p>
      <w:pPr>
        <w:spacing w:after="0"/>
        <w:ind w:left="0"/>
        <w:jc w:val="both"/>
      </w:pPr>
      <w:r>
        <w:rPr>
          <w:rFonts w:ascii="Times New Roman"/>
          <w:b w:val="false"/>
          <w:i w:val="false"/>
          <w:color w:val="000000"/>
          <w:sz w:val="28"/>
        </w:rPr>
        <w:t>
      4 тармақтың орыс тіліндегі мәтініне өзгерістер енгізіледі, қазақ тіліндегі мәтін өзгермейді;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45" w:id="3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9"/>
    <w:bookmarkStart w:name="z46" w:id="40"/>
    <w:p>
      <w:pPr>
        <w:spacing w:after="0"/>
        <w:ind w:left="0"/>
        <w:jc w:val="both"/>
      </w:pPr>
      <w:r>
        <w:rPr>
          <w:rFonts w:ascii="Times New Roman"/>
          <w:b w:val="false"/>
          <w:i w:val="false"/>
          <w:color w:val="000000"/>
          <w:sz w:val="28"/>
        </w:rPr>
        <w:t>
      1) жауапты орындаушы құжаттарды қабылдауды, құжаттардың толықтығын тексеруді жүзеге асырады – 20 (жиырма) минут;</w:t>
      </w:r>
    </w:p>
    <w:bookmarkEnd w:id="40"/>
    <w:bookmarkStart w:name="z47" w:id="41"/>
    <w:p>
      <w:pPr>
        <w:spacing w:after="0"/>
        <w:ind w:left="0"/>
        <w:jc w:val="both"/>
      </w:pPr>
      <w:r>
        <w:rPr>
          <w:rFonts w:ascii="Times New Roman"/>
          <w:b w:val="false"/>
          <w:i w:val="false"/>
          <w:color w:val="000000"/>
          <w:sz w:val="28"/>
        </w:rPr>
        <w:t>
      2) көрсетілетін қызметті берушінің кеңсесі құжаттарды тіркеуді жүзеге асырады және көрсетілетін қызметті алушыға қолхат береді – 10 (он) минут.";</w:t>
      </w:r>
    </w:p>
    <w:bookmarkEnd w:id="41"/>
    <w:bookmarkStart w:name="z48" w:id="42"/>
    <w:p>
      <w:pPr>
        <w:spacing w:after="0"/>
        <w:ind w:left="0"/>
        <w:jc w:val="both"/>
      </w:pPr>
      <w:r>
        <w:rPr>
          <w:rFonts w:ascii="Times New Roman"/>
          <w:b w:val="false"/>
          <w:i w:val="false"/>
          <w:color w:val="000000"/>
          <w:sz w:val="28"/>
        </w:rPr>
        <w:t>
      6 тармақтың орыс тіліндегі мәтініне өзгерістер енгізіледі, қазақ тіліндегі мәтін өзгермейді;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50" w:id="4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3"/>
    <w:bookmarkStart w:name="z51" w:id="44"/>
    <w:p>
      <w:pPr>
        <w:spacing w:after="0"/>
        <w:ind w:left="0"/>
        <w:jc w:val="both"/>
      </w:pPr>
      <w:r>
        <w:rPr>
          <w:rFonts w:ascii="Times New Roman"/>
          <w:b w:val="false"/>
          <w:i w:val="false"/>
          <w:color w:val="000000"/>
          <w:sz w:val="28"/>
        </w:rPr>
        <w:t>
      1) жауапты орындаушы құжаттарды қабылдауды, құжаттардың толықтығын тексеруді жүзеге асырады – 20 (жиырма) минут;</w:t>
      </w:r>
    </w:p>
    <w:bookmarkEnd w:id="44"/>
    <w:bookmarkStart w:name="z52" w:id="45"/>
    <w:p>
      <w:pPr>
        <w:spacing w:after="0"/>
        <w:ind w:left="0"/>
        <w:jc w:val="both"/>
      </w:pPr>
      <w:r>
        <w:rPr>
          <w:rFonts w:ascii="Times New Roman"/>
          <w:b w:val="false"/>
          <w:i w:val="false"/>
          <w:color w:val="000000"/>
          <w:sz w:val="28"/>
        </w:rPr>
        <w:t>
      2) көрсетілетін қызметті берушінің кеңсесі құжаттарды тіркеуді жүзеге асырады және көрсетілетін қызметті алушыға қолхат береді – 10 (он) минут.".</w:t>
      </w:r>
    </w:p>
    <w:bookmarkEnd w:id="45"/>
    <w:bookmarkStart w:name="z53" w:id="46"/>
    <w:p>
      <w:pPr>
        <w:spacing w:after="0"/>
        <w:ind w:left="0"/>
        <w:jc w:val="both"/>
      </w:pPr>
      <w:r>
        <w:rPr>
          <w:rFonts w:ascii="Times New Roman"/>
          <w:b w:val="false"/>
          <w:i w:val="false"/>
          <w:color w:val="000000"/>
          <w:sz w:val="28"/>
        </w:rPr>
        <w:t xml:space="preserve">
      "Орта білім беретін үздік ұйым" грантын тағайындау конкурсына қатысу үшін құжаттарды қабылдау"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46"/>
    <w:bookmarkStart w:name="z54" w:id="47"/>
    <w:p>
      <w:pPr>
        <w:spacing w:after="0"/>
        <w:ind w:left="0"/>
        <w:jc w:val="both"/>
      </w:pPr>
      <w:r>
        <w:rPr>
          <w:rFonts w:ascii="Times New Roman"/>
          <w:b w:val="false"/>
          <w:i w:val="false"/>
          <w:color w:val="000000"/>
          <w:sz w:val="28"/>
        </w:rPr>
        <w:t xml:space="preserve">
      3. Маңғыстау  облысы әкімдігінің 2015 жылғы 31 желтоқсандағы </w:t>
      </w:r>
      <w:r>
        <w:rPr>
          <w:rFonts w:ascii="Times New Roman"/>
          <w:b w:val="false"/>
          <w:i w:val="false"/>
          <w:color w:val="000000"/>
          <w:sz w:val="28"/>
        </w:rPr>
        <w:t>№ 411</w:t>
      </w:r>
      <w:r>
        <w:rPr>
          <w:rFonts w:ascii="Times New Roman"/>
          <w:b w:val="false"/>
          <w:i w:val="false"/>
          <w:color w:val="000000"/>
          <w:sz w:val="28"/>
        </w:rPr>
        <w:t xml:space="preserve"> "Азаматтық хал актілерін тіркеу мәселелері бойынша мемлекеттік көрсетілетін қызметтер регламенттерін бекіту туралы" қаулысына (нормативтік құқықтық актілерді мемлекеттік тіркеу тізілімінде № 2966 болып тіркелген, 2016 жылғы 24 ақпанда  "Әділет" ақпараттық-құқықтық жүйесінде жарияланған) мынадай өзгерістер енгізілсін: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57" w:id="48"/>
    <w:p>
      <w:pPr>
        <w:spacing w:after="0"/>
        <w:ind w:left="0"/>
        <w:jc w:val="both"/>
      </w:pPr>
      <w:r>
        <w:rPr>
          <w:rFonts w:ascii="Times New Roman"/>
          <w:b w:val="false"/>
          <w:i w:val="false"/>
          <w:color w:val="000000"/>
          <w:sz w:val="28"/>
        </w:rPr>
        <w:t>
      9) көрсетілген қаулымен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регламентінде;";</w:t>
      </w:r>
    </w:p>
    <w:bookmarkEnd w:id="48"/>
    <w:bookmarkStart w:name="z58" w:id="49"/>
    <w:p>
      <w:pPr>
        <w:spacing w:after="0"/>
        <w:ind w:left="0"/>
        <w:jc w:val="both"/>
      </w:pPr>
      <w:r>
        <w:rPr>
          <w:rFonts w:ascii="Times New Roman"/>
          <w:b w:val="false"/>
          <w:i w:val="false"/>
          <w:color w:val="000000"/>
          <w:sz w:val="28"/>
        </w:rPr>
        <w:t>
      10 тармақша мынадай редакцияда толықтырылсын:</w:t>
      </w:r>
    </w:p>
    <w:bookmarkEnd w:id="49"/>
    <w:bookmarkStart w:name="z59" w:id="50"/>
    <w:p>
      <w:pPr>
        <w:spacing w:after="0"/>
        <w:ind w:left="0"/>
        <w:jc w:val="both"/>
      </w:pPr>
      <w:r>
        <w:rPr>
          <w:rFonts w:ascii="Times New Roman"/>
          <w:b w:val="false"/>
          <w:i w:val="false"/>
          <w:color w:val="000000"/>
          <w:sz w:val="28"/>
        </w:rPr>
        <w:t>
      10) "Азаматтық хал актілері жазбаларын жою" мемлекеттік көрсетілетін қызмет регламенті";</w:t>
      </w:r>
    </w:p>
    <w:bookmarkEnd w:id="50"/>
    <w:bookmarkStart w:name="z60" w:id="51"/>
    <w:p>
      <w:pPr>
        <w:spacing w:after="0"/>
        <w:ind w:left="0"/>
        <w:jc w:val="both"/>
      </w:pPr>
      <w:r>
        <w:rPr>
          <w:rFonts w:ascii="Times New Roman"/>
          <w:b w:val="false"/>
          <w:i w:val="false"/>
          <w:color w:val="000000"/>
          <w:sz w:val="28"/>
        </w:rPr>
        <w:t xml:space="preserve">
      көрсетілген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62" w:id="52"/>
    <w:p>
      <w:pPr>
        <w:spacing w:after="0"/>
        <w:ind w:left="0"/>
        <w:jc w:val="both"/>
      </w:pPr>
      <w:r>
        <w:rPr>
          <w:rFonts w:ascii="Times New Roman"/>
          <w:b w:val="false"/>
          <w:i w:val="false"/>
          <w:color w:val="000000"/>
          <w:sz w:val="28"/>
        </w:rPr>
        <w:t>
      "2.Мемлекеттік қызмет көрсету нысаны: электрондық/қағаз түрінде.";</w:t>
      </w:r>
    </w:p>
    <w:bookmarkEnd w:id="52"/>
    <w:bookmarkStart w:name="z63" w:id="53"/>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3"/>
    <w:bookmarkStart w:name="z64" w:id="54"/>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 Стандарттың 9 тармағына, сондай-ақ Қазақстан Республикасының 2011 жылғы 26 желтоқсандағы "Неке (ерлі-зайыптылық) жəне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нормаларына сəйкестігін тексереді, ұсынылған құжаттарды тексеру жəне талдау жасағаннан кейін "Азаматтық хал актілерінің жазбасы" ақпараттық жүйесінде (бұдан əрі – "АХАЖ" АЖ) акт жазбасын қалыптастырады, тіркеуді жүзеге асырады жəне тиісті куəлікті басып шығарады, тиісті куəлікті басып шығарғаннан кейін 1 (бір) жұмыс күні ішінде көрсетілетін қызметті берушінің басшысына қол қою үшін жолдайды;</w:t>
      </w:r>
    </w:p>
    <w:bookmarkEnd w:id="54"/>
    <w:bookmarkStart w:name="z65" w:id="55"/>
    <w:p>
      <w:pPr>
        <w:spacing w:after="0"/>
        <w:ind w:left="0"/>
        <w:jc w:val="both"/>
      </w:pPr>
      <w:r>
        <w:rPr>
          <w:rFonts w:ascii="Times New Roman"/>
          <w:b w:val="false"/>
          <w:i w:val="false"/>
          <w:color w:val="000000"/>
          <w:sz w:val="28"/>
        </w:rPr>
        <w:t>
      бала туылған күнінен бастап 3 (үш) жұмыс күні өткеннен кейін баланың тууы туралы өтініш берілген жағдайда, мемлекеттік көрсетілетін қызмет 6 (алты) жұмыс күн ішінде көрсетіледі;</w:t>
      </w:r>
    </w:p>
    <w:bookmarkEnd w:id="55"/>
    <w:bookmarkStart w:name="z66" w:id="56"/>
    <w:p>
      <w:pPr>
        <w:spacing w:after="0"/>
        <w:ind w:left="0"/>
        <w:jc w:val="both"/>
      </w:pPr>
      <w:r>
        <w:rPr>
          <w:rFonts w:ascii="Times New Roman"/>
          <w:b w:val="false"/>
          <w:i w:val="false"/>
          <w:color w:val="000000"/>
          <w:sz w:val="28"/>
        </w:rPr>
        <w:t>
      Стандарттың 9 тармағында белгіленген құжаттарды қосымша тексеру қажет болған кезде, қызмет көрсету мерзімі 29 (жиырма тоғыз) күнтiзбелiк күннен аспайтын уақытқа ұзартылады, қарау мерзімі ұзартылған кезден бастап, көрсетілетін қызметті алушы 2 (екі) күнтізбелік күн ішінде хабардар етіледі.</w:t>
      </w:r>
    </w:p>
    <w:bookmarkEnd w:id="56"/>
    <w:bookmarkStart w:name="z67" w:id="57"/>
    <w:p>
      <w:pPr>
        <w:spacing w:after="0"/>
        <w:ind w:left="0"/>
        <w:jc w:val="both"/>
      </w:pPr>
      <w:r>
        <w:rPr>
          <w:rFonts w:ascii="Times New Roman"/>
          <w:b w:val="false"/>
          <w:i w:val="false"/>
          <w:color w:val="000000"/>
          <w:sz w:val="28"/>
        </w:rPr>
        <w:t>
      Нəтижесі – көрсетілетін қызметті берушінің басшысына қол қоюға жəне елтаңбалы мөрін басу үшін жолдайды;";</w:t>
      </w:r>
    </w:p>
    <w:bookmarkEnd w:id="57"/>
    <w:bookmarkStart w:name="z68" w:id="58"/>
    <w:p>
      <w:pPr>
        <w:spacing w:after="0"/>
        <w:ind w:left="0"/>
        <w:jc w:val="both"/>
      </w:pPr>
      <w:r>
        <w:rPr>
          <w:rFonts w:ascii="Times New Roman"/>
          <w:b w:val="false"/>
          <w:i w:val="false"/>
          <w:color w:val="000000"/>
          <w:sz w:val="28"/>
        </w:rPr>
        <w:t>
      мынадай мазмұндағы 5-1 тармағымен толықтырылсын:</w:t>
      </w:r>
    </w:p>
    <w:bookmarkEnd w:id="58"/>
    <w:bookmarkStart w:name="z69" w:id="59"/>
    <w:p>
      <w:pPr>
        <w:spacing w:after="0"/>
        <w:ind w:left="0"/>
        <w:jc w:val="both"/>
      </w:pPr>
      <w:r>
        <w:rPr>
          <w:rFonts w:ascii="Times New Roman"/>
          <w:b w:val="false"/>
          <w:i w:val="false"/>
          <w:color w:val="000000"/>
          <w:sz w:val="28"/>
        </w:rPr>
        <w:t>
      "5-1. Он жасқа толған баланың анкеталық деректері өзгертілетін болса, оның жазбаша түрдегі келісімі қосымша ұсынылады.";</w:t>
      </w:r>
    </w:p>
    <w:bookmarkEnd w:id="59"/>
    <w:bookmarkStart w:name="z70" w:id="60"/>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0"/>
    <w:bookmarkStart w:name="z71" w:id="61"/>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 Стандарттың 9 тармағына, сондай-ақ Қазақстан Республикасының 2011 жылғы 26 желтоқсандағы "Неке (ерлі-зайыптылық) жəне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нормаларына сəйкестігін тексереді, ұсынылған құжаттарды тексеріп жəне талдау жасағаннан кейін "АХАЖ" АЖ акт жазбасын қалыптастырады, тіркеуді жүзеге асырады жəне тиісті куəлікті басып шығарады, тиісті куəлікті басып шығарғаннан кейін 1 (бір) жұмыс күн ішінде көрсетілетін қызметті берушінің басшысына қол қою үшін жолдайды;</w:t>
      </w:r>
    </w:p>
    <w:bookmarkEnd w:id="61"/>
    <w:bookmarkStart w:name="z72" w:id="62"/>
    <w:p>
      <w:pPr>
        <w:spacing w:after="0"/>
        <w:ind w:left="0"/>
        <w:jc w:val="both"/>
      </w:pPr>
      <w:r>
        <w:rPr>
          <w:rFonts w:ascii="Times New Roman"/>
          <w:b w:val="false"/>
          <w:i w:val="false"/>
          <w:color w:val="000000"/>
          <w:sz w:val="28"/>
        </w:rPr>
        <w:t>
      бала туылған күнінен бастап 3 (үш) жұмыс күні өткеннен кейін баланың тууы туралы өтініш берілген жағдайда, мемлекеттік көрсетілетін қызмет 6 (алты) жұмыс күн ішінде көрсетіледі;</w:t>
      </w:r>
    </w:p>
    <w:bookmarkEnd w:id="62"/>
    <w:bookmarkStart w:name="z73" w:id="63"/>
    <w:p>
      <w:pPr>
        <w:spacing w:after="0"/>
        <w:ind w:left="0"/>
        <w:jc w:val="both"/>
      </w:pPr>
      <w:r>
        <w:rPr>
          <w:rFonts w:ascii="Times New Roman"/>
          <w:b w:val="false"/>
          <w:i w:val="false"/>
          <w:color w:val="000000"/>
          <w:sz w:val="28"/>
        </w:rPr>
        <w:t>
      Стандарттың 9 тармағымен белгіленген құжаттарды қосымша тексеру қажеттілігі туындаған кезде бұл қызметтерді көрсету мерзімі қызметті алушыға оны қарау мерзімі ұзартылған кезден бастап 2 (екі) күнтізбелік күн ішінде хабардар етіліп, 29 (жиырма тоғыз) күнтізбелік күннен аспайтын уақытқа ұзартылады.;";</w:t>
      </w:r>
    </w:p>
    <w:bookmarkEnd w:id="63"/>
    <w:bookmarkStart w:name="z74" w:id="64"/>
    <w:p>
      <w:pPr>
        <w:spacing w:after="0"/>
        <w:ind w:left="0"/>
        <w:jc w:val="both"/>
      </w:pPr>
      <w:r>
        <w:rPr>
          <w:rFonts w:ascii="Times New Roman"/>
          <w:b w:val="false"/>
          <w:i w:val="false"/>
          <w:color w:val="000000"/>
          <w:sz w:val="28"/>
        </w:rPr>
        <w:t xml:space="preserve">
      көрсетілген "Бала тууды тіркеу, оның ішінде азаматтық хал актілері жазбаларына өзгерістер, толықтырулар мен түзетулер енгізу" мемлекеттік көрсетілетін қызмет регламентіне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64"/>
    <w:bookmarkStart w:name="z75" w:id="65"/>
    <w:p>
      <w:pPr>
        <w:spacing w:after="0"/>
        <w:ind w:left="0"/>
        <w:jc w:val="both"/>
      </w:pPr>
      <w:r>
        <w:rPr>
          <w:rFonts w:ascii="Times New Roman"/>
          <w:b w:val="false"/>
          <w:i w:val="false"/>
          <w:color w:val="000000"/>
          <w:sz w:val="28"/>
        </w:rPr>
        <w:t xml:space="preserve">
      көрсетілген қаулымен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77" w:id="66"/>
    <w:p>
      <w:pPr>
        <w:spacing w:after="0"/>
        <w:ind w:left="0"/>
        <w:jc w:val="both"/>
      </w:pPr>
      <w:r>
        <w:rPr>
          <w:rFonts w:ascii="Times New Roman"/>
          <w:b w:val="false"/>
          <w:i w:val="false"/>
          <w:color w:val="000000"/>
          <w:sz w:val="28"/>
        </w:rPr>
        <w:t>
      "2. Мемлекеттік қызмет көрсету нысаны: электрондық/ қағаз түрінде:":</w:t>
      </w:r>
    </w:p>
    <w:bookmarkEnd w:id="66"/>
    <w:bookmarkStart w:name="z78" w:id="67"/>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7"/>
    <w:bookmarkStart w:name="z79" w:id="68"/>
    <w:p>
      <w:pPr>
        <w:spacing w:after="0"/>
        <w:ind w:left="0"/>
        <w:jc w:val="both"/>
      </w:pPr>
      <w:r>
        <w:rPr>
          <w:rFonts w:ascii="Times New Roman"/>
          <w:b w:val="false"/>
          <w:i w:val="false"/>
          <w:color w:val="000000"/>
          <w:sz w:val="28"/>
        </w:rPr>
        <w:t>
      "5) көрсетілетін қызметті берушінің жауапты орындаушысы өтініш түскеннен бастап бір ай өткеннен кейін (қабылдау күні мемлекеттік қызметті көрсету мерзіміне кірмейді) неке қиюды (ерлі-зайыптылықты) тіркейді немесе дəлелді бас тарту жауабын береді;</w:t>
      </w:r>
    </w:p>
    <w:bookmarkEnd w:id="68"/>
    <w:bookmarkStart w:name="z80" w:id="69"/>
    <w:p>
      <w:pPr>
        <w:spacing w:after="0"/>
        <w:ind w:left="0"/>
        <w:jc w:val="both"/>
      </w:pPr>
      <w:r>
        <w:rPr>
          <w:rFonts w:ascii="Times New Roman"/>
          <w:b w:val="false"/>
          <w:i w:val="false"/>
          <w:color w:val="000000"/>
          <w:sz w:val="28"/>
        </w:rPr>
        <w:t>
      одан кейін актілік жазуды қалыптастырады, "АХАЖ" АЖ тіркейді жəне сəйкес куəлігін басып шығарады;</w:t>
      </w:r>
    </w:p>
    <w:bookmarkEnd w:id="69"/>
    <w:bookmarkStart w:name="z81" w:id="70"/>
    <w:p>
      <w:pPr>
        <w:spacing w:after="0"/>
        <w:ind w:left="0"/>
        <w:jc w:val="both"/>
      </w:pPr>
      <w:r>
        <w:rPr>
          <w:rFonts w:ascii="Times New Roman"/>
          <w:b w:val="false"/>
          <w:i w:val="false"/>
          <w:color w:val="000000"/>
          <w:sz w:val="28"/>
        </w:rPr>
        <w:t>
      неке қию (ерлі-зайыптылықты) тіркеуін салтанатты жəне салтанатты емес жағдайда жүргізеді.</w:t>
      </w:r>
    </w:p>
    <w:bookmarkEnd w:id="70"/>
    <w:bookmarkStart w:name="z82" w:id="71"/>
    <w:p>
      <w:pPr>
        <w:spacing w:after="0"/>
        <w:ind w:left="0"/>
        <w:jc w:val="both"/>
      </w:pPr>
      <w:r>
        <w:rPr>
          <w:rFonts w:ascii="Times New Roman"/>
          <w:b w:val="false"/>
          <w:i w:val="false"/>
          <w:color w:val="000000"/>
          <w:sz w:val="28"/>
        </w:rPr>
        <w:t>
      Қажет болған жағдайда басқа мемлекеттік органдарға сұрау салады.</w:t>
      </w:r>
    </w:p>
    <w:bookmarkEnd w:id="71"/>
    <w:bookmarkStart w:name="z83" w:id="72"/>
    <w:p>
      <w:pPr>
        <w:spacing w:after="0"/>
        <w:ind w:left="0"/>
        <w:jc w:val="both"/>
      </w:pPr>
      <w:r>
        <w:rPr>
          <w:rFonts w:ascii="Times New Roman"/>
          <w:b w:val="false"/>
          <w:i w:val="false"/>
          <w:color w:val="000000"/>
          <w:sz w:val="28"/>
        </w:rPr>
        <w:t>
      Нəтижесі – қалыптасқан куəлікті көрсетілетін қызметті берушінің басшысына жолдайды;";</w:t>
      </w:r>
    </w:p>
    <w:bookmarkEnd w:id="72"/>
    <w:bookmarkStart w:name="z84" w:id="73"/>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3"/>
    <w:bookmarkStart w:name="z85" w:id="74"/>
    <w:p>
      <w:pPr>
        <w:spacing w:after="0"/>
        <w:ind w:left="0"/>
        <w:jc w:val="both"/>
      </w:pPr>
      <w:r>
        <w:rPr>
          <w:rFonts w:ascii="Times New Roman"/>
          <w:b w:val="false"/>
          <w:i w:val="false"/>
          <w:color w:val="000000"/>
          <w:sz w:val="28"/>
        </w:rPr>
        <w:t>
      "5) көрсетілетін қызметті берушінің жауапты орындаушысы өтініш түскеннен бастап бір ай өткеннен кейін (қабылдау күні мемлекеттік қызметті көрсету мерзіміне кірмейді) неке қиюды (ерлі-зайыптылықты) тіркейді немесе дəлелді бас тарту жауабын береді;</w:t>
      </w:r>
    </w:p>
    <w:bookmarkEnd w:id="74"/>
    <w:bookmarkStart w:name="z86" w:id="75"/>
    <w:p>
      <w:pPr>
        <w:spacing w:after="0"/>
        <w:ind w:left="0"/>
        <w:jc w:val="both"/>
      </w:pPr>
      <w:r>
        <w:rPr>
          <w:rFonts w:ascii="Times New Roman"/>
          <w:b w:val="false"/>
          <w:i w:val="false"/>
          <w:color w:val="000000"/>
          <w:sz w:val="28"/>
        </w:rPr>
        <w:t>
      одан кейін актілік жазуды қалыптастырады, "АХАЖ" АЖ тіркейді жəне сəйкес куəлігін басып шығарады;</w:t>
      </w:r>
    </w:p>
    <w:bookmarkEnd w:id="75"/>
    <w:bookmarkStart w:name="z87" w:id="76"/>
    <w:p>
      <w:pPr>
        <w:spacing w:after="0"/>
        <w:ind w:left="0"/>
        <w:jc w:val="both"/>
      </w:pPr>
      <w:r>
        <w:rPr>
          <w:rFonts w:ascii="Times New Roman"/>
          <w:b w:val="false"/>
          <w:i w:val="false"/>
          <w:color w:val="000000"/>
          <w:sz w:val="28"/>
        </w:rPr>
        <w:t>
      неке қию (ерлі-зайыптылықты) тіркеуді салтанатты жəне салтанатты емес жағдайда жүргізеді;</w:t>
      </w:r>
    </w:p>
    <w:bookmarkEnd w:id="76"/>
    <w:bookmarkStart w:name="z88" w:id="77"/>
    <w:p>
      <w:pPr>
        <w:spacing w:after="0"/>
        <w:ind w:left="0"/>
        <w:jc w:val="both"/>
      </w:pPr>
      <w:r>
        <w:rPr>
          <w:rFonts w:ascii="Times New Roman"/>
          <w:b w:val="false"/>
          <w:i w:val="false"/>
          <w:color w:val="000000"/>
          <w:sz w:val="28"/>
        </w:rPr>
        <w:t>
      қажет болған жағдайда басқа мемлекеттік органдарға сұрау салады;</w:t>
      </w:r>
    </w:p>
    <w:bookmarkEnd w:id="77"/>
    <w:bookmarkStart w:name="z89" w:id="78"/>
    <w:p>
      <w:pPr>
        <w:spacing w:after="0"/>
        <w:ind w:left="0"/>
        <w:jc w:val="both"/>
      </w:pPr>
      <w:r>
        <w:rPr>
          <w:rFonts w:ascii="Times New Roman"/>
          <w:b w:val="false"/>
          <w:i w:val="false"/>
          <w:color w:val="000000"/>
          <w:sz w:val="28"/>
        </w:rPr>
        <w:t>
      қалыптасқан куəлікті көрсетілетін қызметті берушінің басшысына жолдайды;";</w:t>
      </w:r>
    </w:p>
    <w:bookmarkEnd w:id="78"/>
    <w:bookmarkStart w:name="z90" w:id="79"/>
    <w:p>
      <w:pPr>
        <w:spacing w:after="0"/>
        <w:ind w:left="0"/>
        <w:jc w:val="both"/>
      </w:pPr>
      <w:r>
        <w:rPr>
          <w:rFonts w:ascii="Times New Roman"/>
          <w:b w:val="false"/>
          <w:i w:val="false"/>
          <w:color w:val="000000"/>
          <w:sz w:val="28"/>
        </w:rPr>
        <w:t xml:space="preserve">
      көрсетілген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регламентіне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79"/>
    <w:bookmarkStart w:name="z91" w:id="80"/>
    <w:p>
      <w:pPr>
        <w:spacing w:after="0"/>
        <w:ind w:left="0"/>
        <w:jc w:val="both"/>
      </w:pPr>
      <w:r>
        <w:rPr>
          <w:rFonts w:ascii="Times New Roman"/>
          <w:b w:val="false"/>
          <w:i w:val="false"/>
          <w:color w:val="000000"/>
          <w:sz w:val="28"/>
        </w:rPr>
        <w:t xml:space="preserve">
      көрсетілген қаулымен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93" w:id="81"/>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81"/>
    <w:bookmarkStart w:name="z94" w:id="82"/>
    <w:p>
      <w:pPr>
        <w:spacing w:after="0"/>
        <w:ind w:left="0"/>
        <w:jc w:val="both"/>
      </w:pPr>
      <w:r>
        <w:rPr>
          <w:rFonts w:ascii="Times New Roman"/>
          <w:b w:val="false"/>
          <w:i w:val="false"/>
          <w:color w:val="000000"/>
          <w:sz w:val="28"/>
        </w:rPr>
        <w:t xml:space="preserve">
      көрсетілген "Азаматтық хал актілерін тіркеу туралы қайталама куәліктер немесе анықтамалар беру" мемлекеттік көрсетілетін қызмет регламентіне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жазылсын;</w:t>
      </w:r>
    </w:p>
    <w:bookmarkEnd w:id="82"/>
    <w:bookmarkStart w:name="z95" w:id="83"/>
    <w:p>
      <w:pPr>
        <w:spacing w:after="0"/>
        <w:ind w:left="0"/>
        <w:jc w:val="both"/>
      </w:pPr>
      <w:r>
        <w:rPr>
          <w:rFonts w:ascii="Times New Roman"/>
          <w:b w:val="false"/>
          <w:i w:val="false"/>
          <w:color w:val="000000"/>
          <w:sz w:val="28"/>
        </w:rPr>
        <w:t xml:space="preserve">
      көрсетілген қаулымен бекітілген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3"/>
    <w:bookmarkStart w:name="z96" w:id="84"/>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4"/>
    <w:bookmarkStart w:name="z97" w:id="85"/>
    <w:p>
      <w:pPr>
        <w:spacing w:after="0"/>
        <w:ind w:left="0"/>
        <w:jc w:val="both"/>
      </w:pPr>
      <w:r>
        <w:rPr>
          <w:rFonts w:ascii="Times New Roman"/>
          <w:b w:val="false"/>
          <w:i w:val="false"/>
          <w:color w:val="000000"/>
          <w:sz w:val="28"/>
        </w:rPr>
        <w:t>
      "5) егер туу туралы акт жазбасы өтініш берген жерде болса, көрсетілетін қызметті берушіге құжаттар топтамасын тапсырған кезден бастап - 1 (бір) жұмыс күні;</w:t>
      </w:r>
    </w:p>
    <w:bookmarkEnd w:id="85"/>
    <w:bookmarkStart w:name="z98" w:id="86"/>
    <w:p>
      <w:pPr>
        <w:spacing w:after="0"/>
        <w:ind w:left="0"/>
        <w:jc w:val="both"/>
      </w:pPr>
      <w:r>
        <w:rPr>
          <w:rFonts w:ascii="Times New Roman"/>
          <w:b w:val="false"/>
          <w:i w:val="false"/>
          <w:color w:val="000000"/>
          <w:sz w:val="28"/>
        </w:rPr>
        <w:t>
      егер туу туралы акт жазбасы Қазақстан Республикасының аумағында басқа тіркеуші органда болса, көрсетілетін қызметті алушыны 2 (екі) күнтізбелік күн ішінде хабардар ете отырып, көрсетілетін қызметті берушіге құжаттар топтамасын тапсырған кезден бастап - 29 (жиырма тоғыз) күнтізбелік күн;</w:t>
      </w:r>
    </w:p>
    <w:bookmarkEnd w:id="86"/>
    <w:bookmarkStart w:name="z99" w:id="87"/>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6 (алты) жұмыс күн ішінде қаралады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2 (екі) күнтізбелік күн ішінде хабардар ете отырып, 29 (жиырма тоғыз) күнтiзбелiк күннен аспайтын уақытқа ұзартылады;</w:t>
      </w:r>
    </w:p>
    <w:bookmarkEnd w:id="87"/>
    <w:bookmarkStart w:name="z100" w:id="88"/>
    <w:p>
      <w:pPr>
        <w:spacing w:after="0"/>
        <w:ind w:left="0"/>
        <w:jc w:val="both"/>
      </w:pPr>
      <w:r>
        <w:rPr>
          <w:rFonts w:ascii="Times New Roman"/>
          <w:b w:val="false"/>
          <w:i w:val="false"/>
          <w:color w:val="000000"/>
          <w:sz w:val="28"/>
        </w:rPr>
        <w:t>
      Нəтижесі – куəлікті көрсетілетін қызметті берушінің басшысына жолдайды.";</w:t>
      </w:r>
    </w:p>
    <w:bookmarkEnd w:id="88"/>
    <w:bookmarkStart w:name="z101" w:id="89"/>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9"/>
    <w:bookmarkStart w:name="z102" w:id="90"/>
    <w:p>
      <w:pPr>
        <w:spacing w:after="0"/>
        <w:ind w:left="0"/>
        <w:jc w:val="both"/>
      </w:pPr>
      <w:r>
        <w:rPr>
          <w:rFonts w:ascii="Times New Roman"/>
          <w:b w:val="false"/>
          <w:i w:val="false"/>
          <w:color w:val="000000"/>
          <w:sz w:val="28"/>
        </w:rPr>
        <w:t>
       "5) егер туу туралы акт жазбасы өтініш берген жерде болса, көрсетілетін қызметті берушіге құжаттар топтамасын тапсырған кезден бастап - 1 (бір) жұмыс күні;</w:t>
      </w:r>
    </w:p>
    <w:bookmarkEnd w:id="90"/>
    <w:bookmarkStart w:name="z103" w:id="91"/>
    <w:p>
      <w:pPr>
        <w:spacing w:after="0"/>
        <w:ind w:left="0"/>
        <w:jc w:val="both"/>
      </w:pPr>
      <w:r>
        <w:rPr>
          <w:rFonts w:ascii="Times New Roman"/>
          <w:b w:val="false"/>
          <w:i w:val="false"/>
          <w:color w:val="000000"/>
          <w:sz w:val="28"/>
        </w:rPr>
        <w:t>
      егер туу туралы акт жазбасы Қазақстан Республикасының аумағында басқа тіркеуші органда болса, көрсетілетін қызметті алушыны 2 (екі) күнтізбелік күн ішінде хабардар ете отырып, көрсетілетін қызметті берушіге құжаттар топтамасын тапсырған кезден бастап - 29 (жиырма тоғыз) күнтізбелік күн;</w:t>
      </w:r>
    </w:p>
    <w:bookmarkEnd w:id="91"/>
    <w:bookmarkStart w:name="z104" w:id="92"/>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6 (алты) жұмыс күн ішінде қаралады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2 (екі) күнтізбелік күн ішінде хабардар ете отырып, күнтiзбелiк  29 (жиырма тоғыз) күннен аспайтын уақытқа ұзартылады;</w:t>
      </w:r>
    </w:p>
    <w:bookmarkEnd w:id="92"/>
    <w:bookmarkStart w:name="z105" w:id="93"/>
    <w:p>
      <w:pPr>
        <w:spacing w:after="0"/>
        <w:ind w:left="0"/>
        <w:jc w:val="both"/>
      </w:pPr>
      <w:r>
        <w:rPr>
          <w:rFonts w:ascii="Times New Roman"/>
          <w:b w:val="false"/>
          <w:i w:val="false"/>
          <w:color w:val="000000"/>
          <w:sz w:val="28"/>
        </w:rPr>
        <w:t xml:space="preserve">
      көрсетілген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регламентіне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жазылсын;</w:t>
      </w:r>
    </w:p>
    <w:bookmarkEnd w:id="93"/>
    <w:bookmarkStart w:name="z106" w:id="94"/>
    <w:p>
      <w:pPr>
        <w:spacing w:after="0"/>
        <w:ind w:left="0"/>
        <w:jc w:val="both"/>
      </w:pPr>
      <w:r>
        <w:rPr>
          <w:rFonts w:ascii="Times New Roman"/>
          <w:b w:val="false"/>
          <w:i w:val="false"/>
          <w:color w:val="000000"/>
          <w:sz w:val="28"/>
        </w:rPr>
        <w:t xml:space="preserve">
      көрсетілген қаулымен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108" w:id="95"/>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95"/>
    <w:bookmarkStart w:name="z109" w:id="96"/>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96"/>
    <w:bookmarkStart w:name="z110" w:id="97"/>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 Стандарттың 9 тармағына, сондай-ақ Қазақстан Республикасының 2011 жылғы 26 желтоқсандағы "Неке (ерлі-зайыптылық) жəне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нормаларына сəйкестігін тексереді, ұсынылған құжаттарды тексеріп жəне талдау жасағаннан кейін "Азаматтық хал актілерінің жазбасы" ақпараттық жүйесінде (бұдан əрі – "АХАЖ" АЖ) акт жазбасын қалыптастырады, тіркеуді жүзеге асырады жəне тиісті куəлікті басып шығарады, тиісті куəлікті басып шығарғаннан кейін 6 (алты) жұмыс күн ішінде көрсетілетін қызметті берушінің басшысына қол қою үшін жолдайды;</w:t>
      </w:r>
    </w:p>
    <w:bookmarkEnd w:id="97"/>
    <w:bookmarkStart w:name="z111" w:id="98"/>
    <w:p>
      <w:pPr>
        <w:spacing w:after="0"/>
        <w:ind w:left="0"/>
        <w:jc w:val="both"/>
      </w:pPr>
      <w:r>
        <w:rPr>
          <w:rFonts w:ascii="Times New Roman"/>
          <w:b w:val="false"/>
          <w:i w:val="false"/>
          <w:color w:val="000000"/>
          <w:sz w:val="28"/>
        </w:rPr>
        <w:t>
      басқа мемлекеттік органдарға сұрау салу қажет болған кезде қарау мерзімі 29 (жиырма тоғыз) күнтізбелік күннен аспайтын уақытқа ұзартылады, ұзартылғаннан кейін көрсетілетін қызметті алушы 2 (екі) күнтізбелік күн ішінде хабардар етіледі;</w:t>
      </w:r>
    </w:p>
    <w:bookmarkEnd w:id="98"/>
    <w:bookmarkStart w:name="z112" w:id="99"/>
    <w:p>
      <w:pPr>
        <w:spacing w:after="0"/>
        <w:ind w:left="0"/>
        <w:jc w:val="both"/>
      </w:pPr>
      <w:r>
        <w:rPr>
          <w:rFonts w:ascii="Times New Roman"/>
          <w:b w:val="false"/>
          <w:i w:val="false"/>
          <w:color w:val="000000"/>
          <w:sz w:val="28"/>
        </w:rPr>
        <w:t>
      Нəтижесі – көрсетілетін қызметті берушінің басшысына қол қоюға жəне елтаңбалы мөр басу үшін жолдайды;</w:t>
      </w:r>
    </w:p>
    <w:bookmarkEnd w:id="99"/>
    <w:bookmarkStart w:name="z113" w:id="100"/>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00"/>
    <w:bookmarkStart w:name="z114" w:id="101"/>
    <w:p>
      <w:pPr>
        <w:spacing w:after="0"/>
        <w:ind w:left="0"/>
        <w:jc w:val="both"/>
      </w:pPr>
      <w:r>
        <w:rPr>
          <w:rFonts w:ascii="Times New Roman"/>
          <w:b w:val="false"/>
          <w:i w:val="false"/>
          <w:color w:val="000000"/>
          <w:sz w:val="28"/>
        </w:rPr>
        <w:t>
      5) көрсетілетін қызметті берушінің жауапты орындаушысы ұсынылған құжаттарды Стандарттың 9 тармағына, сондай-ақ Қазақстан Республикасының 2011 жылғы 26 желтоқсандағы "Неке (ерлі-зайыптылық) жəне отбасы туралы" Кодексінің нормаларына сəйкестігін тексереді, ұсынылған құжаттарды тексеріп жəне талдау жасағаннан кейін "АХАЖ" АЖ акт жазбасын қалыптастырады, тіркеуді жүзеге асырады жəне тиісті куəлікті басып шығарады, тиісті куəлікті басып шығарғаннан кейін 6 (алты) жұмыс күн ішінде көрсетілетін қызметті берушінің басшысына қол қою үшін жолдайды;</w:t>
      </w:r>
    </w:p>
    <w:bookmarkEnd w:id="101"/>
    <w:bookmarkStart w:name="z115" w:id="102"/>
    <w:p>
      <w:pPr>
        <w:spacing w:after="0"/>
        <w:ind w:left="0"/>
        <w:jc w:val="both"/>
      </w:pPr>
      <w:r>
        <w:rPr>
          <w:rFonts w:ascii="Times New Roman"/>
          <w:b w:val="false"/>
          <w:i w:val="false"/>
          <w:color w:val="000000"/>
          <w:sz w:val="28"/>
        </w:rPr>
        <w:t>
      басқа мемлекеттік органдарға сұрау салу қажет болған кезде қарау мерзімі 29 (жиырма тоғыз) күнтізбелік күннен аспайтын уақытқа ұзартылады, мерзімі ұзартылған кейін көрсетілетін қызметті алушы 2 (екі) күнтізбелік күн ішінде хабардар етіледі;</w:t>
      </w:r>
    </w:p>
    <w:bookmarkEnd w:id="102"/>
    <w:bookmarkStart w:name="z116" w:id="103"/>
    <w:p>
      <w:pPr>
        <w:spacing w:after="0"/>
        <w:ind w:left="0"/>
        <w:jc w:val="both"/>
      </w:pPr>
      <w:r>
        <w:rPr>
          <w:rFonts w:ascii="Times New Roman"/>
          <w:b w:val="false"/>
          <w:i w:val="false"/>
          <w:color w:val="000000"/>
          <w:sz w:val="28"/>
        </w:rPr>
        <w:t xml:space="preserve">
      көрсетілген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регламентіне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6 қосымшасына</w:t>
      </w:r>
      <w:r>
        <w:rPr>
          <w:rFonts w:ascii="Times New Roman"/>
          <w:b w:val="false"/>
          <w:i w:val="false"/>
          <w:color w:val="000000"/>
          <w:sz w:val="28"/>
        </w:rPr>
        <w:t xml:space="preserve"> сәйкес жаңа редакцияда жазылсын;</w:t>
      </w:r>
    </w:p>
    <w:bookmarkEnd w:id="103"/>
    <w:bookmarkStart w:name="z117" w:id="104"/>
    <w:p>
      <w:pPr>
        <w:spacing w:after="0"/>
        <w:ind w:left="0"/>
        <w:jc w:val="both"/>
      </w:pPr>
      <w:r>
        <w:rPr>
          <w:rFonts w:ascii="Times New Roman"/>
          <w:b w:val="false"/>
          <w:i w:val="false"/>
          <w:color w:val="000000"/>
          <w:sz w:val="28"/>
        </w:rPr>
        <w:t xml:space="preserve">
      көрсетілген қаулымен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4"/>
    <w:bookmarkStart w:name="z118" w:id="105"/>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05"/>
    <w:bookmarkStart w:name="z119" w:id="106"/>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 Стандарттың 9-тармағына, сондай-ақ Қазақстан Республикасының 2011 жылғы 26 желтоқсандағы "Неке (ерлі-зайыптылық) жəне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нормаларына сəйкестігін тексереді, ұсынылған құжаттарды тексеріп жəне талдау жасағаннан кейін "Азаматтық хал актілерінің жазбасы" ақпараттық жүйесінде (бұдан əрі – "АХАЖ" АЖ) акт жазбасын қалыптастырады, тіркеуді жүзеге асырады жəне тиісті куəлікті басып шығарады, тиісті куəлікті қалыптастырғаннан кейін 6 (алты) жұмыс күн ішінде көрсетілетін қызметті берушінің басшысына қол қою үшін жолдайды;</w:t>
      </w:r>
    </w:p>
    <w:bookmarkEnd w:id="106"/>
    <w:bookmarkStart w:name="z120" w:id="107"/>
    <w:p>
      <w:pPr>
        <w:spacing w:after="0"/>
        <w:ind w:left="0"/>
        <w:jc w:val="both"/>
      </w:pPr>
      <w:r>
        <w:rPr>
          <w:rFonts w:ascii="Times New Roman"/>
          <w:b w:val="false"/>
          <w:i w:val="false"/>
          <w:color w:val="000000"/>
          <w:sz w:val="28"/>
        </w:rPr>
        <w:t>
      басқа мемлекеттік органдарға сұрау салу жəне қосымша зерделеу немесе тексеру қажет болған кезде, қарау мерзімі 29 (жиырма тоғыз) күнтізбелік күннен аспайтын уақытқа ұзартылады, қарау мерзімі ұзартылған кезден бастап 2 (екі) күнтізбелік күн ішінде көрсетілетін қызметті алушы хабардар етіледі.</w:t>
      </w:r>
    </w:p>
    <w:bookmarkEnd w:id="107"/>
    <w:bookmarkStart w:name="z121" w:id="108"/>
    <w:p>
      <w:pPr>
        <w:spacing w:after="0"/>
        <w:ind w:left="0"/>
        <w:jc w:val="both"/>
      </w:pPr>
      <w:r>
        <w:rPr>
          <w:rFonts w:ascii="Times New Roman"/>
          <w:b w:val="false"/>
          <w:i w:val="false"/>
          <w:color w:val="000000"/>
          <w:sz w:val="28"/>
        </w:rPr>
        <w:t>
      Нəтижесі – көрсетілетін қызметті берушінің басшысына қол қоюға жəне елтаңбалы мөрін басу үшін жолдайды;</w:t>
      </w:r>
    </w:p>
    <w:bookmarkEnd w:id="108"/>
    <w:bookmarkStart w:name="z122" w:id="109"/>
    <w:p>
      <w:pPr>
        <w:spacing w:after="0"/>
        <w:ind w:left="0"/>
        <w:jc w:val="both"/>
      </w:pPr>
      <w:r>
        <w:rPr>
          <w:rFonts w:ascii="Times New Roman"/>
          <w:b w:val="false"/>
          <w:i w:val="false"/>
          <w:color w:val="000000"/>
          <w:sz w:val="28"/>
        </w:rPr>
        <w:t>
      7 тармақтың 5) тармақшасы мынадай редакцияда жазылсын:</w:t>
      </w:r>
    </w:p>
    <w:bookmarkEnd w:id="109"/>
    <w:bookmarkStart w:name="z123" w:id="110"/>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 Стандарттың 9 тармағына, сондай-ақ Қазақстан Республикасының 2011 жылғы 26 желтоқсандағы "Неке (ерлі-зайыптылық) жəне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нормаларына сəйкестігін тексереді, ұсынылған құжаттарды тексеріп жəне талдау жасағаннан кейін "АХАЖ" АЖ акт жазбасын қалыптастырады, тіркеуді жүзеге асырады жəне тиісті куəлікті басып шығарады, тиісті куəлікті қалыптастырғаннан кейін 6 (алты) жұмыс күн ішінде көрсетілетін қызметті берушінің басшысына қол қою үшін жолдайды;</w:t>
      </w:r>
    </w:p>
    <w:bookmarkEnd w:id="110"/>
    <w:bookmarkStart w:name="z124" w:id="111"/>
    <w:p>
      <w:pPr>
        <w:spacing w:after="0"/>
        <w:ind w:left="0"/>
        <w:jc w:val="both"/>
      </w:pPr>
      <w:r>
        <w:rPr>
          <w:rFonts w:ascii="Times New Roman"/>
          <w:b w:val="false"/>
          <w:i w:val="false"/>
          <w:color w:val="000000"/>
          <w:sz w:val="28"/>
        </w:rPr>
        <w:t>
      басқа мемлекеттік органдарға сұрау салу жəне қосымша зерделеу немесе тексеру қажет болған кезде қарау мерзімі 29 (жиырма тоғыз) күнтізбелік күннен аспайтын уақытқа ұзартылады, қарау мерзімі ұзартылған кезден бастап 2 (екі) күнтізбелік күн ішінде көрсетілетін қызметті алушы хабардар етіледі;</w:t>
      </w:r>
    </w:p>
    <w:bookmarkEnd w:id="111"/>
    <w:bookmarkStart w:name="z125" w:id="112"/>
    <w:p>
      <w:pPr>
        <w:spacing w:after="0"/>
        <w:ind w:left="0"/>
        <w:jc w:val="both"/>
      </w:pPr>
      <w:r>
        <w:rPr>
          <w:rFonts w:ascii="Times New Roman"/>
          <w:b w:val="false"/>
          <w:i w:val="false"/>
          <w:color w:val="000000"/>
          <w:sz w:val="28"/>
        </w:rPr>
        <w:t xml:space="preserve">
      көрсетілген "Азаматтық хал актілерінің жазбаларын қалпына келтіру" мемлекеттік көрсетілетін қызмет регламентіне қосымшасы осы қаулының </w:t>
      </w:r>
      <w:r>
        <w:rPr>
          <w:rFonts w:ascii="Times New Roman"/>
          <w:b w:val="false"/>
          <w:i w:val="false"/>
          <w:color w:val="000000"/>
          <w:sz w:val="28"/>
        </w:rPr>
        <w:t>7 қосымшасына</w:t>
      </w:r>
      <w:r>
        <w:rPr>
          <w:rFonts w:ascii="Times New Roman"/>
          <w:b w:val="false"/>
          <w:i w:val="false"/>
          <w:color w:val="000000"/>
          <w:sz w:val="28"/>
        </w:rPr>
        <w:t xml:space="preserve"> сәйкес жаңа редакцияда жазылсын;</w:t>
      </w:r>
    </w:p>
    <w:bookmarkEnd w:id="112"/>
    <w:bookmarkStart w:name="z126" w:id="113"/>
    <w:p>
      <w:pPr>
        <w:spacing w:after="0"/>
        <w:ind w:left="0"/>
        <w:jc w:val="both"/>
      </w:pPr>
      <w:r>
        <w:rPr>
          <w:rFonts w:ascii="Times New Roman"/>
          <w:b w:val="false"/>
          <w:i w:val="false"/>
          <w:color w:val="000000"/>
          <w:sz w:val="28"/>
        </w:rPr>
        <w:t xml:space="preserve">
      көрсетілген қаулымен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3"/>
    <w:bookmarkStart w:name="z127" w:id="114"/>
    <w:p>
      <w:pPr>
        <w:spacing w:after="0"/>
        <w:ind w:left="0"/>
        <w:jc w:val="both"/>
      </w:pPr>
      <w:r>
        <w:rPr>
          <w:rFonts w:ascii="Times New Roman"/>
          <w:b w:val="false"/>
          <w:i w:val="false"/>
          <w:color w:val="000000"/>
          <w:sz w:val="28"/>
        </w:rPr>
        <w:t>
      5 тармақтың 5) тармақшасы мынадай редакцияда жазылсын:</w:t>
      </w:r>
    </w:p>
    <w:bookmarkEnd w:id="114"/>
    <w:bookmarkStart w:name="z128" w:id="115"/>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 Стандарттың 9 тармағына, сондай-ақ Қазақстан Республикасының 2011 жылғы 26 желтоқсандағы "Неке (ерлі-зайыптылық) жəне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нормаларына сəйкестігін тексереді, ұсынылған құжаттарды тексеріп жəне талдау жасағаннан кейін "Азаматтық хал актілерінің жазбасы" ақпараттық жүйесінде (бұдан əрі – "АХАЖ" АЖ) акт жазбасын қалыптастырады, тіркеуді жүзеге асырады жəне тиісті куəлікті (анықтаманы) басып шығарады, тиісті куəлікті (анықтаманы) қалыптастырғаннан кейін 1 (бір) жұмыс күн ішінде көрсетілетін қызметті берушінің басшысына жолдайды;</w:t>
      </w:r>
    </w:p>
    <w:bookmarkEnd w:id="115"/>
    <w:bookmarkStart w:name="z129" w:id="116"/>
    <w:p>
      <w:pPr>
        <w:spacing w:after="0"/>
        <w:ind w:left="0"/>
        <w:jc w:val="both"/>
      </w:pPr>
      <w:r>
        <w:rPr>
          <w:rFonts w:ascii="Times New Roman"/>
          <w:b w:val="false"/>
          <w:i w:val="false"/>
          <w:color w:val="000000"/>
          <w:sz w:val="28"/>
        </w:rPr>
        <w:t>
      Стандарттың 9 тармағында белгіленген құжаттарды қосымша тексеру қажет болған кезде, қызмет көрсету мерзімі 29 (жиырма тоғыз) күнтiзбелiк күннен аспайтын уақытқа ұзартылады, қарау мерзімі кейін көрсетілетін қызметті алушы 2 (екі) күнтізбелік күн ішінде хабардар етіледі.</w:t>
      </w:r>
    </w:p>
    <w:bookmarkEnd w:id="116"/>
    <w:bookmarkStart w:name="z130" w:id="117"/>
    <w:p>
      <w:pPr>
        <w:spacing w:after="0"/>
        <w:ind w:left="0"/>
        <w:jc w:val="both"/>
      </w:pPr>
      <w:r>
        <w:rPr>
          <w:rFonts w:ascii="Times New Roman"/>
          <w:b w:val="false"/>
          <w:i w:val="false"/>
          <w:color w:val="000000"/>
          <w:sz w:val="28"/>
        </w:rPr>
        <w:t>
      Нəтижесі – көрсетілетін қызметті берушінің басшысына қол қоюға жəне елтаңбалы мөр басу үшін жолдайды;</w:t>
      </w:r>
    </w:p>
    <w:bookmarkEnd w:id="117"/>
    <w:bookmarkStart w:name="z131" w:id="118"/>
    <w:p>
      <w:pPr>
        <w:spacing w:after="0"/>
        <w:ind w:left="0"/>
        <w:jc w:val="both"/>
      </w:pPr>
      <w:r>
        <w:rPr>
          <w:rFonts w:ascii="Times New Roman"/>
          <w:b w:val="false"/>
          <w:i w:val="false"/>
          <w:color w:val="000000"/>
          <w:sz w:val="28"/>
        </w:rPr>
        <w:t>
      7 тармақтың 5) тармақшасы мынадай редакцияда жазылсын:</w:t>
      </w:r>
    </w:p>
    <w:bookmarkEnd w:id="118"/>
    <w:bookmarkStart w:name="z132" w:id="119"/>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 Стандарттың 9 тармағына, сондай-ақ Қазақстан Республикасының 2011 жылғы 26 желтоқсандағы "Неке (ерлі-зайыптылық) жəне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нормаларына сəйкестігін тексереді, ұсынылған құжаттарды тексеріп жəне талдау жасағаннан кейін "Азаматтық хал актілерінің жазбасы" ақпараттық жүйесінде (бұдан əрі – "АХАЖ" АЖ) акт жазбасын қалыптастырады, тіркеуді жүзеге асырады жəне тиісті куəлікті (анықтаманы) басып шығарады, тиісті куəлікті (анықтаманы) қалыптастырғаннан кейін 1 (бір) жұмыс күн ішінде көрсетілетін қызметті берушінің басшысына қол қою үшін жолдайды;</w:t>
      </w:r>
    </w:p>
    <w:bookmarkEnd w:id="119"/>
    <w:bookmarkStart w:name="z133" w:id="120"/>
    <w:p>
      <w:pPr>
        <w:spacing w:after="0"/>
        <w:ind w:left="0"/>
        <w:jc w:val="both"/>
      </w:pPr>
      <w:r>
        <w:rPr>
          <w:rFonts w:ascii="Times New Roman"/>
          <w:b w:val="false"/>
          <w:i w:val="false"/>
          <w:color w:val="000000"/>
          <w:sz w:val="28"/>
        </w:rPr>
        <w:t>
      Стандарттың 9 тармағында белгіленген құжаттарды қосымша тексеру қажет болған кезде, қызмет көрсету мерзімі 29 (жиырма тоғыз) күнтiзбелiк күннен аспайтын уақытқа ұзартылады, қарау мерзімі ұзартылғаннан кейін көрсетілетін қызметті алушы 2 (екі) күнтізбелік күн ішінде хабардар етіледі;</w:t>
      </w:r>
    </w:p>
    <w:bookmarkEnd w:id="120"/>
    <w:bookmarkStart w:name="z134" w:id="121"/>
    <w:p>
      <w:pPr>
        <w:spacing w:after="0"/>
        <w:ind w:left="0"/>
        <w:jc w:val="both"/>
      </w:pPr>
      <w:r>
        <w:rPr>
          <w:rFonts w:ascii="Times New Roman"/>
          <w:b w:val="false"/>
          <w:i w:val="false"/>
          <w:color w:val="000000"/>
          <w:sz w:val="28"/>
        </w:rPr>
        <w:t xml:space="preserve">
      көрсетілген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регламентіне қосымшасы осы қаулының </w:t>
      </w:r>
      <w:r>
        <w:rPr>
          <w:rFonts w:ascii="Times New Roman"/>
          <w:b w:val="false"/>
          <w:i w:val="false"/>
          <w:color w:val="000000"/>
          <w:sz w:val="28"/>
        </w:rPr>
        <w:t>8 қосымшасына</w:t>
      </w:r>
      <w:r>
        <w:rPr>
          <w:rFonts w:ascii="Times New Roman"/>
          <w:b w:val="false"/>
          <w:i w:val="false"/>
          <w:color w:val="000000"/>
          <w:sz w:val="28"/>
        </w:rPr>
        <w:t xml:space="preserve"> сәйкес жаңа редакцияда жазылсын;</w:t>
      </w:r>
    </w:p>
    <w:bookmarkEnd w:id="121"/>
    <w:bookmarkStart w:name="z135" w:id="122"/>
    <w:p>
      <w:pPr>
        <w:spacing w:after="0"/>
        <w:ind w:left="0"/>
        <w:jc w:val="both"/>
      </w:pPr>
      <w:r>
        <w:rPr>
          <w:rFonts w:ascii="Times New Roman"/>
          <w:b w:val="false"/>
          <w:i w:val="false"/>
          <w:color w:val="000000"/>
          <w:sz w:val="28"/>
        </w:rPr>
        <w:t xml:space="preserve">
      көрсетілген қаулымен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2"/>
    <w:bookmarkStart w:name="z136" w:id="123"/>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3"/>
    <w:bookmarkStart w:name="z137" w:id="124"/>
    <w:p>
      <w:pPr>
        <w:spacing w:after="0"/>
        <w:ind w:left="0"/>
        <w:jc w:val="both"/>
      </w:pPr>
      <w:r>
        <w:rPr>
          <w:rFonts w:ascii="Times New Roman"/>
          <w:b w:val="false"/>
          <w:i w:val="false"/>
          <w:color w:val="000000"/>
          <w:sz w:val="28"/>
        </w:rPr>
        <w:t>
      5) көрсетілетін қызметті берушінің жауапты орындаушысы "АХАЖ" АЖ акт жазбасын қалыптастырады, тіркеуді жүзеге асырады жəне 1 (бір) жұмыс күн ішінде тиісті куəлікті басып шығарады;</w:t>
      </w:r>
    </w:p>
    <w:bookmarkEnd w:id="124"/>
    <w:bookmarkStart w:name="z138" w:id="125"/>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6 (алты) жұмыс күн ішінде (қабылдау күні мемлекеттік қызмет көрсету мерзіміне кірмейді) қаралады, басқа мемлекеттік органдарға сұрау салу қажет болған жағдайда қызмет көрсету мерзімі 29 (жиырма тоғыз) күнтiзбелiк күннен аспайтын уақытқа ұзартылады, көрсетілетін қызметті алушы 2 (екі) күнтізбелік күні ішінде хабардар етіледі;</w:t>
      </w:r>
    </w:p>
    <w:bookmarkEnd w:id="125"/>
    <w:bookmarkStart w:name="z139" w:id="126"/>
    <w:p>
      <w:pPr>
        <w:spacing w:after="0"/>
        <w:ind w:left="0"/>
        <w:jc w:val="both"/>
      </w:pPr>
      <w:r>
        <w:rPr>
          <w:rFonts w:ascii="Times New Roman"/>
          <w:b w:val="false"/>
          <w:i w:val="false"/>
          <w:color w:val="000000"/>
          <w:sz w:val="28"/>
        </w:rPr>
        <w:t>
      Нəтижесі – қалыптастырылған куəлікті көрсетілетін қызметті берушінің басшысына жолдайды;</w:t>
      </w:r>
    </w:p>
    <w:bookmarkEnd w:id="126"/>
    <w:bookmarkStart w:name="z140" w:id="127"/>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7"/>
    <w:bookmarkStart w:name="z141" w:id="128"/>
    <w:p>
      <w:pPr>
        <w:spacing w:after="0"/>
        <w:ind w:left="0"/>
        <w:jc w:val="both"/>
      </w:pPr>
      <w:r>
        <w:rPr>
          <w:rFonts w:ascii="Times New Roman"/>
          <w:b w:val="false"/>
          <w:i w:val="false"/>
          <w:color w:val="000000"/>
          <w:sz w:val="28"/>
        </w:rPr>
        <w:t>
      5) көрсетілетін қызметті берушінің жауапты орындаушысы "АХАЖ" АЖ акт жазбасын қалыптастырады, тіркеуді жүзеге асырады жəне 1 (бір) жұмыс күн ішінде тиісті куəлікті басып шығарады;</w:t>
      </w:r>
    </w:p>
    <w:bookmarkEnd w:id="128"/>
    <w:bookmarkStart w:name="z142" w:id="129"/>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6 (алты) жұмыс күн ішінде (қабылдау күні мемлекеттік қызмет көрсету мерзіміне кірмейді) қаралады, басқа мемлекеттік органдарға сұрау салу қажет болған жағдайда қызмет көрсету мерзімі 29 (жиырма тоғыз) күнтiзбелiк күннен аспайтын уақытқа ұзартылады, көрсетілетін қызметті алушы 2 (екі) күнтізбелік күні ішінде хабардар етіледі;</w:t>
      </w:r>
    </w:p>
    <w:bookmarkEnd w:id="129"/>
    <w:bookmarkStart w:name="z143" w:id="130"/>
    <w:p>
      <w:pPr>
        <w:spacing w:after="0"/>
        <w:ind w:left="0"/>
        <w:jc w:val="both"/>
      </w:pPr>
      <w:r>
        <w:rPr>
          <w:rFonts w:ascii="Times New Roman"/>
          <w:b w:val="false"/>
          <w:i w:val="false"/>
          <w:color w:val="000000"/>
          <w:sz w:val="28"/>
        </w:rPr>
        <w:t xml:space="preserve">
      көрсетілген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регламентіне </w:t>
      </w:r>
      <w:r>
        <w:rPr>
          <w:rFonts w:ascii="Times New Roman"/>
          <w:b w:val="false"/>
          <w:i w:val="false"/>
          <w:color w:val="000000"/>
          <w:sz w:val="28"/>
        </w:rPr>
        <w:t xml:space="preserve"> қосымшасы</w:t>
      </w:r>
      <w:r>
        <w:rPr>
          <w:rFonts w:ascii="Times New Roman"/>
          <w:b w:val="false"/>
          <w:i w:val="false"/>
          <w:color w:val="000000"/>
          <w:sz w:val="28"/>
        </w:rPr>
        <w:t xml:space="preserve"> осы қаулының </w:t>
      </w:r>
      <w:r>
        <w:rPr>
          <w:rFonts w:ascii="Times New Roman"/>
          <w:b w:val="false"/>
          <w:i w:val="false"/>
          <w:color w:val="000000"/>
          <w:sz w:val="28"/>
        </w:rPr>
        <w:t>9 қосымшасына</w:t>
      </w:r>
      <w:r>
        <w:rPr>
          <w:rFonts w:ascii="Times New Roman"/>
          <w:b w:val="false"/>
          <w:i w:val="false"/>
          <w:color w:val="000000"/>
          <w:sz w:val="28"/>
        </w:rPr>
        <w:t xml:space="preserve"> сәйкес жаңа редакцияда жазылсын;</w:t>
      </w:r>
    </w:p>
    <w:bookmarkEnd w:id="130"/>
    <w:bookmarkStart w:name="z144" w:id="131"/>
    <w:p>
      <w:pPr>
        <w:spacing w:after="0"/>
        <w:ind w:left="0"/>
        <w:jc w:val="both"/>
      </w:pPr>
      <w:r>
        <w:rPr>
          <w:rFonts w:ascii="Times New Roman"/>
          <w:b w:val="false"/>
          <w:i w:val="false"/>
          <w:color w:val="000000"/>
          <w:sz w:val="28"/>
        </w:rPr>
        <w:t xml:space="preserve">
      көрсетілген қаулымен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146" w:id="132"/>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132"/>
    <w:bookmarkStart w:name="z147" w:id="133"/>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33"/>
    <w:bookmarkStart w:name="z148" w:id="134"/>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 Стандарттың 9 тармағына, сондай-ақ "Неке (ерлі-зайыптылық) жəне отбасы туралы" Қазақстан Республикасының 2011 жылғы 26 желтоқсандағы </w:t>
      </w:r>
      <w:r>
        <w:rPr>
          <w:rFonts w:ascii="Times New Roman"/>
          <w:b w:val="false"/>
          <w:i w:val="false"/>
          <w:color w:val="000000"/>
          <w:sz w:val="28"/>
        </w:rPr>
        <w:t>Кодексінің</w:t>
      </w:r>
      <w:r>
        <w:rPr>
          <w:rFonts w:ascii="Times New Roman"/>
          <w:b w:val="false"/>
          <w:i w:val="false"/>
          <w:color w:val="000000"/>
          <w:sz w:val="28"/>
        </w:rPr>
        <w:t xml:space="preserve"> нормаларына сəйкестігін тексереді, ұсынылған құжаттарды тексеріп жəне талдау жасалғаннан кейін "Азаматтық хал актілерін жазбасы" ақпараттық жүйесінде (бұдан əрі – "АХАЖ" АЖ) акт жазбасын қалыптастырады, тіркейді жəне тиісті куəлікті басып шығарады, тиісті куəлікті басып шығарғаннан кейін 1 (бір) жұмыс күн ішінде көрсетілетін қызметті берушінің басшысына қол қою үшін жолдайды;</w:t>
      </w:r>
    </w:p>
    <w:bookmarkEnd w:id="134"/>
    <w:bookmarkStart w:name="z149" w:id="135"/>
    <w:p>
      <w:pPr>
        <w:spacing w:after="0"/>
        <w:ind w:left="0"/>
        <w:jc w:val="both"/>
      </w:pPr>
      <w:r>
        <w:rPr>
          <w:rFonts w:ascii="Times New Roman"/>
          <w:b w:val="false"/>
          <w:i w:val="false"/>
          <w:color w:val="000000"/>
          <w:sz w:val="28"/>
        </w:rPr>
        <w:t>
      басқа аумақтық бірлікте шығару орны бойынша заңды күшіне енген сот шешімінің негізінде, неке бұзуды тіркеу туралы өтінішті жолдау қажет болған кезде 29 (жиырма тоғыз) күнтізбелік күн;</w:t>
      </w:r>
    </w:p>
    <w:bookmarkEnd w:id="135"/>
    <w:bookmarkStart w:name="z150" w:id="136"/>
    <w:p>
      <w:pPr>
        <w:spacing w:after="0"/>
        <w:ind w:left="0"/>
        <w:jc w:val="both"/>
      </w:pPr>
      <w:r>
        <w:rPr>
          <w:rFonts w:ascii="Times New Roman"/>
          <w:b w:val="false"/>
          <w:i w:val="false"/>
          <w:color w:val="000000"/>
          <w:sz w:val="28"/>
        </w:rPr>
        <w:t>
      хабар-ошарсыз кеткен деп танылған, 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тіркеу, тіркеуші орган өтініш түскен күннен бастап 1 (бір) апта мерзімде ол туралы қамауда жатқан жұбайға не əрекетке қабілетсіз жұбайдың қорғаншысына немесе хабар- ошарсыз кеткен деп танылған жұбайдың мүлкінің қорғаншысына хабарлай отырып, 44 (қырық төрт) күнтізбелік күн ішінде (құжаттарды қабылдау күні мемлекеттік қызмет көрсету мерзіміне кірмейді) көрсетіледі;</w:t>
      </w:r>
    </w:p>
    <w:bookmarkEnd w:id="136"/>
    <w:bookmarkStart w:name="z151" w:id="137"/>
    <w:p>
      <w:pPr>
        <w:spacing w:after="0"/>
        <w:ind w:left="0"/>
        <w:jc w:val="both"/>
      </w:pPr>
      <w:r>
        <w:rPr>
          <w:rFonts w:ascii="Times New Roman"/>
          <w:b w:val="false"/>
          <w:i w:val="false"/>
          <w:color w:val="000000"/>
          <w:sz w:val="28"/>
        </w:rPr>
        <w:t>
      кəмелетке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(құжаттарды қабылдау күні мемлекеттік қызмет көрсету мерзіміне кірмейді) көрсетіледі;</w:t>
      </w:r>
    </w:p>
    <w:bookmarkEnd w:id="137"/>
    <w:bookmarkStart w:name="z152" w:id="138"/>
    <w:p>
      <w:pPr>
        <w:spacing w:after="0"/>
        <w:ind w:left="0"/>
        <w:jc w:val="both"/>
      </w:pPr>
      <w:r>
        <w:rPr>
          <w:rFonts w:ascii="Times New Roman"/>
          <w:b w:val="false"/>
          <w:i w:val="false"/>
          <w:color w:val="000000"/>
          <w:sz w:val="28"/>
        </w:rPr>
        <w:t>
      Стандарттың 9 тармағында белгіленген құжаттарды қосымша тексеру қажет болған кезде, қызмет көрсету мерзімі көрсетілетін қызметті алушыны 2 (екі) күнтізбелік күн ішінде хабардар ете отырып қарау мерзімі ұзартылған кезден бастап, 29 (жиырма тоғыз) күнтiзбелiк күннен аспайтын уақытқа ұзартылады.</w:t>
      </w:r>
    </w:p>
    <w:bookmarkEnd w:id="138"/>
    <w:bookmarkStart w:name="z153" w:id="139"/>
    <w:p>
      <w:pPr>
        <w:spacing w:after="0"/>
        <w:ind w:left="0"/>
        <w:jc w:val="both"/>
      </w:pPr>
      <w:r>
        <w:rPr>
          <w:rFonts w:ascii="Times New Roman"/>
          <w:b w:val="false"/>
          <w:i w:val="false"/>
          <w:color w:val="000000"/>
          <w:sz w:val="28"/>
        </w:rPr>
        <w:t>
      Нəтижесі - көрсетілетін қызметті берушінің басшысына қол қоюға жəне елтаңбалы мөр қоюға жолдайды;</w:t>
      </w:r>
    </w:p>
    <w:bookmarkEnd w:id="139"/>
    <w:bookmarkStart w:name="z154" w:id="140"/>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40"/>
    <w:bookmarkStart w:name="z155" w:id="141"/>
    <w:p>
      <w:pPr>
        <w:spacing w:after="0"/>
        <w:ind w:left="0"/>
        <w:jc w:val="both"/>
      </w:pPr>
      <w:r>
        <w:rPr>
          <w:rFonts w:ascii="Times New Roman"/>
          <w:b w:val="false"/>
          <w:i w:val="false"/>
          <w:color w:val="000000"/>
          <w:sz w:val="28"/>
        </w:rPr>
        <w:t>
      5)көрсетілетін қызметті берушінің жауапты орындаушысы ұсынылған құжаттарды тексеріп жəне талдау жасағаннан кейін "АХАЖ" АЖ акт жазбасын қалыптастырады, тіркеуді жүзеге асырады жəне тиісті куəлікті басып шығарады, тиісті куəлікті қалыптастырғаннан кейін 1 (бір) жұмыс күн ішінде көрсетілетін қызметті берушінің басшысына қол қою үшін жолдайды;</w:t>
      </w:r>
    </w:p>
    <w:bookmarkEnd w:id="141"/>
    <w:bookmarkStart w:name="z156" w:id="142"/>
    <w:p>
      <w:pPr>
        <w:spacing w:after="0"/>
        <w:ind w:left="0"/>
        <w:jc w:val="both"/>
      </w:pPr>
      <w:r>
        <w:rPr>
          <w:rFonts w:ascii="Times New Roman"/>
          <w:b w:val="false"/>
          <w:i w:val="false"/>
          <w:color w:val="000000"/>
          <w:sz w:val="28"/>
        </w:rPr>
        <w:t>
      басқа аумақтық бірлікте шығару орны бойынша заңды күшіне енген сот шешімінің негізінде, неке бұзуды тіркеу туралы өтінішті жолдау қажет болған кезде 29 (жиырма тоғыз) күнтізбелік күн;</w:t>
      </w:r>
    </w:p>
    <w:bookmarkEnd w:id="142"/>
    <w:bookmarkStart w:name="z157" w:id="143"/>
    <w:p>
      <w:pPr>
        <w:spacing w:after="0"/>
        <w:ind w:left="0"/>
        <w:jc w:val="both"/>
      </w:pPr>
      <w:r>
        <w:rPr>
          <w:rFonts w:ascii="Times New Roman"/>
          <w:b w:val="false"/>
          <w:i w:val="false"/>
          <w:color w:val="000000"/>
          <w:sz w:val="28"/>
        </w:rPr>
        <w:t>
      хабар-ошарсыз кеткен деп танылған, 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тіркеу, тіркеуші орган өтініш түскен күннен бастап 1 (бір) апта мерзімде ол туралы қамауда жатқан жұбайға не əрекетке қабілетсіз жұбайдың қорғаншысына немесе хабар- ошарсыз кеткен деп танылған жұбайдың мүлкінің қорғаншысына хабарлай отырып, 44 (қырық төрт) күнтізбелік күн ішінде (құжаттарды қабылдау күні мемлекеттік қызмет көрсету мерзіміне кірмейді) көрсетіледі;</w:t>
      </w:r>
    </w:p>
    <w:bookmarkEnd w:id="143"/>
    <w:bookmarkStart w:name="z158" w:id="144"/>
    <w:p>
      <w:pPr>
        <w:spacing w:after="0"/>
        <w:ind w:left="0"/>
        <w:jc w:val="both"/>
      </w:pPr>
      <w:r>
        <w:rPr>
          <w:rFonts w:ascii="Times New Roman"/>
          <w:b w:val="false"/>
          <w:i w:val="false"/>
          <w:color w:val="000000"/>
          <w:sz w:val="28"/>
        </w:rPr>
        <w:t>
      кəмелетке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(құжаттарды қабылдау күні мемлекеттік қызмет көрсету мерзіміне кірмейді) көрсетіледі;</w:t>
      </w:r>
    </w:p>
    <w:bookmarkEnd w:id="144"/>
    <w:bookmarkStart w:name="z159" w:id="145"/>
    <w:p>
      <w:pPr>
        <w:spacing w:after="0"/>
        <w:ind w:left="0"/>
        <w:jc w:val="both"/>
      </w:pPr>
      <w:r>
        <w:rPr>
          <w:rFonts w:ascii="Times New Roman"/>
          <w:b w:val="false"/>
          <w:i w:val="false"/>
          <w:color w:val="000000"/>
          <w:sz w:val="28"/>
        </w:rPr>
        <w:t>
      Стандарттың 9 тармағында белгіленген құжаттарды қосымша тексеру қажет болған кезде, қызмет көрсету мерзімі көрсетілетін қызметті алушыны 2 (екі) күнтізбелік күн ішінде хабардар ете отырып, қарау мерзімі ұзартылған кезден бастап 29 (жиырма тоғыз) күнтiзбелiк күннен аспайтын уақытқа ұзартылады;</w:t>
      </w:r>
    </w:p>
    <w:bookmarkEnd w:id="145"/>
    <w:bookmarkStart w:name="z160" w:id="146"/>
    <w:p>
      <w:pPr>
        <w:spacing w:after="0"/>
        <w:ind w:left="0"/>
        <w:jc w:val="both"/>
      </w:pPr>
      <w:r>
        <w:rPr>
          <w:rFonts w:ascii="Times New Roman"/>
          <w:b w:val="false"/>
          <w:i w:val="false"/>
          <w:color w:val="000000"/>
          <w:sz w:val="28"/>
        </w:rPr>
        <w:t xml:space="preserve">
      көрсетілген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регламентіне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10 қосымшасына</w:t>
      </w:r>
      <w:r>
        <w:rPr>
          <w:rFonts w:ascii="Times New Roman"/>
          <w:b w:val="false"/>
          <w:i w:val="false"/>
          <w:color w:val="000000"/>
          <w:sz w:val="28"/>
        </w:rPr>
        <w:t xml:space="preserve"> сәйкес жаңа редакцияда жазылсын;</w:t>
      </w:r>
    </w:p>
    <w:bookmarkEnd w:id="146"/>
    <w:bookmarkStart w:name="z161" w:id="147"/>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11 қосымшасына</w:t>
      </w:r>
      <w:r>
        <w:rPr>
          <w:rFonts w:ascii="Times New Roman"/>
          <w:b w:val="false"/>
          <w:i w:val="false"/>
          <w:color w:val="000000"/>
          <w:sz w:val="28"/>
        </w:rPr>
        <w:t xml:space="preserve"> сәйкес "Азаматтық хал актілері жазбаларын жою" мемлекеттік көрсетілетін қызмет регламентімен толықтырылсын.</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жылғы"16" сәуірдегі</w:t>
            </w:r>
            <w:r>
              <w:br/>
            </w:r>
            <w:r>
              <w:rPr>
                <w:rFonts w:ascii="Times New Roman"/>
                <w:b w:val="false"/>
                <w:i w:val="false"/>
                <w:color w:val="000000"/>
                <w:sz w:val="20"/>
              </w:rPr>
              <w:t>№ 67 қаулысына 11 қосымша</w:t>
            </w:r>
            <w:r>
              <w:br/>
            </w:r>
            <w:r>
              <w:rPr>
                <w:rFonts w:ascii="Times New Roman"/>
                <w:b w:val="false"/>
                <w:i w:val="false"/>
                <w:color w:val="000000"/>
                <w:sz w:val="20"/>
              </w:rPr>
              <w:t>Маңғыстау облысы әкімдігінң</w:t>
            </w:r>
            <w:r>
              <w:br/>
            </w:r>
            <w:r>
              <w:rPr>
                <w:rFonts w:ascii="Times New Roman"/>
                <w:b w:val="false"/>
                <w:i w:val="false"/>
                <w:color w:val="000000"/>
                <w:sz w:val="20"/>
              </w:rPr>
              <w:t>31 желтоқсан 2015 жылғы № 411</w:t>
            </w:r>
            <w:r>
              <w:br/>
            </w:r>
            <w:r>
              <w:rPr>
                <w:rFonts w:ascii="Times New Roman"/>
                <w:b w:val="false"/>
                <w:i w:val="false"/>
                <w:color w:val="000000"/>
                <w:sz w:val="20"/>
              </w:rPr>
              <w:t>Қаулысымен бекітілген</w:t>
            </w:r>
            <w:r>
              <w:br/>
            </w:r>
          </w:p>
        </w:tc>
      </w:tr>
    </w:tbl>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 регламенті 1. Жалпы ережелер</w:t>
      </w:r>
    </w:p>
    <w:bookmarkStart w:name="z162" w:id="148"/>
    <w:p>
      <w:pPr>
        <w:spacing w:after="0"/>
        <w:ind w:left="0"/>
        <w:jc w:val="both"/>
      </w:pPr>
      <w:r>
        <w:rPr>
          <w:rFonts w:ascii="Times New Roman"/>
          <w:b w:val="false"/>
          <w:i w:val="false"/>
          <w:color w:val="000000"/>
          <w:sz w:val="28"/>
        </w:rPr>
        <w:t>
      1. "Азаматтық хал актілері жазбаларын жою" мемлекеттік көрсетілетін қызметі (бұдан әрі – мемлекеттік көрсетілетін қызмет) аудандардың және облыстық маңызы бар қалалардың жергілікті атқарушы органдарымен (бұдан әрі –ЖАО) (бұдан әрі көрсетілетін қызметті беруші) көрсетіледі.</w:t>
      </w:r>
    </w:p>
    <w:bookmarkEnd w:id="148"/>
    <w:bookmarkStart w:name="z163" w:id="14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аудандардың және облыстық маңызы бар қалалардың, қаладағы аудандардың, аудандық маңызы бар қалалардың жергілікті атқарушы органдары, кенттердің, ауылдардың, ауылдық округтердің әкімдері көрсетеді (бұдан әрі – ЖАО).</w:t>
      </w:r>
    </w:p>
    <w:bookmarkEnd w:id="149"/>
    <w:bookmarkStart w:name="z164" w:id="150"/>
    <w:p>
      <w:pPr>
        <w:spacing w:after="0"/>
        <w:ind w:left="0"/>
        <w:jc w:val="both"/>
      </w:pPr>
      <w:r>
        <w:rPr>
          <w:rFonts w:ascii="Times New Roman"/>
          <w:b w:val="false"/>
          <w:i w:val="false"/>
          <w:color w:val="000000"/>
          <w:sz w:val="28"/>
        </w:rPr>
        <w:t>
      2. Мемлекеттік қызметті көрсету нысаны: қағаз түрінде.</w:t>
      </w:r>
    </w:p>
    <w:bookmarkEnd w:id="150"/>
    <w:bookmarkStart w:name="z165" w:id="151"/>
    <w:p>
      <w:pPr>
        <w:spacing w:after="0"/>
        <w:ind w:left="0"/>
        <w:jc w:val="both"/>
      </w:pPr>
      <w:r>
        <w:rPr>
          <w:rFonts w:ascii="Times New Roman"/>
          <w:b w:val="false"/>
          <w:i w:val="false"/>
          <w:color w:val="000000"/>
          <w:sz w:val="28"/>
        </w:rPr>
        <w:t>
      3. Мемлекеттік қызметті көрсету нәтижесі:</w:t>
      </w:r>
    </w:p>
    <w:bookmarkEnd w:id="151"/>
    <w:bookmarkStart w:name="z166" w:id="152"/>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bookmarkEnd w:id="152"/>
    <w:bookmarkStart w:name="z167" w:id="153"/>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bookmarkEnd w:id="153"/>
    <w:bookmarkStart w:name="z168" w:id="154"/>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bookmarkEnd w:id="154"/>
    <w:bookmarkStart w:name="z169" w:id="155"/>
    <w:p>
      <w:pPr>
        <w:spacing w:after="0"/>
        <w:ind w:left="0"/>
        <w:jc w:val="both"/>
      </w:pPr>
      <w:r>
        <w:rPr>
          <w:rFonts w:ascii="Times New Roman"/>
          <w:b w:val="false"/>
          <w:i w:val="false"/>
          <w:color w:val="000000"/>
          <w:sz w:val="28"/>
        </w:rPr>
        <w:t>
      осы мемлекеттік көрсетілетін қызмет стандартының 10-тармағында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w:t>
      </w:r>
    </w:p>
    <w:bookmarkEnd w:id="155"/>
    <w:bookmarkStart w:name="z170" w:id="156"/>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156"/>
    <w:bookmarkStart w:name="z171" w:id="157"/>
    <w:p>
      <w:pPr>
        <w:spacing w:after="0"/>
        <w:ind w:left="0"/>
        <w:jc w:val="both"/>
      </w:pPr>
      <w:r>
        <w:rPr>
          <w:rFonts w:ascii="Times New Roman"/>
          <w:b w:val="false"/>
          <w:i w:val="false"/>
          <w:color w:val="000000"/>
          <w:sz w:val="28"/>
        </w:rPr>
        <w:t>
      4. Мемлекеттік көрсетілетін қызмет жеке тұлғаларға (бұдан әрі – көрсетілетін қызметті алушы) тегін көрсетіледі.</w:t>
      </w:r>
    </w:p>
    <w:bookmarkEnd w:id="15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Start w:name="z172" w:id="158"/>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Стандарттың 9-тармағына сәйкес өтініш пен құжаттар (бұдан әрі – құжаттар топтамасы) болып табылады..</w:t>
      </w:r>
    </w:p>
    <w:bookmarkEnd w:id="158"/>
    <w:bookmarkStart w:name="z173" w:id="159"/>
    <w:p>
      <w:pPr>
        <w:spacing w:after="0"/>
        <w:ind w:left="0"/>
        <w:jc w:val="both"/>
      </w:pPr>
      <w:r>
        <w:rPr>
          <w:rFonts w:ascii="Times New Roman"/>
          <w:b w:val="false"/>
          <w:i w:val="false"/>
          <w:color w:val="000000"/>
          <w:sz w:val="28"/>
        </w:rPr>
        <w:t>
      5. Мемлекеттік қызмет көрсету процесінің құрамына кіретін рәсімнің (іс-қимылдың) мазмұны:</w:t>
      </w:r>
    </w:p>
    <w:bookmarkEnd w:id="159"/>
    <w:bookmarkStart w:name="z174" w:id="160"/>
    <w:p>
      <w:pPr>
        <w:spacing w:after="0"/>
        <w:ind w:left="0"/>
        <w:jc w:val="both"/>
      </w:pPr>
      <w:r>
        <w:rPr>
          <w:rFonts w:ascii="Times New Roman"/>
          <w:b w:val="false"/>
          <w:i w:val="false"/>
          <w:color w:val="000000"/>
          <w:sz w:val="28"/>
        </w:rPr>
        <w:t>
      1)көрсетілетін қызметті берушінің кеңсе қызметкері құжаттар топтамасын қабылдайды және тіркейді 15 (он бес) минут және көрсетілетін қызметті берушінің басшысына береді.</w:t>
      </w:r>
    </w:p>
    <w:bookmarkEnd w:id="160"/>
    <w:bookmarkStart w:name="z175" w:id="161"/>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161"/>
    <w:bookmarkStart w:name="z176" w:id="162"/>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және көрсетілетін қызметті берушінің жауапты орындаушысына береді, 1 (бір) сағат.</w:t>
      </w:r>
    </w:p>
    <w:bookmarkEnd w:id="162"/>
    <w:bookmarkStart w:name="z177" w:id="163"/>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63"/>
    <w:bookmarkStart w:name="z178" w:id="164"/>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29 (жиырма тоғыз) күнтізбелік күн (қабылдау күні мемлекеттік қызмет көрсету мерзіміне кірмейді);</w:t>
      </w:r>
    </w:p>
    <w:bookmarkEnd w:id="164"/>
    <w:bookmarkStart w:name="z179" w:id="165"/>
    <w:p>
      <w:pPr>
        <w:spacing w:after="0"/>
        <w:ind w:left="0"/>
        <w:jc w:val="both"/>
      </w:pPr>
      <w:r>
        <w:rPr>
          <w:rFonts w:ascii="Times New Roman"/>
          <w:b w:val="false"/>
          <w:i w:val="false"/>
          <w:color w:val="000000"/>
          <w:sz w:val="28"/>
        </w:rPr>
        <w:t>
      мүдделі тұлғалардың өтініші бойынша, басқа мемлекеттік органдарға сұрау салу және қосымша зерделеу немесе тексеру қажет болған кезде, қарау мерзімі қызметті алушыны қарау мерзімі ұзартылған кезден бастап көрсетілетін 2 (екі) күнтізбелік күн ішінде хабардар ете отырып, 29 (жиырма тоғыз) күнтізбелік күннен аспайтын уақытқа ұзартылады;</w:t>
      </w:r>
    </w:p>
    <w:bookmarkEnd w:id="165"/>
    <w:bookmarkStart w:name="z180" w:id="166"/>
    <w:p>
      <w:pPr>
        <w:spacing w:after="0"/>
        <w:ind w:left="0"/>
        <w:jc w:val="both"/>
      </w:pPr>
      <w:r>
        <w:rPr>
          <w:rFonts w:ascii="Times New Roman"/>
          <w:b w:val="false"/>
          <w:i w:val="false"/>
          <w:color w:val="000000"/>
          <w:sz w:val="28"/>
        </w:rPr>
        <w:t>
      азаматтық хал актілері жазбаларын жою: сот шешімінің негізінде – күнтізбелік 14 (он төрт)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2 (екі) күн ішінде хабардар ете отырып, күнтізбелік 29 (жиырма тоғыз) күннен аспайтын уақытқа ұзартылады;</w:t>
      </w:r>
    </w:p>
    <w:bookmarkEnd w:id="166"/>
    <w:bookmarkStart w:name="z181" w:id="167"/>
    <w:p>
      <w:pPr>
        <w:spacing w:after="0"/>
        <w:ind w:left="0"/>
        <w:jc w:val="both"/>
      </w:pPr>
      <w:r>
        <w:rPr>
          <w:rFonts w:ascii="Times New Roman"/>
          <w:b w:val="false"/>
          <w:i w:val="false"/>
          <w:color w:val="000000"/>
          <w:sz w:val="28"/>
        </w:rPr>
        <w:t>
      Рәсімнің (іс-қимылдың) нәтижесі – мемлекеттік қызметті көрсету нәтижесінің жобасы;</w:t>
      </w:r>
    </w:p>
    <w:bookmarkEnd w:id="167"/>
    <w:bookmarkStart w:name="z182" w:id="16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1 (бір) сағат.</w:t>
      </w:r>
    </w:p>
    <w:bookmarkEnd w:id="168"/>
    <w:bookmarkStart w:name="z183" w:id="169"/>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169"/>
    <w:bookmarkStart w:name="z184" w:id="170"/>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15 (он бес) минут.</w:t>
      </w:r>
    </w:p>
    <w:bookmarkEnd w:id="170"/>
    <w:bookmarkStart w:name="z185" w:id="171"/>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 беру.</w:t>
      </w:r>
    </w:p>
    <w:bookmarkEnd w:id="171"/>
    <w:bookmarkStart w:name="z186" w:id="17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тізбесі:</w:t>
      </w:r>
    </w:p>
    <w:bookmarkEnd w:id="172"/>
    <w:bookmarkStart w:name="z187" w:id="173"/>
    <w:p>
      <w:pPr>
        <w:spacing w:after="0"/>
        <w:ind w:left="0"/>
        <w:jc w:val="both"/>
      </w:pPr>
      <w:r>
        <w:rPr>
          <w:rFonts w:ascii="Times New Roman"/>
          <w:b w:val="false"/>
          <w:i w:val="false"/>
          <w:color w:val="000000"/>
          <w:sz w:val="28"/>
        </w:rPr>
        <w:t>
      көрсетілетін қызметті берушінің кеңсе қызметкері;</w:t>
      </w:r>
    </w:p>
    <w:bookmarkEnd w:id="173"/>
    <w:bookmarkStart w:name="z188" w:id="174"/>
    <w:p>
      <w:pPr>
        <w:spacing w:after="0"/>
        <w:ind w:left="0"/>
        <w:jc w:val="both"/>
      </w:pPr>
      <w:r>
        <w:rPr>
          <w:rFonts w:ascii="Times New Roman"/>
          <w:b w:val="false"/>
          <w:i w:val="false"/>
          <w:color w:val="000000"/>
          <w:sz w:val="28"/>
        </w:rPr>
        <w:t>
      көрсетілетін қызметті берушінің басшысы;</w:t>
      </w:r>
    </w:p>
    <w:bookmarkEnd w:id="174"/>
    <w:bookmarkStart w:name="z189" w:id="175"/>
    <w:p>
      <w:pPr>
        <w:spacing w:after="0"/>
        <w:ind w:left="0"/>
        <w:jc w:val="both"/>
      </w:pPr>
      <w:r>
        <w:rPr>
          <w:rFonts w:ascii="Times New Roman"/>
          <w:b w:val="false"/>
          <w:i w:val="false"/>
          <w:color w:val="000000"/>
          <w:sz w:val="28"/>
        </w:rPr>
        <w:t xml:space="preserve">
      көрсетілетін қызметті берушінің жауапты орындаушысы. </w:t>
      </w:r>
    </w:p>
    <w:bookmarkEnd w:id="17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190" w:id="176"/>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p>
    <w:bookmarkEnd w:id="176"/>
    <w:bookmarkStart w:name="z191" w:id="177"/>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қабылдау мен тіркеуді жүргізеді және көрсетілетін қызметті берушінің басшысына қарауға береді, 15 (он бес) минут; </w:t>
      </w:r>
    </w:p>
    <w:bookmarkEnd w:id="177"/>
    <w:bookmarkStart w:name="z192" w:id="178"/>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және көрсетілетін қызметті берушінің жауапты орындаушысына береді, 1 (бір) сағат;</w:t>
      </w:r>
    </w:p>
    <w:bookmarkEnd w:id="178"/>
    <w:bookmarkStart w:name="z193" w:id="179"/>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бір ай ішінде (қабылдау күні мемлекеттік қызмет көрсету мерзіміне кірмейді);</w:t>
      </w:r>
    </w:p>
    <w:bookmarkEnd w:id="179"/>
    <w:bookmarkStart w:name="z194" w:id="180"/>
    <w:p>
      <w:pPr>
        <w:spacing w:after="0"/>
        <w:ind w:left="0"/>
        <w:jc w:val="both"/>
      </w:pPr>
      <w:r>
        <w:rPr>
          <w:rFonts w:ascii="Times New Roman"/>
          <w:b w:val="false"/>
          <w:i w:val="false"/>
          <w:color w:val="000000"/>
          <w:sz w:val="28"/>
        </w:rPr>
        <w:t>
      мүдделі тұлғалардың өтініші бойынша, басқа мемлекеттік органдарға сұрау салу және қосымша зерделеу немесе тексеруді жүргізу қажет болған кезде, қарау мерзімі қызметті алушыны қарау мерзімі ұзартылған кезден бастап көрсетілетін 2 (екі) күнтізбелік күн ішінде хабардар ете отырып, 29 (жиырма тоғыз) күнтізбелік күннен аспайтын уақытқа ұзартылады;</w:t>
      </w:r>
    </w:p>
    <w:bookmarkEnd w:id="180"/>
    <w:bookmarkStart w:name="z195" w:id="181"/>
    <w:p>
      <w:pPr>
        <w:spacing w:after="0"/>
        <w:ind w:left="0"/>
        <w:jc w:val="both"/>
      </w:pPr>
      <w:r>
        <w:rPr>
          <w:rFonts w:ascii="Times New Roman"/>
          <w:b w:val="false"/>
          <w:i w:val="false"/>
          <w:color w:val="000000"/>
          <w:sz w:val="28"/>
        </w:rPr>
        <w:t>
      азаматтық хал актілері жазбаларын жою: сот шешімінің негізінде - күнтізбелік 14 (он төрт)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2 (екі) күнтізбелік күн ішінде хабардар ете отырып, 29 (жиырма тоғыз) күнтізбелік күннен аспайтын уақытқа ұзартылады;</w:t>
      </w:r>
    </w:p>
    <w:bookmarkEnd w:id="181"/>
    <w:bookmarkStart w:name="z196" w:id="18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кеңсе қызметкеріне береді, 1 (бір) сағат;</w:t>
      </w:r>
    </w:p>
    <w:bookmarkEnd w:id="182"/>
    <w:bookmarkStart w:name="z197" w:id="183"/>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15 (он бес) минут.</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"16" сәуірдегі</w:t>
            </w:r>
            <w:r>
              <w:br/>
            </w:r>
            <w:r>
              <w:rPr>
                <w:rFonts w:ascii="Times New Roman"/>
                <w:b w:val="false"/>
                <w:i w:val="false"/>
                <w:color w:val="000000"/>
                <w:sz w:val="20"/>
              </w:rPr>
              <w:t>№ 67 қаулысына 1 қосымша</w:t>
            </w:r>
            <w:r>
              <w:br/>
            </w:r>
            <w:r>
              <w:rPr>
                <w:rFonts w:ascii="Times New Roman"/>
                <w:b w:val="false"/>
                <w:i w:val="false"/>
                <w:color w:val="000000"/>
                <w:sz w:val="20"/>
              </w:rPr>
              <w:t>"Орта білім беретін үздік ұйым"</w:t>
            </w:r>
            <w:r>
              <w:br/>
            </w:r>
            <w:r>
              <w:rPr>
                <w:rFonts w:ascii="Times New Roman"/>
                <w:b w:val="false"/>
                <w:i w:val="false"/>
                <w:color w:val="000000"/>
                <w:sz w:val="20"/>
              </w:rPr>
              <w:t>грантын тағайындау конкурсына</w:t>
            </w:r>
            <w:r>
              <w:br/>
            </w:r>
            <w:r>
              <w:rPr>
                <w:rFonts w:ascii="Times New Roman"/>
                <w:b w:val="false"/>
                <w:i w:val="false"/>
                <w:color w:val="000000"/>
                <w:sz w:val="20"/>
              </w:rPr>
              <w:t>қатысу үшін 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"Орта білім беретін үздік ұйым" грантын тағайындау конкурсына қатысу үшін құжаттар қабылдау" мемлекеттік көрсетілетін қызметтің регламентіне мемлекеттік көрсетілетін қызмет бизнес–процестерінің анықтамалығы</w:t>
      </w:r>
    </w:p>
    <w:p>
      <w:pPr>
        <w:spacing w:after="0"/>
        <w:ind w:left="0"/>
        <w:jc w:val="left"/>
      </w:pPr>
      <w:r>
        <w:br/>
      </w:r>
    </w:p>
    <w:p>
      <w:pPr>
        <w:spacing w:after="0"/>
        <w:ind w:left="0"/>
        <w:jc w:val="both"/>
      </w:pPr>
      <w:r>
        <w:drawing>
          <wp:inline distT="0" distB="0" distL="0" distR="0">
            <wp:extent cx="74676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2018 жылғы "16"</w:t>
            </w:r>
            <w:r>
              <w:br/>
            </w:r>
            <w:r>
              <w:rPr>
                <w:rFonts w:ascii="Times New Roman"/>
                <w:b w:val="false"/>
                <w:i w:val="false"/>
                <w:color w:val="000000"/>
                <w:sz w:val="20"/>
              </w:rPr>
              <w:t>сәуірдегі</w:t>
            </w:r>
            <w:r>
              <w:br/>
            </w:r>
            <w:r>
              <w:rPr>
                <w:rFonts w:ascii="Times New Roman"/>
                <w:b w:val="false"/>
                <w:i w:val="false"/>
                <w:color w:val="000000"/>
                <w:sz w:val="20"/>
              </w:rPr>
              <w:t>№ 67 қаулысына 2 қосымша</w:t>
            </w:r>
            <w:r>
              <w:br/>
            </w:r>
            <w:r>
              <w:rPr>
                <w:rFonts w:ascii="Times New Roman"/>
                <w:b w:val="false"/>
                <w:i w:val="false"/>
                <w:color w:val="000000"/>
                <w:sz w:val="20"/>
              </w:rPr>
              <w:t>"Бала тууды тіркеу, оның ішінде азаматтық хал актілерінің жазбаларына</w:t>
            </w:r>
            <w:r>
              <w:br/>
            </w:r>
            <w:r>
              <w:rPr>
                <w:rFonts w:ascii="Times New Roman"/>
                <w:b w:val="false"/>
                <w:i w:val="false"/>
                <w:color w:val="000000"/>
                <w:sz w:val="20"/>
              </w:rPr>
              <w:t>өзгерістер,толықтырулар мен түзетулеренгізу" мемлекеттік көрсетілетін қызмет</w:t>
            </w:r>
            <w:r>
              <w:br/>
            </w:r>
            <w:r>
              <w:rPr>
                <w:rFonts w:ascii="Times New Roman"/>
                <w:b w:val="false"/>
                <w:i w:val="false"/>
                <w:color w:val="000000"/>
                <w:sz w:val="20"/>
              </w:rPr>
              <w:t>регламентіне -қосымша</w:t>
            </w:r>
            <w:r>
              <w:br/>
            </w:r>
          </w:p>
        </w:tc>
      </w:tr>
    </w:tbl>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белігілері:</w:t>
      </w:r>
    </w:p>
    <w:p>
      <w:pPr>
        <w:spacing w:after="0"/>
        <w:ind w:left="0"/>
        <w:jc w:val="left"/>
      </w:pPr>
      <w:r>
        <w:br/>
      </w:r>
    </w:p>
    <w:p>
      <w:pPr>
        <w:spacing w:after="0"/>
        <w:ind w:left="0"/>
        <w:jc w:val="both"/>
      </w:pPr>
      <w:r>
        <w:drawing>
          <wp:inline distT="0" distB="0" distL="0" distR="0">
            <wp:extent cx="76073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2018 жылғы "16" сәуірдегі</w:t>
            </w:r>
            <w:r>
              <w:br/>
            </w:r>
            <w:r>
              <w:rPr>
                <w:rFonts w:ascii="Times New Roman"/>
                <w:b w:val="false"/>
                <w:i w:val="false"/>
                <w:color w:val="000000"/>
                <w:sz w:val="20"/>
              </w:rPr>
              <w:t>№ 67 қаулысына 3 қосымша</w:t>
            </w:r>
            <w:r>
              <w:br/>
            </w:r>
            <w:r>
              <w:rPr>
                <w:rFonts w:ascii="Times New Roman"/>
                <w:b w:val="false"/>
                <w:i w:val="false"/>
                <w:color w:val="000000"/>
                <w:sz w:val="20"/>
              </w:rPr>
              <w:t>"Неке қиюды (ерлі-зайыптылықты) тіркеу, оның ішінде азаматтық хал</w:t>
            </w:r>
            <w:r>
              <w:br/>
            </w:r>
            <w:r>
              <w:rPr>
                <w:rFonts w:ascii="Times New Roman"/>
                <w:b w:val="false"/>
                <w:i w:val="false"/>
                <w:color w:val="000000"/>
                <w:sz w:val="20"/>
              </w:rPr>
              <w:t>актілері жазбаларына өзгерістер,толықтырулар мен түзетулер енгізу" мемлекеттік</w:t>
            </w:r>
            <w:r>
              <w:br/>
            </w:r>
            <w:r>
              <w:rPr>
                <w:rFonts w:ascii="Times New Roman"/>
                <w:b w:val="false"/>
                <w:i w:val="false"/>
                <w:color w:val="000000"/>
                <w:sz w:val="20"/>
              </w:rPr>
              <w:t>көрсетілетін -қосымша</w:t>
            </w:r>
            <w:r>
              <w:br/>
            </w:r>
          </w:p>
        </w:tc>
      </w:tr>
    </w:tbl>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белігілері:</w:t>
      </w:r>
    </w:p>
    <w:p>
      <w:pPr>
        <w:spacing w:after="0"/>
        <w:ind w:left="0"/>
        <w:jc w:val="left"/>
      </w:pPr>
      <w:r>
        <w:br/>
      </w:r>
    </w:p>
    <w:p>
      <w:pPr>
        <w:spacing w:after="0"/>
        <w:ind w:left="0"/>
        <w:jc w:val="both"/>
      </w:pPr>
      <w:r>
        <w:drawing>
          <wp:inline distT="0" distB="0" distL="0" distR="0">
            <wp:extent cx="76073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073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2018 жылғы "16" сәуірдегі</w:t>
            </w:r>
            <w:r>
              <w:br/>
            </w:r>
            <w:r>
              <w:rPr>
                <w:rFonts w:ascii="Times New Roman"/>
                <w:b w:val="false"/>
                <w:i w:val="false"/>
                <w:color w:val="000000"/>
                <w:sz w:val="20"/>
              </w:rPr>
              <w:t>№ 67 қаулысына 4 қосымша</w:t>
            </w:r>
            <w:r>
              <w:br/>
            </w:r>
            <w:r>
              <w:rPr>
                <w:rFonts w:ascii="Times New Roman"/>
                <w:b w:val="false"/>
                <w:i w:val="false"/>
                <w:color w:val="000000"/>
                <w:sz w:val="20"/>
              </w:rPr>
              <w:t>"Азаматтық хал актілерін тіркеу туралы қайталама куәліктер немесе</w:t>
            </w:r>
            <w:r>
              <w:br/>
            </w:r>
            <w:r>
              <w:rPr>
                <w:rFonts w:ascii="Times New Roman"/>
                <w:b w:val="false"/>
                <w:i w:val="false"/>
                <w:color w:val="000000"/>
                <w:sz w:val="20"/>
              </w:rPr>
              <w:t>анықтамалар беру"мемлекеттік көрсетілетін қызмет регламентіне қосымша</w:t>
            </w:r>
            <w:r>
              <w:br/>
            </w:r>
          </w:p>
        </w:tc>
      </w:tr>
    </w:tbl>
    <w:p>
      <w:pPr>
        <w:spacing w:after="0"/>
        <w:ind w:left="0"/>
        <w:jc w:val="left"/>
      </w:pPr>
      <w:r>
        <w:rPr>
          <w:rFonts w:ascii="Times New Roman"/>
          <w:b/>
          <w:i w:val="false"/>
          <w:color w:val="000000"/>
        </w:rPr>
        <w:t xml:space="preserve"> "Азаматтық хал актілерін тіркеу туралы қайталамакуәліктер немесе анықтамалар беру"мемлекеттік қызметкөрсетудің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6073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073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2018 жылғы "16" сәуірдегі</w:t>
            </w:r>
            <w:r>
              <w:br/>
            </w:r>
            <w:r>
              <w:rPr>
                <w:rFonts w:ascii="Times New Roman"/>
                <w:b w:val="false"/>
                <w:i w:val="false"/>
                <w:color w:val="000000"/>
                <w:sz w:val="20"/>
              </w:rPr>
              <w:t>№ 67 қаулысына 5 қосымша</w:t>
            </w:r>
            <w:r>
              <w:br/>
            </w:r>
            <w:r>
              <w:rPr>
                <w:rFonts w:ascii="Times New Roman"/>
                <w:b w:val="false"/>
                <w:i w:val="false"/>
                <w:color w:val="000000"/>
                <w:sz w:val="20"/>
              </w:rPr>
              <w:t>"Әкелікті анықтауды тіркеу,оның ішінде азаматтық халактілері жазбаларына</w:t>
            </w:r>
            <w:r>
              <w:br/>
            </w:r>
            <w:r>
              <w:rPr>
                <w:rFonts w:ascii="Times New Roman"/>
                <w:b w:val="false"/>
                <w:i w:val="false"/>
                <w:color w:val="000000"/>
                <w:sz w:val="20"/>
              </w:rPr>
              <w:t>өзгерістер,толықтырулар мен түзетулеренгізу" мемлекеттік көрсетілетін</w:t>
            </w:r>
            <w:r>
              <w:br/>
            </w:r>
            <w:r>
              <w:rPr>
                <w:rFonts w:ascii="Times New Roman"/>
                <w:b w:val="false"/>
                <w:i w:val="false"/>
                <w:color w:val="000000"/>
                <w:sz w:val="20"/>
              </w:rPr>
              <w:t>қызмет регламентіне -қосымша</w:t>
            </w:r>
            <w:r>
              <w:br/>
            </w:r>
          </w:p>
        </w:tc>
      </w:tr>
    </w:tbl>
    <w:p>
      <w:pPr>
        <w:spacing w:after="0"/>
        <w:ind w:left="0"/>
        <w:jc w:val="left"/>
      </w:pPr>
      <w:r>
        <w:rPr>
          <w:rFonts w:ascii="Times New Roman"/>
          <w:b/>
          <w:i w:val="false"/>
          <w:color w:val="000000"/>
        </w:rPr>
        <w:t xml:space="preserve"> "Әкелікті анықтауды тіркеу, оның ішінде азаматтық хал актілері жазбаларына өзгерістер, толықтырулар мен түзетулер енгізу" мемлекеттік қызметкөрсетудің бизнес-процестерінің анықтамасы</w:t>
      </w:r>
    </w:p>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6073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073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2018 жылғы "16" сәуірдегі</w:t>
            </w:r>
            <w:r>
              <w:br/>
            </w:r>
            <w:r>
              <w:rPr>
                <w:rFonts w:ascii="Times New Roman"/>
                <w:b w:val="false"/>
                <w:i w:val="false"/>
                <w:color w:val="000000"/>
                <w:sz w:val="20"/>
              </w:rPr>
              <w:t>№ 67 қаулысына 6 қосымша</w:t>
            </w:r>
            <w:r>
              <w:br/>
            </w:r>
            <w:r>
              <w:rPr>
                <w:rFonts w:ascii="Times New Roman"/>
                <w:b w:val="false"/>
                <w:i w:val="false"/>
                <w:color w:val="000000"/>
                <w:sz w:val="20"/>
              </w:rPr>
              <w:t>"Атын, әкесінің атын, тегін</w:t>
            </w:r>
            <w:r>
              <w:br/>
            </w:r>
            <w:r>
              <w:rPr>
                <w:rFonts w:ascii="Times New Roman"/>
                <w:b w:val="false"/>
                <w:i w:val="false"/>
                <w:color w:val="000000"/>
                <w:sz w:val="20"/>
              </w:rPr>
              <w:t>ауыстыруды тіркеу, оның ішінде азаматтық хал актілері жазбаларына</w:t>
            </w:r>
            <w:r>
              <w:br/>
            </w:r>
            <w:r>
              <w:rPr>
                <w:rFonts w:ascii="Times New Roman"/>
                <w:b w:val="false"/>
                <w:i w:val="false"/>
                <w:color w:val="000000"/>
                <w:sz w:val="20"/>
              </w:rPr>
              <w:t>өзгерістер, толықтырулар мен түзетулер енгізу" мемлекеттік көрсетілетін</w:t>
            </w:r>
            <w:r>
              <w:br/>
            </w:r>
            <w:r>
              <w:rPr>
                <w:rFonts w:ascii="Times New Roman"/>
                <w:b w:val="false"/>
                <w:i w:val="false"/>
                <w:color w:val="000000"/>
                <w:sz w:val="20"/>
              </w:rPr>
              <w:t>қызмет регламентіне қосымша</w:t>
            </w:r>
            <w:r>
              <w:br/>
            </w:r>
          </w:p>
        </w:tc>
      </w:tr>
    </w:tbl>
    <w:p>
      <w:pPr>
        <w:spacing w:after="0"/>
        <w:ind w:left="0"/>
        <w:jc w:val="left"/>
      </w:pPr>
      <w:r>
        <w:rPr>
          <w:rFonts w:ascii="Times New Roman"/>
          <w:b/>
          <w:i w:val="false"/>
          <w:color w:val="000000"/>
        </w:rPr>
        <w:t xml:space="preserve"> "Атын, әкесінің атын, тегін ауыстыруды тіркеу, оның ішінде азаматтықхал актілері жазбаларына өзгерістер, толықтырулар мен түзетулер енгізу" мемлекеттік қызмет көрсетудің бизнес-процестеріәнің анықтамалығы</w:t>
      </w:r>
    </w:p>
    <w:p>
      <w:pPr>
        <w:spacing w:after="0"/>
        <w:ind w:left="0"/>
        <w:jc w:val="left"/>
      </w:pP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6073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073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2018 жылғы "16" сәуірдегі</w:t>
            </w:r>
            <w:r>
              <w:br/>
            </w:r>
            <w:r>
              <w:rPr>
                <w:rFonts w:ascii="Times New Roman"/>
                <w:b w:val="false"/>
                <w:i w:val="false"/>
                <w:color w:val="000000"/>
                <w:sz w:val="20"/>
              </w:rPr>
              <w:t>№ 67 қаулысына 7 қосымша</w:t>
            </w:r>
            <w:r>
              <w:br/>
            </w:r>
            <w:r>
              <w:rPr>
                <w:rFonts w:ascii="Times New Roman"/>
                <w:b w:val="false"/>
                <w:i w:val="false"/>
                <w:color w:val="000000"/>
                <w:sz w:val="20"/>
              </w:rPr>
              <w:t>"Азаматтық хал актілерінің жазбаларын қалпына келтіру" мемлекеттік қызмет</w:t>
            </w:r>
            <w:r>
              <w:br/>
            </w:r>
            <w:r>
              <w:rPr>
                <w:rFonts w:ascii="Times New Roman"/>
                <w:b w:val="false"/>
                <w:i w:val="false"/>
                <w:color w:val="000000"/>
                <w:sz w:val="20"/>
              </w:rPr>
              <w:t>көрсетілетін қызмет регламентіне қосымша</w:t>
            </w:r>
            <w:r>
              <w:br/>
            </w:r>
          </w:p>
        </w:tc>
      </w:tr>
    </w:tbl>
    <w:p>
      <w:pPr>
        <w:spacing w:after="0"/>
        <w:ind w:left="0"/>
        <w:jc w:val="left"/>
      </w:pPr>
      <w:r>
        <w:rPr>
          <w:rFonts w:ascii="Times New Roman"/>
          <w:b/>
          <w:i w:val="false"/>
          <w:color w:val="000000"/>
        </w:rPr>
        <w:t xml:space="preserve"> "Азаматтық хал актілерінің жазбаларын қалпына келтіру" мемлекеттік қызмет көрсетудің бизнес-проестерінің анықтама</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6073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073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2018 жылғы "16" сәуірдегі</w:t>
            </w:r>
            <w:r>
              <w:br/>
            </w:r>
            <w:r>
              <w:rPr>
                <w:rFonts w:ascii="Times New Roman"/>
                <w:b w:val="false"/>
                <w:i w:val="false"/>
                <w:color w:val="000000"/>
                <w:sz w:val="20"/>
              </w:rPr>
              <w:t>№ 67 қаулысына 8 қосымша</w:t>
            </w:r>
            <w:r>
              <w:br/>
            </w:r>
            <w:r>
              <w:rPr>
                <w:rFonts w:ascii="Times New Roman"/>
                <w:b w:val="false"/>
                <w:i w:val="false"/>
                <w:color w:val="000000"/>
                <w:sz w:val="20"/>
              </w:rPr>
              <w:t>"Қайтыс болуды тіркеу, оның ішінде азаматтық хал актілері жазбаларына өзгерістер,</w:t>
            </w:r>
            <w:r>
              <w:br/>
            </w:r>
            <w:r>
              <w:rPr>
                <w:rFonts w:ascii="Times New Roman"/>
                <w:b w:val="false"/>
                <w:i w:val="false"/>
                <w:color w:val="000000"/>
                <w:sz w:val="20"/>
              </w:rPr>
              <w:t>толықтырулар мен түзетулер енгізу" мемлекеттік қызмет көрсетілетін регламентіне</w:t>
            </w:r>
            <w:r>
              <w:br/>
            </w:r>
            <w:r>
              <w:rPr>
                <w:rFonts w:ascii="Times New Roman"/>
                <w:b w:val="false"/>
                <w:i w:val="false"/>
                <w:color w:val="000000"/>
                <w:sz w:val="20"/>
              </w:rPr>
              <w:t xml:space="preserve"> қосымша</w:t>
            </w:r>
            <w:r>
              <w:br/>
            </w:r>
          </w:p>
        </w:tc>
      </w:tr>
    </w:tbl>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 толықтырулар мен түзетулер енгізу"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6073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073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2018 жылғы "16" сәуірдегі</w:t>
            </w:r>
            <w:r>
              <w:br/>
            </w:r>
            <w:r>
              <w:rPr>
                <w:rFonts w:ascii="Times New Roman"/>
                <w:b w:val="false"/>
                <w:i w:val="false"/>
                <w:color w:val="000000"/>
                <w:sz w:val="20"/>
              </w:rPr>
              <w:t>№ 67 қаулысына 9 қосымша</w:t>
            </w:r>
            <w:r>
              <w:br/>
            </w:r>
            <w:r>
              <w:rPr>
                <w:rFonts w:ascii="Times New Roman"/>
                <w:b w:val="false"/>
                <w:i w:val="false"/>
                <w:color w:val="000000"/>
                <w:sz w:val="20"/>
              </w:rPr>
              <w:t>"Бала асырап алуды тіркеу,оның ішінде азаматтық хал актілері жазбаларына</w:t>
            </w:r>
            <w:r>
              <w:br/>
            </w:r>
            <w:r>
              <w:rPr>
                <w:rFonts w:ascii="Times New Roman"/>
                <w:b w:val="false"/>
                <w:i w:val="false"/>
                <w:color w:val="000000"/>
                <w:sz w:val="20"/>
              </w:rPr>
              <w:t>өзгерістерді,толықтырулар мен түзетулер енгізу" мемлекеттік қызмет</w:t>
            </w:r>
            <w:r>
              <w:br/>
            </w:r>
            <w:r>
              <w:rPr>
                <w:rFonts w:ascii="Times New Roman"/>
                <w:b w:val="false"/>
                <w:i w:val="false"/>
                <w:color w:val="000000"/>
                <w:sz w:val="20"/>
              </w:rPr>
              <w:t>көрсетілетін регламентіне қосымша</w:t>
            </w:r>
            <w:r>
              <w:br/>
            </w:r>
          </w:p>
        </w:tc>
      </w:tr>
    </w:tbl>
    <w:p>
      <w:pPr>
        <w:spacing w:after="0"/>
        <w:ind w:left="0"/>
        <w:jc w:val="left"/>
      </w:pPr>
      <w:r>
        <w:rPr>
          <w:rFonts w:ascii="Times New Roman"/>
          <w:b/>
          <w:i w:val="false"/>
          <w:color w:val="000000"/>
        </w:rPr>
        <w:t xml:space="preserve"> "Бала асырап алуды тіркеу, оның ішінде азаматтық хал актілері жазбаларына өзгерістерді, толықтырулар мен түзетулерді енгізу"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6073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073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2018 жылғы "16" сәуірдегі</w:t>
            </w:r>
            <w:r>
              <w:br/>
            </w:r>
            <w:r>
              <w:rPr>
                <w:rFonts w:ascii="Times New Roman"/>
                <w:b w:val="false"/>
                <w:i w:val="false"/>
                <w:color w:val="000000"/>
                <w:sz w:val="20"/>
              </w:rPr>
              <w:t>№ 67 қаулысына 10 қосымша</w:t>
            </w:r>
            <w:r>
              <w:br/>
            </w:r>
            <w:r>
              <w:rPr>
                <w:rFonts w:ascii="Times New Roman"/>
                <w:b w:val="false"/>
                <w:i w:val="false"/>
                <w:color w:val="000000"/>
                <w:sz w:val="20"/>
              </w:rPr>
              <w:t>"Некені (ерлі- зайыптылықты)</w:t>
            </w:r>
            <w:r>
              <w:br/>
            </w:r>
            <w:r>
              <w:rPr>
                <w:rFonts w:ascii="Times New Roman"/>
                <w:b w:val="false"/>
                <w:i w:val="false"/>
                <w:color w:val="000000"/>
                <w:sz w:val="20"/>
              </w:rPr>
              <w:t>бұзуды тіркеу, оның ішіндеазаматтық хал актілеріжазбаларына өзгерістер,</w:t>
            </w:r>
            <w:r>
              <w:br/>
            </w:r>
            <w:r>
              <w:rPr>
                <w:rFonts w:ascii="Times New Roman"/>
                <w:b w:val="false"/>
                <w:i w:val="false"/>
                <w:color w:val="000000"/>
                <w:sz w:val="20"/>
              </w:rPr>
              <w:t>толықтырулар мен түзетулеренгізу" мемлекеттік көрсетілетінқызмет регламентіне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"Некені (ерлі-зайыптылықты) бұзуды тіркеу, оның ішінде азаматтық хал актілері жазбаларына өзгерістер, толықтырулар мен түзетулер енгізу" мемлекеттікқызмет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6073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073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2018 жылғы "16" сәуірдегі</w:t>
            </w:r>
            <w:r>
              <w:br/>
            </w:r>
            <w:r>
              <w:rPr>
                <w:rFonts w:ascii="Times New Roman"/>
                <w:b w:val="false"/>
                <w:i w:val="false"/>
                <w:color w:val="000000"/>
                <w:sz w:val="20"/>
              </w:rPr>
              <w:t>№ 67 қаулысына 11 қосымша</w:t>
            </w:r>
            <w:r>
              <w:br/>
            </w:r>
            <w:r>
              <w:rPr>
                <w:rFonts w:ascii="Times New Roman"/>
                <w:b w:val="false"/>
                <w:i w:val="false"/>
                <w:color w:val="000000"/>
                <w:sz w:val="20"/>
              </w:rPr>
              <w:t>Азаматтық хал актілері жазбаларын жою"</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10 қосымша</w:t>
            </w:r>
            <w:r>
              <w:br/>
            </w:r>
          </w:p>
        </w:tc>
      </w:tr>
    </w:tbl>
    <w:p>
      <w:pPr>
        <w:spacing w:after="0"/>
        <w:ind w:left="0"/>
        <w:jc w:val="left"/>
      </w:pPr>
      <w:r>
        <w:rPr>
          <w:rFonts w:ascii="Times New Roman"/>
          <w:b/>
          <w:i w:val="false"/>
          <w:color w:val="000000"/>
        </w:rPr>
        <w:t xml:space="preserve"> "Азаматтық хал актілері жазбаларын жою"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6073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6073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