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50f" w14:textId="40b5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2017 жылғы 13 желтоқсандағы № 15/173 "2018-2020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2018 жылғы 20 наурыздағы № 17/210 шешімі. Маңғыстау облысы Әділет департаментінде 2018 жылғы 6 сәуірде № 3558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"2018 - 2020 жылдарға арналған облыстық бюджет туралы" шешіміне (нормативтік құқықтық актілерді мемлекеттік тіркеу Тізілімінде № 3497 болып тіркелген, 2018 жылғы 6 қаңтардағы № 3-4 "Маңғыстау"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облыстық бюджет тиісінше қосымшаға сәйкес, оның ішінде 2018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94 376 957,9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73 767 514,0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3 407 606,0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2 500,0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17 199 337,9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93 381 450,5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1 682 866,4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5 384 868,0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7 067 734,4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144 511,0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144 511,0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2 533 862,8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2 533 862,8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Облыс әкімдігінің резерві 2 801 533,9 мың теңге сомасында бекітілсін.";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_03_ 2018 ж.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наурыздағы № 17/210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26"/>
        <w:gridCol w:w="926"/>
        <w:gridCol w:w="439"/>
        <w:gridCol w:w="6461"/>
        <w:gridCol w:w="2916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94 376 957,9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73 767 514,0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37 883 455,0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37 883 455,0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34 366 090,0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34 366 090,0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3 407 606,0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ТРАНСФЕРТТЕРДІҢ ТҮСІМІ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17 199 337,9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3 620 928,9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13 578 409,0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13 578 409,0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93 171 450,5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мемлекеттік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2 307 075,0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141 206,0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4 916 289,0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4 896 289,0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4 730 649,0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14 579 114,0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7 914 419,0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4 189 960,0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887 801,0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887 801,0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5 611 033,0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5 093 943,0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2 900 732,0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көмек және әлеуметтік қамсыздандыру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2 980 957,0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2 708 478,0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5 065 545,0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3 553 565,0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2 625 802,0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4 538 111,0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2 210 951,0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объектiлерiн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объектiлерiн дамыту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дамыту, архивтер мен құжаттама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саласындағы, архив ісін басқару жөніндегі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2 038 909,0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1 126 196,0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объектілерін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117 759,0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2 800 225,0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6 442 089,9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2 930 064,9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2 930 064,9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бағадарламасы шеңберінде микрокредиттерді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7 553,2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44 335 885,4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44 335 885,4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10 260 893,0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-1 472 866,4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5 594 868,0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3 175 608,0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 және салуға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1 265 997,0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1 153 263,0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7 067 734,4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7 067 734,4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7 067 734,4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144 511,0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144 511,0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Мемлекеттің қаржы активтерін сатудан түсетін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2 533 862,8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-2 533 862,8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 түсімі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4 484 868,0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4 484 868,0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Қарыздарды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7 066 607,0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7 066 607,0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5 462 256,0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қаражатының пайдаланатын қалдықтары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47 876,2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