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4212" w14:textId="7ad4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әкімінің 2018 жылғы 8 қарашадағы № 14 шешімі. Қызылорда облысының Әділет департаментінде 2018 жылғы 8 қарашада № 6504 болып тіркелді. Күші жойылды - Қызылорда облысы Жаңақорған ауданы әкімінің 2019 жылғы 19 қарашадағы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ауданы әкімінің 19.11.2019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бастап қолданысқа енгiзiледi).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 бойынша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"Сайлау учаскелерін құру туралы" Жаңақорған ауданы әкімінің 2017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5906 болып тіркелген, Қазақстан Республикасы нормативтік құқықтық актілерінің эталондық бақылау банкінде электрондық түрде 2017 жылдың 03 тамызында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"Жаңақорған ауданы әкімінің аппараты" коммуналдық мемлекеттік мекемесінің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күнiнен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Е.Сейлов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қазан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әкімінің 2018 жылғы "08" қарашадағы № 14 шешіміне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бойынша сайлау учаскелері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567"/>
        <w:gridCol w:w="2830"/>
        <w:gridCol w:w="8486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</w:p>
          <w:bookmarkEnd w:id="6"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</w:t>
            </w:r>
          </w:p>
          <w:bookmarkEnd w:id="7"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№304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166 жалпы орта мектебі" коммуналдық мемлекеттік мекемесі, Б.Алмасбаев көшесі нөмірсіз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ауылдық округінің Екпінді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№305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"Сунақата ауылдық округі әкімі аппаратының "Сунақата ауылдық клубы" коммуналдық мемлекеттік қазыналық кәсіпорны, Сығанақ көшесі №6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ауылдық округінің Сунақата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№306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162 жалпы орта мектебі" коммуналдық мемлекеттік мекемесі, Шаймен көшесі №32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ауылдық округінің Қожамберді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№307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223 жалпы орта мектебі" коммуналдық мемлекеттік мекемесі, Б. Байымбетов көшесі №1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ауылдық округі Төменарық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Молдағұлова, М. Нажимов,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Мұсабаев, Р. Құдайбергенов,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Пашаев, Б. Аралбаев,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Нүрпейсова, Б. Баймбетов,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Мақатаев, Б. Еденбаев,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Алтыбаев, Елтай,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Сағырбаев көшелері</w:t>
            </w:r>
          </w:p>
          <w:bookmarkEnd w:id="8"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№308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А.Д.Романов атындағы № 53 жалпы орта мектебі" коммуналдық мемлекеттік мекемесі, Ш. Дүйсебеков көшесі №1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ауылдық округі Төменарық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Құнанбаев, З. Жүсіпов,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Камал, Т. Рысқұлов,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Құлымбетова, Р. Наурызбаев,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Дүйсебеков, Ә. Исаев,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Маметова көшелері</w:t>
            </w:r>
          </w:p>
          <w:bookmarkEnd w:id="9"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№309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"Сүттіқұдық ауылдық округі әкімі аппаратының "Сүттіқұдық ауылдық клубы" коммуналдық мемлекеттік қазыналық кәсіпорны, С. Сапарбеков көшесі №8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ауылдық округінің Сүттіқұдық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№310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195 мектеп-гимназиясы" коммуналдық мемлекеттік мекемесі, С. Бүкеев көшесі №21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ауылдық округінің Жайылма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№311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Ахмет Әділов атындағы № 86 жалпы орта мектебі" коммуналдық мемлекеттік мекемесі, Жібек жолы көшесі №7 А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 кенті және Жайылма ауылдық округінің Құттықожа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№312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"Ақүйік ауылдық округі әкімі аппаратының "Бірлік ауылдық клубы"коммуналдық мемлекеттік қазыналық кәсіпорны, Н. Түршекұлы көшесі №42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 ауылдық округінің Бірлік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№313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"Жаңақорған ауданының білім бөлімінің № 180 жалпы орта мектебі" коммуналдық мемлекеттік мекемесі, Тәуелсіздік көшесі №9, 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ауылдық округінің Қыраш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№314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"Жаңақорған ауданының білім бөлімінің № 161 жалпыорта мектебі" коммуналдық мемлекеттік мекемесі, Ақбұлақ көшесі №24 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ауылдық округінің Қосүйеңкі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№315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221негізгі ортамектебі" коммуналдық мемлекеттік мекемесі, Аққұм көшесі №24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округінің Аққұм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№316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247 жалпы орта мектебі" коммуналдық мемлекеттік мекемесі, Өркендеу көшесі №1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округінің Бесарық бекеті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№317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Төлепберген Әбдірашев атындағы №239 жалпы орта мектебі" коммуналдық мемлекеттік мекемесі, И.Топышов көшесі №16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округінің Кеңес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№318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254 негізгі ортамектебі" коммуналдық мемлекеттік мекемесі, С. Мырзатаев көшесі №7А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ауылдық округінің Талап бекеті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№319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дене шынықтыру және спорт басқармасының №7 Жаңақорған ауданының олимпиадалық резервтің мамандандырылған балалар-жасөспірімдер мектебі" коммуналдық мемлекеттік мекемесі, А. Сұлтанов көшесі №2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кентінің Қ.Тағаев, Н. Ержанов, С.Мұсылманқұлов, С. Құрымбеков, Қ. Омаров,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Айтбембетов, А. Байниязов,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Сұлтанов, С. Әлібеков, Б.Майлин 61-139 үйлер аралығы тақ жағы, 72-140 үйлер аралығы жұп жағы, М.Әуезов 21-75 үйлер аралығы тақ жағы, 18-76 үйлер аралығы жұп жағы,Т.Бигелдинов 55-119 үйлер аралығы тақ жағы, 64-120 үйлер аралығы жұп жағы,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Жарқымбекұлы,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Алдабергенұлы,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Бәкірұлы, Н.Тастаев,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Ержанов, Т. Бердібаев,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Сұлтанмұратов, О. Бидашев, Е. Белсенбаев, Ә. Еламанов,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Романов, Ә. Әбуталіпов,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Шалапов, Ә. Исаев,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Байдүйсен, Т. Тотаев,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Сабырханов,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Мұхамеджанов,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Мұсахметов, Д. Шоманұлы,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Ильясов, З. Байзақов,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Файзулдаев,М. Есболғанов, көшелері, Ипподром, Саяжай мөлтек аудандары</w:t>
            </w:r>
          </w:p>
          <w:bookmarkEnd w:id="10"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№320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"Манап ауылдық округі әкімі аппаратының "Манап ауылдық клубы" коммуналдық мемлекеттік қазыналық кәсіпорны, Ж. Көпешұлы көшесі №19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ауылдық округінің Манап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№321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Ж.Қыдыров атындағы № 54 жалпы орта мектебі" коммуналдық мемлекеттік мекемесі, М. Кенебаев көшесі №73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округінің Бесарық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№322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229 жалпы орта мектебі" коммуналдық мемлекеттік мекемесі, Т.Тоқтаров көшесі №17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округінің Қаратөбе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№323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"Кандөз ауылдық округі әкімі аппаратының "Қандөз ауылдық клубы" коммуналдық мемлекеттік қазыналық кәсіпорны, Ж.Үркінбаев көшесі №25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ауылдық округінің Қандөз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№324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89 негізгі ортамектебі" коммуналдық мемлекеттік мекемесі, Тәуелсіздік көшесі №1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округінің Көктөбе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№325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192 жалпы орта мектебі" коммуналдық мемлекеттік мекемесі, Т. Рысқұлов көшесі №75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ауылдық округінің Келінтөбе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№326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Ә. Әбутәліпов атындағы №209 жалпы орта мектебі" коммуналдық мемлекеттік мекемесі, Аққорған ауылдық округі, Қ.Тағаев көшесі №23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ауылдық округінің Түгіскен ауылы және Апанғақ елді мекені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№327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"Машбек Нәлібаев ауылдық округі әкімі аппаратының "Машбек Нәлібаев ауылдық клубы" коммуналдық мемлекеттік қазыналық кәсіпорны, Абылайхан көшесі №8,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Машбек Нәлібаев ауылдық округінің Машбек Нәлібаев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№328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224 жалпы орта мектебі" коммуналдық мемлекеттік мекемесі, Д.Шоманов көшесі №3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ауылдық округінің Ақсуат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№329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Исатай Әбдікәрімов атындағы № 168 жалпы орта мектебі" коммуналдық мемлекеттік мекемесі, Ә. Төлегенұлы көшесі №9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ауылдық округінің Қожакент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№330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"Байкенже ауылдық округі әкімі аппаратының "Байкенже ауылдық клубы"коммуналдық мемлекеттік қазыналық кәсіпорны, Қ.Сіргебайұлы көшесі №5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ауылдық округінің Байкенже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№331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"Жаңақорған ауданының білім бөлімінің № 255 негізгі орта мектебі" коммуналдық мемлекеттік мекемесі, А. Мүстиярұлы көшесі №1А 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ауылдық округінің Билібай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№332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"Жаңарық ауылдық округі әкімі аппаратының "Жаңарық ауылдық клубы"коммуналдық мемлекеттік қазыналық кәсіпорны, Жанай көшесі №4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ауылдық округінің Жаңарық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№333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"Қыркеңсе ауылдық округі әкімі аппаратының "Әбдіғаппар ауылдық клубы" коммуналдық мемлекеттік қазыналық кәсіпорны, Төлгетай көшесі №1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ауылдық округінің Әбдіғаппар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№334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М.Қаратаев атындағы № 51 жалпы орта мектебі" коммуналдық мемлекеттік мекемесі, Жеңіс көшесі №1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Қорғантоғай, Қ. Әшіров, Б.Аралбаев, З. Мұсаханов, Жеңіс, А. Жанпейсов, К. Сейтпенбетов,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Мәжитов, Достық, Бостандық,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Илялетдинов,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Шаухаманов көшелері</w:t>
            </w:r>
          </w:p>
          <w:bookmarkEnd w:id="11"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№335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мәдениет және тілдерді дамыту бөлімінің "Манап Көкенов атындағы аудандық мәдениет үйі" коммуналдық мемлекеттік қазыналық кәсіпорны, М. Көкенов көшесі №4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Көкенов, А. Иманов,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Даушеев, Ж. Әбдіреймов,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Мұхамеджанов,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Нақыпов, Қорған,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Ақмешіт,Б. Байкенжеев, Ш.Уалиханов, М. Мусаев,А. Асанов, Н. Айдарбек,М. Нарымбетов көшелері </w:t>
            </w:r>
          </w:p>
          <w:bookmarkEnd w:id="12"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№336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санаториясы" акционерлік қоғамы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кентінің Санатория, Б.Ысқаков, М.Түйменұлы,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Исмайлов,С. Қожанов, А. Пақырдинов, Ы. Алтынсарин,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Қалилаев, И.Ысқақов,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Дариуш көшелері</w:t>
            </w:r>
          </w:p>
          <w:bookmarkEnd w:id="13"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№337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аграрлы-техникалық колледжі" коммуналдық мемлекеттік қазыналық кәсіпорны, Қ.Сағырбаев көшесі №81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Сағырбаев, Ә. Молдағулова, Қ. Аблақов, С. Қошқаров, Ордакент, Болашақ, Өркендеу,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Қоңкабаев, Р. Әбенқожаұлы, А. Мұхамеджанов,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Молдалиев,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Искендиров, С. Сапарбаев,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Ү. Мәдиев, А. Аюпов,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Досымұлы көшелері, </w:t>
            </w:r>
          </w:p>
          <w:bookmarkEnd w:id="14"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№338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"Амбулаториялық-емханалық қызметі бар Жаңақорған аудандық орталық ауруханасы" шаруашылық жүргізу кұқығындағы мемлекеттік қоммуналдық кәсіпорны (Жабық), Б.Майлин көшесі №32 А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№339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163 жалпы орта мектебі" коммуналдық мемлекеттік мекемесі, Н. Оңғарбай көшесі №67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кентінің Қорасан-ата, А.Құнанбаев, Н.Оңғарбай, Сығанақ, А.Сүлеймен,Б.Майлин 1-59 үйлер аралығы тақ жағы, 2-70 үйлер аралығы жұп жағы, М.Әуезов 1-19 үйлер аралығы тақ жағы,2-16 үйлер аралығы жұп жағы, Т.Бигелдинов 1-53 үйлер аралығы тақ жағы, 2-62 үйлер аралығы жұп жағы, Ызғар көшелері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№340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С.Сапарбеков атындағы № 125 жалпы орта мектебі" коммуналдық мемлекеттік мекемесі, Сығанақ көшесі №1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Сапарбекұлы, Ә. Бектібаев,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Түршекұлы, А. Шонабаев,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Байзақов, С. Мұстафаев,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Тоқсанбаев, М. Жаппаров,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Жүнісбеков,А. Жаппасов,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Хайникеев, С. Абдреймов,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Есенбеков көшелері, Май бекеті, Ынтымақ мөлтек ауданы</w:t>
            </w:r>
          </w:p>
          <w:bookmarkEnd w:id="15"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№341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"Кейден ауылдық округі әкімі аппаратының "Кейден ауылдық клубы" коммуналдық мемлекеттік қазыналық кәсіпорны, Сырдария көшесі №6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округінің Кейден ауылы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№342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"Қызылқұм" жауапкершілігі шектеулі серіктестігі, (Жабық) "Хорасан-1" кеніші, Байкенже көшесі номерсіз 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Байкенже ауылдық округінің Байкенже ауылы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№343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"СКЗ-U" жауапкершілігі шектеулі серіктестігі, (Жабық) 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Кейден ауылдық округінің Кейден ауылы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