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cf2e" w14:textId="d70c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жылы өткізілетін бірыңғай мемлекеттік сатып алулардың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2018 жылғы 18 қыркүйектегі № 798 қаулысы. Қызылорда облысының Әділет департаментінде 2018 жылғы 27 қыркүйекте № 6440 болып тіркелді. Күші жойылды - Қызылорда облысы Қармақшы ауданы әкімдігінің 2019 жылғы 10 қаңтардағы № 886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10.01.2019 </w:t>
      </w:r>
      <w:r>
        <w:rPr>
          <w:rFonts w:ascii="Times New Roman"/>
          <w:b w:val="false"/>
          <w:i w:val="false"/>
          <w:color w:val="ff0000"/>
          <w:sz w:val="28"/>
        </w:rPr>
        <w:t>№ 886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сатып алу туралы" Қазақстан Республикасының 2015 жылғы 4 желтоқсандағы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Қармақшы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"Қармақшы ауданының мемлекеттік сатып алу бөлімі" коммуналдық мемлекеттік мекемесі тапсырыс берушілер үшін мемлекеттік сатып алудың бірыңғай ұйымдастырушысы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сатып алуды ұйымдастыруды және өткізуді мемлекеттік сатып алудың бірыңғай ұйымдастырушысы орындайтын тауарлар, жұмыстар, көрсетілетін қызметтер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"Қармақшы ауданының мемлекеттік сатып алу бөлімі" коммуналдық мемлекеттік мекемесінің басшысы заңнамада белгіленген тәртіппен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Қармақшы ауданы әкімінің орынбасары Ә.Қошалақовқа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2019 жылдың 1 қаңтардан бастап қолданысқа енгізіледі және ресми жариялауға жатады.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2018 жылғы "18" қыркүйектегі № 798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алудың бірыңғай ұйымдастырушысы орындайтын тауарлар, жұмыстар, көрсетілетін қызметтер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9959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Тауарлар: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отын (көмір) және сұйық отын (дизельді отын).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Жұмыстар: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бағдарлама әкімшілерінің бюджет қаражаты есебінен іске асырылатын объектілерді салу немесе реконструкциялау;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бағдарлама әкімшілерінің бюджет қаражаты есебінен іске асырылатын автомобиль жолдарын салу.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қызметтер: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9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бюджеттік бағдарлама әкімшілерінің бюджет қаражаты есебінен іске асырылатын көрсетілетін қызметтер (республикалық бюджет туралы заңмен тиісті қаржы жылына белгіленген айлық есептік көрсеткіштің төрт мың еселенген мөлшерінен асқан кезде).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