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1062" w14:textId="8b51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1 бірлікке (литрге, килограмға, грамға, данаға)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17 тамыздағы № 1204 қаулысы. Қызылорда облысының Әділет департаментінде 2018 жылғы 22 тамызда № 6407 болып тіркелді. Күші жойылды - Қызылорда облысы әкімдігінің 2019 жылғы 10 шілдедегі № 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10.07.2019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13717 нөмірімен тіркелген)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субсидияланатын өсімдіктерді қорғау құралдары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 бірлікке (литрге, килограмға, грамға, данаға)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өсімдіктерді қорғау құралдары түрлерінің тізбесін және 1 бірлікке (литрге, килограмға, грамға, данаға) арналған субсидиялар нормаларын бекіту туралы" Қызылорда облысы әкімдігінің 2017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5891 нөмірімен тіркелген, 2017 жылғы 4 шілдеде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С.С. 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әкімдігінің 2018 жылғы 17 тамыздағы № 1204 қаулысымен бекітілген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7293"/>
        <w:gridCol w:w="2191"/>
        <w:gridCol w:w="1967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заттар мен гербицидтер тобы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Гербицидтің (тектестің) ең төменгі бағасы, теңге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Гербицидтің (тектестің) субсидия нормасы, теңге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дихлорфеноксиуксус қышқылы, 600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Гроза 60% э.к.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410 г/л+флорасулам, 7,4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850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ұшпалы эфирлер түріндегі 2,4-Д қышқылы, 500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Диметиламинді, калийлі, натрийлі тұзар түріндегі МЦПА қышқылы 500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с.е.к.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196 429,00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196 429,00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196 429,00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натрий-калийлі тұз, 12, 5%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с.е.к.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360, 36 %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Торнадо, с.е.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45 %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с.е.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Калийлі тұз түріндегі глифосат, 500 г/л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в.р.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в.р.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 75% в.д.г.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в.д.г.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глюфосинаті, 150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4 840,65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1 694,23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2, 4 - Д, 357 г/л + дикамба, 124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2, 4 - Д, 860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МСРА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с.е.к.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9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с.г.е.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0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0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0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0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0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1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1 524,24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1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1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1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1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1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1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2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2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с.к.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к.c.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2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2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н.э.к.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3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с.к.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3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с.к.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3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3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3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с.п.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3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3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4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4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4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4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с.д.т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4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с.д.т.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4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4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с.д.т.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4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с.д.т.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5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ы.ұ.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Диметиламинді тұз түріндегі МЦПА, 750 г/л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5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с.е.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5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5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5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5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6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6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6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6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6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6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7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7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7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ы.ұ.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25 663,40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7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7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қ.а.с.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8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8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э.к.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8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э.к.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8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8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40 346,60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9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қ.а.с.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9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қ.а.с.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9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9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9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9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с.д.т.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20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қ.а.с.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20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20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с.д.т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20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0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г/л + клодинафоп - прапаргил, 90 г/л + клоквинтоцет - мексил, 72 г/л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0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г/л + мефенпир - диэтил (антидот), 27 г/л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0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20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21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+ фенклоразол-этил (антидот), 50 г/л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21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21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21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21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22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70 г/л + фенхлоразол (антидот), 70 г/л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22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Ластик, э.м.в.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22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22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22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23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23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1,0 г/л + тиенкарбазон - метил, 10 г/л + ципросульфид - антидот, 15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234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236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238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с.д.т.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26 158,30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240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242"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</w:tr>
    </w:tbl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- суспензиялы концентрат;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грамм/литр;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 сулы концентрат;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қ.а.с. - құрғақ аққыш суспензия;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– суспензия концентраты;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(кг) - литр (килограмм);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с.м.э.- сулы - майлы эмульсия;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- майлы дисперсия;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 - суда еритін түйіршіктер;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м.э.к. - микрокапсулды эмульсия;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- суспензиялы эмульсия;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н.э.к. - наноэмульсия концентраты;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ы.ұ. - ылғалданатын ұнтақ;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с.е.- сулы ерітінді;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э.к.- эмульсия концентраты;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с.е.к.- суда еритін концентрат;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 – майлы концентрат;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с.д.т.- сулы дисперленген түйіршіктер;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к.е.к.- коллоидтық ерітіндінің концентраты;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з.б.қ. – зауттық бинарлық қаптама;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м.э.к. – майлы эмульсия концентраты;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с.е.ұ.- суда еритін ұнтақ;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с.г.е. –сулы гликолді ерітінді;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– сулы эмульсия;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пайыз.</w:t>
      </w:r>
    </w:p>
    <w:bookmarkEnd w:id="2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