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13fc" w14:textId="c1d1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2018 жылғы 27 сәуірдегі № 03 шешімі. Қарағанды облысының Әділет департаментінде 2018 жылғы 28 сәуірде № 4737 болып тіркелді. Күші жойылды - Қарағанды облысы Осакаров ауданының әкімінің 2018 жылғы 15 тамыздағы № 07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әкімінің 15.08.2018 № 07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тармақшасына, Қазақстан Республикасының 2014 жылғы 11 сәуірдегі "Азаматтық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 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Осакаров ауданының әкімі ШЕШІМ ЕТТІ: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ауданының Николаев ауылдық округінің Николаевка ауылының аймағында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Осакаров ауданы әкімінің орынбасары Нұрлан Рымбайұлы Ламбеков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