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2e087" w14:textId="6c2e0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"Қарқаралы ауданының мәслихат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Қарқаралы аудандық мәслихатының 2018 жылғы 29 наурыздағы XXV сессиясының № VI-25/227 шешімі. Қарағанды облысының Әділет департаментінде 2018 жылғы 13 сәуірде № 4702 болып тіркелді. Күші жойылды - Қарағанды облысы Қарқаралы аудандық мәслихатының 2023 жылғы 29 қарашадағы № VIII-13/103 шешімімен</w:t>
      </w:r>
    </w:p>
    <w:p>
      <w:pPr>
        <w:spacing w:after="0"/>
        <w:ind w:left="0"/>
        <w:jc w:val="both"/>
      </w:pPr>
      <w:r>
        <w:rPr>
          <w:rFonts w:ascii="Times New Roman"/>
          <w:b w:val="false"/>
          <w:i w:val="false"/>
          <w:color w:val="ff0000"/>
          <w:sz w:val="28"/>
        </w:rPr>
        <w:t xml:space="preserve">
      Ескерту. Күші жойылды - Қарағанды облысы Қарқаралы аудандық мәслихатының 29.11.2023 </w:t>
      </w:r>
      <w:r>
        <w:rPr>
          <w:rFonts w:ascii="Times New Roman"/>
          <w:b w:val="false"/>
          <w:i w:val="false"/>
          <w:color w:val="ff0000"/>
          <w:sz w:val="28"/>
        </w:rPr>
        <w:t>№ VIII-13/103</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Қазақстан Республикасының 2015 жылғы 23 қарашадағы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Қазақстан Республикасының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(Нормативтік құқық актілердің мемлекеттік тіркеу Тізілімінде № 16299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Қарқаралы аудандық мәслихаты ШЕШІМ</w:t>
      </w:r>
      <w:r>
        <w:rPr>
          <w:rFonts w:ascii="Times New Roman"/>
          <w:b/>
          <w:i w:val="false"/>
          <w:color w:val="000000"/>
          <w:sz w:val="28"/>
        </w:rPr>
        <w:t xml:space="preserve"> ЕТТІ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Қоса беріліп отырған "Қарқаралы ауданының мәслихат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Қарқаралы аудандық мәслихатының 2017 жылғы 18 наурыздағы "Қарқаралы ауданының мәслихат аппараты" мемлекеттік мекемесінің "Б" корпусы мемлекеттік әкімшілік қызметшілерінің қызметін бағалаудың әдістемесін бекіту туралы" № VI-12/105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актілердің мемлекеттік тіркеу тізілімінде № 4236 болып тіркелген, "Қарқаралы" газетінің 2017 жылғы 13 мамырдағы № 39-40 (11560) нөмірінде және Қазақстан Республикасы нормативтік құқықтық актілерінің эталондық бақылау банкінде электрондық түрінде 2017 жылдың 11 мамырында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Дюсембаев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Қарқаралы ауданының мәслихатының </w:t>
            </w:r>
            <w:r>
              <w:br/>
            </w:r>
            <w:r>
              <w:rPr>
                <w:rFonts w:ascii="Times New Roman"/>
                <w:b w:val="false"/>
                <w:i w:val="false"/>
                <w:color w:val="000000"/>
                <w:sz w:val="20"/>
              </w:rPr>
              <w:t>2018 жылғы 29 наурыздағы</w:t>
            </w:r>
            <w:r>
              <w:br/>
            </w:r>
            <w:r>
              <w:rPr>
                <w:rFonts w:ascii="Times New Roman"/>
                <w:b w:val="false"/>
                <w:i w:val="false"/>
                <w:color w:val="000000"/>
                <w:sz w:val="20"/>
              </w:rPr>
              <w:t>№ VI-25/227 шешімімен бекітілген</w:t>
            </w:r>
            <w:r>
              <w:br/>
            </w:r>
          </w:p>
        </w:tc>
      </w:tr>
    </w:tbl>
    <w:bookmarkStart w:name="z11" w:id="4"/>
    <w:p>
      <w:pPr>
        <w:spacing w:after="0"/>
        <w:ind w:left="0"/>
        <w:jc w:val="left"/>
      </w:pPr>
      <w:r>
        <w:rPr>
          <w:rFonts w:ascii="Times New Roman"/>
          <w:b/>
          <w:i w:val="false"/>
          <w:color w:val="000000"/>
        </w:rPr>
        <w:t xml:space="preserve"> "Қарқаралы ауданының мәслихат аппараты" мемлекеттік мекемесінің "Б" корпусы мемлекеттік әкімшілік қызметшілерінің қызметін бағалаудың әдістемесі</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Осы "Қарқаралы ауданының мәслихат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2015 жылғы 23 қарашадағы "Қазақстан Республикасының мемлекеттік қызметі туралы"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"Қарқаралы ауданының мәслихат аппараты" мемлекеттік мекемесінің "Б" корпусы мемлекеттік әкімшілік қызметшілерінің қызметін бағалаудың әдістемесі (бұдан әрі – "Б" корпусының қызметшілері) қызметін бағалау тәртібін айқындайды.</w:t>
      </w:r>
    </w:p>
    <w:bookmarkEnd w:id="6"/>
    <w:bookmarkStart w:name="z14" w:id="7"/>
    <w:p>
      <w:pPr>
        <w:spacing w:after="0"/>
        <w:ind w:left="0"/>
        <w:jc w:val="both"/>
      </w:pPr>
      <w:r>
        <w:rPr>
          <w:rFonts w:ascii="Times New Roman"/>
          <w:b w:val="false"/>
          <w:i w:val="false"/>
          <w:color w:val="000000"/>
          <w:sz w:val="28"/>
        </w:rPr>
        <w:t>
      2. Осы Әдістемеде қолданылатын негізгі ұғымдар:</w:t>
      </w:r>
    </w:p>
    <w:bookmarkEnd w:id="7"/>
    <w:bookmarkStart w:name="z15" w:id="8"/>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8"/>
    <w:bookmarkStart w:name="z16" w:id="9"/>
    <w:p>
      <w:pPr>
        <w:spacing w:after="0"/>
        <w:ind w:left="0"/>
        <w:jc w:val="both"/>
      </w:pPr>
      <w:r>
        <w:rPr>
          <w:rFonts w:ascii="Times New Roman"/>
          <w:b w:val="false"/>
          <w:i w:val="false"/>
          <w:color w:val="000000"/>
          <w:sz w:val="28"/>
        </w:rPr>
        <w:t>
      2) жоғары тұрған басшы –дербес бағынысты болып табылатын, бағаланушы қызметшінің тікелей басшысына қатысты тұлға;</w:t>
      </w:r>
    </w:p>
    <w:bookmarkEnd w:id="9"/>
    <w:bookmarkStart w:name="z17" w:id="10"/>
    <w:p>
      <w:pPr>
        <w:spacing w:after="0"/>
        <w:ind w:left="0"/>
        <w:jc w:val="both"/>
      </w:pPr>
      <w:r>
        <w:rPr>
          <w:rFonts w:ascii="Times New Roman"/>
          <w:b w:val="false"/>
          <w:i w:val="false"/>
          <w:color w:val="000000"/>
          <w:sz w:val="28"/>
        </w:rPr>
        <w:t xml:space="preserve">
      3)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 </w:t>
      </w:r>
    </w:p>
    <w:bookmarkEnd w:id="10"/>
    <w:bookmarkStart w:name="z18" w:id="11"/>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1"/>
    <w:bookmarkStart w:name="z19" w:id="12"/>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2"/>
    <w:bookmarkStart w:name="z20" w:id="13"/>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End w:id="13"/>
    <w:bookmarkStart w:name="z21" w:id="14"/>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4"/>
    <w:bookmarkStart w:name="z22" w:id="15"/>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5"/>
    <w:bookmarkStart w:name="z23" w:id="16"/>
    <w:p>
      <w:pPr>
        <w:spacing w:after="0"/>
        <w:ind w:left="0"/>
        <w:jc w:val="both"/>
      </w:pPr>
      <w:r>
        <w:rPr>
          <w:rFonts w:ascii="Times New Roman"/>
          <w:b w:val="false"/>
          <w:i w:val="false"/>
          <w:color w:val="000000"/>
          <w:sz w:val="28"/>
        </w:rPr>
        <w:t xml:space="preserve">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 </w:t>
      </w:r>
    </w:p>
    <w:bookmarkEnd w:id="16"/>
    <w:bookmarkStart w:name="z24" w:id="17"/>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функциясы жүктелген аудандық мәслихат аппаратының бөлім басшысы жұмыс органы болып табылатын Бағалау жөніндегі комиссия (бұдан әрі - Комиссия) құрылады.</w:t>
      </w:r>
    </w:p>
    <w:bookmarkEnd w:id="17"/>
    <w:bookmarkStart w:name="z25" w:id="18"/>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18"/>
    <w:bookmarkStart w:name="z26" w:id="19"/>
    <w:p>
      <w:pPr>
        <w:spacing w:after="0"/>
        <w:ind w:left="0"/>
        <w:jc w:val="both"/>
      </w:pPr>
      <w:r>
        <w:rPr>
          <w:rFonts w:ascii="Times New Roman"/>
          <w:b w:val="false"/>
          <w:i w:val="false"/>
          <w:color w:val="000000"/>
          <w:sz w:val="28"/>
        </w:rPr>
        <w:t>
      6. Бағалау екі жеке бағыт бойынша жүргізіледі:</w:t>
      </w:r>
    </w:p>
    <w:bookmarkEnd w:id="19"/>
    <w:bookmarkStart w:name="z27" w:id="20"/>
    <w:p>
      <w:pPr>
        <w:spacing w:after="0"/>
        <w:ind w:left="0"/>
        <w:jc w:val="both"/>
      </w:pPr>
      <w:r>
        <w:rPr>
          <w:rFonts w:ascii="Times New Roman"/>
          <w:b w:val="false"/>
          <w:i w:val="false"/>
          <w:color w:val="000000"/>
          <w:sz w:val="28"/>
        </w:rPr>
        <w:t>
      1) НМИ жетістіктерін бағалау;</w:t>
      </w:r>
    </w:p>
    <w:bookmarkEnd w:id="20"/>
    <w:bookmarkStart w:name="z28" w:id="21"/>
    <w:p>
      <w:pPr>
        <w:spacing w:after="0"/>
        <w:ind w:left="0"/>
        <w:jc w:val="both"/>
      </w:pPr>
      <w:r>
        <w:rPr>
          <w:rFonts w:ascii="Times New Roman"/>
          <w:b w:val="false"/>
          <w:i w:val="false"/>
          <w:color w:val="000000"/>
          <w:sz w:val="28"/>
        </w:rPr>
        <w:t>
      2) "Б" корпусы қызметшілерінің құзыреттерін бағалау.</w:t>
      </w:r>
    </w:p>
    <w:bookmarkEnd w:id="21"/>
    <w:bookmarkStart w:name="z29" w:id="22"/>
    <w:p>
      <w:pPr>
        <w:spacing w:after="0"/>
        <w:ind w:left="0"/>
        <w:jc w:val="both"/>
      </w:pPr>
      <w:r>
        <w:rPr>
          <w:rFonts w:ascii="Times New Roman"/>
          <w:b w:val="false"/>
          <w:i w:val="false"/>
          <w:color w:val="000000"/>
          <w:sz w:val="28"/>
        </w:rPr>
        <w:t xml:space="preserve">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bookmarkEnd w:id="22"/>
    <w:bookmarkStart w:name="z30" w:id="23"/>
    <w:p>
      <w:pPr>
        <w:spacing w:after="0"/>
        <w:ind w:left="0"/>
        <w:jc w:val="both"/>
      </w:pPr>
      <w:r>
        <w:rPr>
          <w:rFonts w:ascii="Times New Roman"/>
          <w:b w:val="false"/>
          <w:i w:val="false"/>
          <w:color w:val="000000"/>
          <w:sz w:val="28"/>
        </w:rPr>
        <w:t xml:space="preserve">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End w:id="23"/>
    <w:bookmarkStart w:name="z31" w:id="24"/>
    <w:p>
      <w:pPr>
        <w:spacing w:after="0"/>
        <w:ind w:left="0"/>
        <w:jc w:val="both"/>
      </w:pPr>
      <w:r>
        <w:rPr>
          <w:rFonts w:ascii="Times New Roman"/>
          <w:b w:val="false"/>
          <w:i w:val="false"/>
          <w:color w:val="000000"/>
          <w:sz w:val="28"/>
        </w:rPr>
        <w:t>
      8. Бағалауға байланысты құжаттар персоналды басқару функциясы жүктелген аудандық мәслихат аппаратының бөлім басшысында бағалау аяқталғаннан кейін үш жыл бойы сақталады.</w:t>
      </w:r>
    </w:p>
    <w:bookmarkEnd w:id="24"/>
    <w:bookmarkStart w:name="z32" w:id="25"/>
    <w:p>
      <w:pPr>
        <w:spacing w:after="0"/>
        <w:ind w:left="0"/>
        <w:jc w:val="left"/>
      </w:pPr>
      <w:r>
        <w:rPr>
          <w:rFonts w:ascii="Times New Roman"/>
          <w:b/>
          <w:i w:val="false"/>
          <w:color w:val="000000"/>
        </w:rPr>
        <w:t xml:space="preserve"> 2-тарау. НМИ анықтау тәртібі</w:t>
      </w:r>
    </w:p>
    <w:bookmarkEnd w:id="25"/>
    <w:bookmarkStart w:name="z33" w:id="26"/>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26"/>
    <w:bookmarkStart w:name="z34" w:id="27"/>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27"/>
    <w:bookmarkStart w:name="z35" w:id="28"/>
    <w:p>
      <w:pPr>
        <w:spacing w:after="0"/>
        <w:ind w:left="0"/>
        <w:jc w:val="both"/>
      </w:pPr>
      <w:r>
        <w:rPr>
          <w:rFonts w:ascii="Times New Roman"/>
          <w:b w:val="false"/>
          <w:i w:val="false"/>
          <w:color w:val="000000"/>
          <w:sz w:val="28"/>
        </w:rPr>
        <w:t>
      11. "Б" корпусы қызметшісінің тікелей басшысы мемлекеттік органның (жергілікті өкілді органның) бірінші басшысы болған жағдайда жеке жұмыс жоспары осы лауазымды тұлғамен бекітіледі.</w:t>
      </w:r>
    </w:p>
    <w:bookmarkEnd w:id="28"/>
    <w:bookmarkStart w:name="z36" w:id="29"/>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16-тармағында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29"/>
    <w:bookmarkStart w:name="z37" w:id="30"/>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End w:id="30"/>
    <w:bookmarkStart w:name="z38" w:id="31"/>
    <w:p>
      <w:pPr>
        <w:spacing w:after="0"/>
        <w:ind w:left="0"/>
        <w:jc w:val="both"/>
      </w:pPr>
      <w:r>
        <w:rPr>
          <w:rFonts w:ascii="Times New Roman"/>
          <w:b w:val="false"/>
          <w:i w:val="false"/>
          <w:color w:val="000000"/>
          <w:sz w:val="28"/>
        </w:rPr>
        <w:t>
      13. НМИ:</w:t>
      </w:r>
    </w:p>
    <w:bookmarkEnd w:id="31"/>
    <w:bookmarkStart w:name="z39" w:id="3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2"/>
    <w:bookmarkStart w:name="z40" w:id="33"/>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3"/>
    <w:bookmarkStart w:name="z41" w:id="34"/>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4"/>
    <w:bookmarkStart w:name="z42" w:id="35"/>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35"/>
    <w:bookmarkStart w:name="z43" w:id="36"/>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болуы тиіс.</w:t>
      </w:r>
    </w:p>
    <w:bookmarkEnd w:id="36"/>
    <w:bookmarkStart w:name="z44" w:id="37"/>
    <w:p>
      <w:pPr>
        <w:spacing w:after="0"/>
        <w:ind w:left="0"/>
        <w:jc w:val="both"/>
      </w:pPr>
      <w:r>
        <w:rPr>
          <w:rFonts w:ascii="Times New Roman"/>
          <w:b w:val="false"/>
          <w:i w:val="false"/>
          <w:color w:val="000000"/>
          <w:sz w:val="28"/>
        </w:rPr>
        <w:t>
      14. НМИ саны 5 құрайды.</w:t>
      </w:r>
    </w:p>
    <w:bookmarkEnd w:id="37"/>
    <w:bookmarkStart w:name="z45" w:id="38"/>
    <w:p>
      <w:pPr>
        <w:spacing w:after="0"/>
        <w:ind w:left="0"/>
        <w:jc w:val="both"/>
      </w:pPr>
      <w:r>
        <w:rPr>
          <w:rFonts w:ascii="Times New Roman"/>
          <w:b w:val="false"/>
          <w:i w:val="false"/>
          <w:color w:val="000000"/>
          <w:sz w:val="28"/>
        </w:rPr>
        <w:t>
      15. Жеке жұмыс жоспары персоналды басқару функциясы жүктелген аудандық мәслихат аппаратының бөлім басшысында сақталады.</w:t>
      </w:r>
    </w:p>
    <w:bookmarkEnd w:id="38"/>
    <w:bookmarkStart w:name="z46" w:id="39"/>
    <w:p>
      <w:pPr>
        <w:spacing w:after="0"/>
        <w:ind w:left="0"/>
        <w:jc w:val="left"/>
      </w:pPr>
      <w:r>
        <w:rPr>
          <w:rFonts w:ascii="Times New Roman"/>
          <w:b/>
          <w:i w:val="false"/>
          <w:color w:val="000000"/>
        </w:rPr>
        <w:t xml:space="preserve"> 3-тарау. НМИ жетістігін бағалау тәртібі</w:t>
      </w:r>
    </w:p>
    <w:bookmarkEnd w:id="39"/>
    <w:bookmarkStart w:name="z47" w:id="40"/>
    <w:p>
      <w:pPr>
        <w:spacing w:after="0"/>
        <w:ind w:left="0"/>
        <w:jc w:val="both"/>
      </w:pPr>
      <w:r>
        <w:rPr>
          <w:rFonts w:ascii="Times New Roman"/>
          <w:b w:val="false"/>
          <w:i w:val="false"/>
          <w:color w:val="000000"/>
          <w:sz w:val="28"/>
        </w:rPr>
        <w:t xml:space="preserve">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 </w:t>
      </w:r>
    </w:p>
    <w:bookmarkEnd w:id="40"/>
    <w:bookmarkStart w:name="z48" w:id="41"/>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1"/>
    <w:bookmarkStart w:name="z49" w:id="42"/>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 </w:t>
      </w:r>
    </w:p>
    <w:bookmarkEnd w:id="42"/>
    <w:bookmarkStart w:name="z50" w:id="43"/>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3"/>
    <w:bookmarkStart w:name="z51" w:id="44"/>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4"/>
    <w:bookmarkStart w:name="z52" w:id="45"/>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5"/>
    <w:bookmarkStart w:name="z53" w:id="46"/>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6"/>
    <w:bookmarkStart w:name="z54" w:id="47"/>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7"/>
    <w:bookmarkStart w:name="z55" w:id="48"/>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8"/>
    <w:bookmarkStart w:name="z56" w:id="49"/>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49"/>
    <w:bookmarkStart w:name="z57" w:id="50"/>
    <w:p>
      <w:pPr>
        <w:spacing w:after="0"/>
        <w:ind w:left="0"/>
        <w:jc w:val="both"/>
      </w:pPr>
      <w:r>
        <w:rPr>
          <w:rFonts w:ascii="Times New Roman"/>
          <w:b w:val="false"/>
          <w:i w:val="false"/>
          <w:color w:val="000000"/>
          <w:sz w:val="28"/>
        </w:rPr>
        <w:t xml:space="preserve">
      20. "Б" корпусы қызметшісінің тікелей басшысы мемлекеттік органның бірінші басшысы болған жағдайда бағалау парағы оның қарауына енгізіледі. </w:t>
      </w:r>
    </w:p>
    <w:bookmarkEnd w:id="50"/>
    <w:bookmarkStart w:name="z58" w:id="51"/>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1"/>
    <w:bookmarkStart w:name="z59" w:id="52"/>
    <w:p>
      <w:pPr>
        <w:spacing w:after="0"/>
        <w:ind w:left="0"/>
        <w:jc w:val="both"/>
      </w:pPr>
      <w:r>
        <w:rPr>
          <w:rFonts w:ascii="Times New Roman"/>
          <w:b w:val="false"/>
          <w:i w:val="false"/>
          <w:color w:val="000000"/>
          <w:sz w:val="28"/>
        </w:rPr>
        <w:t>
      1) бағалаумен келісу;</w:t>
      </w:r>
    </w:p>
    <w:bookmarkEnd w:id="52"/>
    <w:bookmarkStart w:name="z60" w:id="53"/>
    <w:p>
      <w:pPr>
        <w:spacing w:after="0"/>
        <w:ind w:left="0"/>
        <w:jc w:val="both"/>
      </w:pPr>
      <w:r>
        <w:rPr>
          <w:rFonts w:ascii="Times New Roman"/>
          <w:b w:val="false"/>
          <w:i w:val="false"/>
          <w:color w:val="000000"/>
          <w:sz w:val="28"/>
        </w:rPr>
        <w:t xml:space="preserve">
      2) түзетуге жіберу. </w:t>
      </w:r>
    </w:p>
    <w:bookmarkEnd w:id="53"/>
    <w:bookmarkStart w:name="z61" w:id="54"/>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4"/>
    <w:bookmarkStart w:name="z62" w:id="55"/>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55"/>
    <w:bookmarkStart w:name="z63" w:id="56"/>
    <w:p>
      <w:pPr>
        <w:spacing w:after="0"/>
        <w:ind w:left="0"/>
        <w:jc w:val="both"/>
      </w:pPr>
      <w:r>
        <w:rPr>
          <w:rFonts w:ascii="Times New Roman"/>
          <w:b w:val="false"/>
          <w:i w:val="false"/>
          <w:color w:val="000000"/>
          <w:sz w:val="28"/>
        </w:rPr>
        <w:t>
      24. Жоғары тұрған басшымен бағалау парағына қол қойылғаннан кейін персоналды басқару функциясы жүктелген аудандық мәслихат аппаратының бөлім басшысы 2 жұмыс күнінен кешіктірмей оны Комиссияның қарауына ұсынады.</w:t>
      </w:r>
    </w:p>
    <w:bookmarkEnd w:id="56"/>
    <w:bookmarkStart w:name="z64" w:id="57"/>
    <w:p>
      <w:pPr>
        <w:spacing w:after="0"/>
        <w:ind w:left="0"/>
        <w:jc w:val="left"/>
      </w:pPr>
      <w:r>
        <w:rPr>
          <w:rFonts w:ascii="Times New Roman"/>
          <w:b/>
          <w:i w:val="false"/>
          <w:color w:val="000000"/>
        </w:rPr>
        <w:t xml:space="preserve"> 4-тарау. Құзыреттерді бағалау тәртібі</w:t>
      </w:r>
    </w:p>
    <w:bookmarkEnd w:id="57"/>
    <w:bookmarkStart w:name="z65" w:id="58"/>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8"/>
    <w:bookmarkStart w:name="z66" w:id="59"/>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59"/>
    <w:bookmarkStart w:name="z67" w:id="60"/>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60"/>
    <w:bookmarkStart w:name="z68" w:id="61"/>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61"/>
    <w:bookmarkStart w:name="z69" w:id="62"/>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2"/>
    <w:bookmarkStart w:name="z70" w:id="63"/>
    <w:p>
      <w:pPr>
        <w:spacing w:after="0"/>
        <w:ind w:left="0"/>
        <w:jc w:val="both"/>
      </w:pPr>
      <w:r>
        <w:rPr>
          <w:rFonts w:ascii="Times New Roman"/>
          <w:b w:val="false"/>
          <w:i w:val="false"/>
          <w:color w:val="000000"/>
          <w:sz w:val="28"/>
        </w:rPr>
        <w:t>
      28. Тікелей басшымен бағалау парағына қол қойылғаннан кейін персоналды басқару функциясы жүктелген аудандық мәслихат аппаратының бөлім басшысы 2 жұмыс күнінен кешіктірмей оны Комиссияның қарауына ұсынады.</w:t>
      </w:r>
    </w:p>
    <w:bookmarkEnd w:id="63"/>
    <w:bookmarkStart w:name="z71" w:id="64"/>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4"/>
    <w:bookmarkStart w:name="z72" w:id="65"/>
    <w:p>
      <w:pPr>
        <w:spacing w:after="0"/>
        <w:ind w:left="0"/>
        <w:jc w:val="both"/>
      </w:pPr>
      <w:r>
        <w:rPr>
          <w:rFonts w:ascii="Times New Roman"/>
          <w:b w:val="false"/>
          <w:i w:val="false"/>
          <w:color w:val="000000"/>
          <w:sz w:val="28"/>
        </w:rPr>
        <w:t>
      29. Персоналды басқару функциясы жүктелген аудандық мәслихат аппаратының бөлім басшысы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5"/>
    <w:bookmarkStart w:name="z73" w:id="66"/>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6"/>
    <w:bookmarkStart w:name="z74" w:id="67"/>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67"/>
    <w:bookmarkStart w:name="z75" w:id="68"/>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8"/>
    <w:bookmarkStart w:name="z76" w:id="69"/>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69"/>
    <w:bookmarkStart w:name="z77" w:id="70"/>
    <w:p>
      <w:pPr>
        <w:spacing w:after="0"/>
        <w:ind w:left="0"/>
        <w:jc w:val="both"/>
      </w:pPr>
      <w:r>
        <w:rPr>
          <w:rFonts w:ascii="Times New Roman"/>
          <w:b w:val="false"/>
          <w:i w:val="false"/>
          <w:color w:val="000000"/>
          <w:sz w:val="28"/>
        </w:rPr>
        <w:t>
      34. Комиссияның хатшысы персоналды басқару функциясы жүктелген аудандық мәслихат аппаратының бөлім басшысы болып табылады. Комиссияның хатшысы дауыс беруге қатыспайды.</w:t>
      </w:r>
    </w:p>
    <w:bookmarkEnd w:id="70"/>
    <w:bookmarkStart w:name="z78" w:id="71"/>
    <w:p>
      <w:pPr>
        <w:spacing w:after="0"/>
        <w:ind w:left="0"/>
        <w:jc w:val="both"/>
      </w:pPr>
      <w:r>
        <w:rPr>
          <w:rFonts w:ascii="Times New Roman"/>
          <w:b w:val="false"/>
          <w:i w:val="false"/>
          <w:color w:val="000000"/>
          <w:sz w:val="28"/>
        </w:rPr>
        <w:t>
      35. Персоналды басқару функциясы жүктелген аудандық мәслихат аппаратының бөлім басшысы Комиссия төрағасымен келісілген мерзімдерде Комиссия отырысының өткізілуін қамтамасыз етеді.</w:t>
      </w:r>
    </w:p>
    <w:bookmarkEnd w:id="71"/>
    <w:bookmarkStart w:name="z79" w:id="72"/>
    <w:p>
      <w:pPr>
        <w:spacing w:after="0"/>
        <w:ind w:left="0"/>
        <w:jc w:val="both"/>
      </w:pPr>
      <w:r>
        <w:rPr>
          <w:rFonts w:ascii="Times New Roman"/>
          <w:b w:val="false"/>
          <w:i w:val="false"/>
          <w:color w:val="000000"/>
          <w:sz w:val="28"/>
        </w:rPr>
        <w:t>
      36. Персоналды басқару функциясы жүктелген аудандық мәслихат аппаратының бөлім басшысы Комиссияның отырысына келесі құжаттарды ұсынады:</w:t>
      </w:r>
    </w:p>
    <w:bookmarkEnd w:id="72"/>
    <w:bookmarkStart w:name="z80" w:id="73"/>
    <w:p>
      <w:pPr>
        <w:spacing w:after="0"/>
        <w:ind w:left="0"/>
        <w:jc w:val="both"/>
      </w:pPr>
      <w:r>
        <w:rPr>
          <w:rFonts w:ascii="Times New Roman"/>
          <w:b w:val="false"/>
          <w:i w:val="false"/>
          <w:color w:val="000000"/>
          <w:sz w:val="28"/>
        </w:rPr>
        <w:t>
      1) толтырылған бағалау парақтарын;</w:t>
      </w:r>
    </w:p>
    <w:bookmarkEnd w:id="73"/>
    <w:bookmarkStart w:name="z81" w:id="74"/>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4"/>
    <w:bookmarkStart w:name="z82" w:id="75"/>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5"/>
    <w:bookmarkStart w:name="z83" w:id="76"/>
    <w:p>
      <w:pPr>
        <w:spacing w:after="0"/>
        <w:ind w:left="0"/>
        <w:jc w:val="both"/>
      </w:pPr>
      <w:r>
        <w:rPr>
          <w:rFonts w:ascii="Times New Roman"/>
          <w:b w:val="false"/>
          <w:i w:val="false"/>
          <w:color w:val="000000"/>
          <w:sz w:val="28"/>
        </w:rPr>
        <w:t>
      1) бағалау нәтижелерін бекіту;</w:t>
      </w:r>
    </w:p>
    <w:bookmarkEnd w:id="76"/>
    <w:bookmarkStart w:name="z84" w:id="77"/>
    <w:p>
      <w:pPr>
        <w:spacing w:after="0"/>
        <w:ind w:left="0"/>
        <w:jc w:val="both"/>
      </w:pPr>
      <w:r>
        <w:rPr>
          <w:rFonts w:ascii="Times New Roman"/>
          <w:b w:val="false"/>
          <w:i w:val="false"/>
          <w:color w:val="000000"/>
          <w:sz w:val="28"/>
        </w:rPr>
        <w:t>
      2) бағалау нәтижелерін қайта қарау.</w:t>
      </w:r>
    </w:p>
    <w:bookmarkEnd w:id="77"/>
    <w:bookmarkStart w:name="z85" w:id="78"/>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8"/>
    <w:bookmarkStart w:name="z86" w:id="79"/>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79"/>
    <w:bookmarkStart w:name="z87" w:id="80"/>
    <w:p>
      <w:pPr>
        <w:spacing w:after="0"/>
        <w:ind w:left="0"/>
        <w:jc w:val="both"/>
      </w:pPr>
      <w:r>
        <w:rPr>
          <w:rFonts w:ascii="Times New Roman"/>
          <w:b w:val="false"/>
          <w:i w:val="false"/>
          <w:color w:val="000000"/>
          <w:sz w:val="28"/>
        </w:rPr>
        <w:t>
      40. Персоналды басқару функциясы жүктелген аудандық мәслихат аппаратының бөлім басшысы "Б" корпусының қызметшісін бағалау нәтижелерімен ол аяқталған соң екі жұмыс күні ішінде таныстырады.</w:t>
      </w:r>
    </w:p>
    <w:bookmarkEnd w:id="80"/>
    <w:bookmarkStart w:name="z88" w:id="81"/>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функциясы жүктелген аудандық мәслихат аппаратының бөлім басшысы және мемлекеттік органның басқа екі қызметшісімен қол қойылған акт толтырылады.</w:t>
      </w:r>
    </w:p>
    <w:bookmarkEnd w:id="81"/>
    <w:bookmarkStart w:name="z89" w:id="82"/>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персоналды басқару функциясы жүктелген аудандық мәслихат аппаратының бөлім басшысымен "Б" корпусы қызметшісінің бағалау нәтижесі мемлекеттік органдардың интранет-порталы арқылы жолданады.</w:t>
      </w:r>
    </w:p>
    <w:bookmarkEnd w:id="82"/>
    <w:bookmarkStart w:name="z90" w:id="83"/>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3"/>
    <w:bookmarkStart w:name="z91" w:id="84"/>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4"/>
    <w:bookmarkStart w:name="z92" w:id="85"/>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5"/>
    <w:bookmarkStart w:name="z93" w:id="86"/>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"Қарқаралы ауданының мәслихат аппараты" </w:t>
            </w:r>
            <w:r>
              <w:br/>
            </w:r>
            <w:r>
              <w:rPr>
                <w:rFonts w:ascii="Times New Roman"/>
                <w:b w:val="false"/>
                <w:i w:val="false"/>
                <w:color w:val="000000"/>
                <w:sz w:val="20"/>
              </w:rPr>
              <w:t>мемлекеттік мекемесінің</w:t>
            </w:r>
            <w:r>
              <w:br/>
            </w: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қызметін </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тұрған басшы </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w:t>
            </w:r>
          </w:p>
        </w:tc>
      </w:tr>
    </w:tbl>
    <w:bookmarkStart w:name="z98" w:id="87"/>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87"/>
    <w:bookmarkStart w:name="z99" w:id="88"/>
    <w:p>
      <w:pPr>
        <w:spacing w:after="0"/>
        <w:ind w:left="0"/>
        <w:jc w:val="both"/>
      </w:pPr>
      <w:r>
        <w:rPr>
          <w:rFonts w:ascii="Times New Roman"/>
          <w:b w:val="false"/>
          <w:i w:val="false"/>
          <w:color w:val="000000"/>
          <w:sz w:val="28"/>
        </w:rPr>
        <w:t>
      __________________________________ жыл</w:t>
      </w:r>
    </w:p>
    <w:bookmarkEnd w:id="88"/>
    <w:bookmarkStart w:name="z100" w:id="89"/>
    <w:p>
      <w:pPr>
        <w:spacing w:after="0"/>
        <w:ind w:left="0"/>
        <w:jc w:val="both"/>
      </w:pPr>
      <w:r>
        <w:rPr>
          <w:rFonts w:ascii="Times New Roman"/>
          <w:b w:val="false"/>
          <w:i w:val="false"/>
          <w:color w:val="000000"/>
          <w:sz w:val="28"/>
        </w:rPr>
        <w:t>
      (жеке жоспар құрастырылатын кезең)</w:t>
      </w:r>
    </w:p>
    <w:bookmarkEnd w:id="89"/>
    <w:bookmarkStart w:name="z101" w:id="90"/>
    <w:p>
      <w:pPr>
        <w:spacing w:after="0"/>
        <w:ind w:left="0"/>
        <w:jc w:val="both"/>
      </w:pPr>
      <w:r>
        <w:rPr>
          <w:rFonts w:ascii="Times New Roman"/>
          <w:b w:val="false"/>
          <w:i w:val="false"/>
          <w:color w:val="000000"/>
          <w:sz w:val="28"/>
        </w:rPr>
        <w:t>
      Қызметшінің (тегі, аты, әкесінің аты (болған жағдайда))________________________</w:t>
      </w:r>
    </w:p>
    <w:bookmarkEnd w:id="90"/>
    <w:bookmarkStart w:name="z102" w:id="91"/>
    <w:p>
      <w:pPr>
        <w:spacing w:after="0"/>
        <w:ind w:left="0"/>
        <w:jc w:val="both"/>
      </w:pPr>
      <w:r>
        <w:rPr>
          <w:rFonts w:ascii="Times New Roman"/>
          <w:b w:val="false"/>
          <w:i w:val="false"/>
          <w:color w:val="000000"/>
          <w:sz w:val="28"/>
        </w:rPr>
        <w:t>
      Қызметшінің лауазымы: ___________________________________________________</w:t>
      </w:r>
    </w:p>
    <w:bookmarkEnd w:id="91"/>
    <w:bookmarkStart w:name="z103" w:id="92"/>
    <w:p>
      <w:pPr>
        <w:spacing w:after="0"/>
        <w:ind w:left="0"/>
        <w:jc w:val="both"/>
      </w:pPr>
      <w:r>
        <w:rPr>
          <w:rFonts w:ascii="Times New Roman"/>
          <w:b w:val="false"/>
          <w:i w:val="false"/>
          <w:color w:val="000000"/>
          <w:sz w:val="28"/>
        </w:rPr>
        <w:t>
      Қызметшінің құрылымдық бөлімшесінің атауы:_______________________________</w:t>
      </w:r>
    </w:p>
    <w:bookmarkEnd w:id="92"/>
    <w:bookmarkStart w:name="z104" w:id="93"/>
    <w:p>
      <w:pPr>
        <w:spacing w:after="0"/>
        <w:ind w:left="0"/>
        <w:jc w:val="both"/>
      </w:pPr>
      <w:r>
        <w:rPr>
          <w:rFonts w:ascii="Times New Roman"/>
          <w:b w:val="false"/>
          <w:i w:val="false"/>
          <w:color w:val="000000"/>
          <w:sz w:val="28"/>
        </w:rPr>
        <w:t>
      ___________________________________________________________________________</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4"/>
          <w:p>
            <w:pPr>
              <w:spacing w:after="20"/>
              <w:ind w:left="20"/>
              <w:jc w:val="both"/>
            </w:pPr>
            <w:r>
              <w:rPr>
                <w:rFonts w:ascii="Times New Roman"/>
                <w:b w:val="false"/>
                <w:i w:val="false"/>
                <w:color w:val="000000"/>
                <w:sz w:val="20"/>
              </w:rPr>
              <w:t>
№ п/п</w:t>
            </w:r>
          </w:p>
          <w:bookmarkEnd w:id="9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 w:id="95"/>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95"/>
    <w:bookmarkStart w:name="z107" w:id="96"/>
    <w:p>
      <w:pPr>
        <w:spacing w:after="0"/>
        <w:ind w:left="0"/>
        <w:jc w:val="both"/>
      </w:pPr>
      <w:r>
        <w:rPr>
          <w:rFonts w:ascii="Times New Roman"/>
          <w:b w:val="false"/>
          <w:i w:val="false"/>
          <w:color w:val="000000"/>
          <w:sz w:val="28"/>
        </w:rPr>
        <w:t>
      Қызметші                                    Тікелей басшы</w:t>
      </w:r>
    </w:p>
    <w:bookmarkEnd w:id="96"/>
    <w:bookmarkStart w:name="z108" w:id="97"/>
    <w:p>
      <w:pPr>
        <w:spacing w:after="0"/>
        <w:ind w:left="0"/>
        <w:jc w:val="both"/>
      </w:pPr>
      <w:r>
        <w:rPr>
          <w:rFonts w:ascii="Times New Roman"/>
          <w:b w:val="false"/>
          <w:i w:val="false"/>
          <w:color w:val="000000"/>
          <w:sz w:val="28"/>
        </w:rPr>
        <w:t>
      ___________________________            ___________________________</w:t>
      </w:r>
    </w:p>
    <w:bookmarkEnd w:id="97"/>
    <w:bookmarkStart w:name="z109" w:id="98"/>
    <w:p>
      <w:pPr>
        <w:spacing w:after="0"/>
        <w:ind w:left="0"/>
        <w:jc w:val="both"/>
      </w:pPr>
      <w:r>
        <w:rPr>
          <w:rFonts w:ascii="Times New Roman"/>
          <w:b w:val="false"/>
          <w:i w:val="false"/>
          <w:color w:val="000000"/>
          <w:sz w:val="28"/>
        </w:rPr>
        <w:t>
      (тегі, аты-жөні)                               (тегі, аты-жөні)</w:t>
      </w:r>
    </w:p>
    <w:bookmarkEnd w:id="98"/>
    <w:bookmarkStart w:name="z110" w:id="99"/>
    <w:p>
      <w:pPr>
        <w:spacing w:after="0"/>
        <w:ind w:left="0"/>
        <w:jc w:val="both"/>
      </w:pPr>
      <w:r>
        <w:rPr>
          <w:rFonts w:ascii="Times New Roman"/>
          <w:b w:val="false"/>
          <w:i w:val="false"/>
          <w:color w:val="000000"/>
          <w:sz w:val="28"/>
        </w:rPr>
        <w:t>
      күні _______________________             күні _______________________</w:t>
      </w:r>
    </w:p>
    <w:bookmarkEnd w:id="99"/>
    <w:bookmarkStart w:name="z111" w:id="100"/>
    <w:p>
      <w:pPr>
        <w:spacing w:after="0"/>
        <w:ind w:left="0"/>
        <w:jc w:val="both"/>
      </w:pPr>
      <w:r>
        <w:rPr>
          <w:rFonts w:ascii="Times New Roman"/>
          <w:b w:val="false"/>
          <w:i w:val="false"/>
          <w:color w:val="000000"/>
          <w:sz w:val="28"/>
        </w:rPr>
        <w:t>
      қолы ____________________             қолы ____________________</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"Қарқаралы ауданының мәслихат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қызметін </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r>
              <w:br/>
            </w: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 xml:space="preserve">Жоғары тұрған басшы </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w:t>
            </w:r>
          </w:p>
        </w:tc>
      </w:tr>
    </w:tbl>
    <w:bookmarkStart w:name="z113" w:id="101"/>
    <w:p>
      <w:pPr>
        <w:spacing w:after="0"/>
        <w:ind w:left="0"/>
        <w:jc w:val="left"/>
      </w:pPr>
      <w:r>
        <w:rPr>
          <w:rFonts w:ascii="Times New Roman"/>
          <w:b/>
          <w:i w:val="false"/>
          <w:color w:val="000000"/>
        </w:rPr>
        <w:t xml:space="preserve"> НМИ бойынша бағалау парағы</w:t>
      </w:r>
    </w:p>
    <w:bookmarkEnd w:id="101"/>
    <w:bookmarkStart w:name="z114" w:id="102"/>
    <w:p>
      <w:pPr>
        <w:spacing w:after="0"/>
        <w:ind w:left="0"/>
        <w:jc w:val="both"/>
      </w:pPr>
      <w:r>
        <w:rPr>
          <w:rFonts w:ascii="Times New Roman"/>
          <w:b w:val="false"/>
          <w:i w:val="false"/>
          <w:color w:val="000000"/>
          <w:sz w:val="28"/>
        </w:rPr>
        <w:t>
      ____________________________________________________</w:t>
      </w:r>
    </w:p>
    <w:bookmarkEnd w:id="102"/>
    <w:bookmarkStart w:name="z115" w:id="103"/>
    <w:p>
      <w:pPr>
        <w:spacing w:after="0"/>
        <w:ind w:left="0"/>
        <w:jc w:val="both"/>
      </w:pPr>
      <w:r>
        <w:rPr>
          <w:rFonts w:ascii="Times New Roman"/>
          <w:b w:val="false"/>
          <w:i w:val="false"/>
          <w:color w:val="000000"/>
          <w:sz w:val="28"/>
        </w:rPr>
        <w:t>
      (Т.А.Ә.,бағаланатын тұлғаның лауазымы)</w:t>
      </w:r>
    </w:p>
    <w:bookmarkEnd w:id="103"/>
    <w:bookmarkStart w:name="z116" w:id="104"/>
    <w:p>
      <w:pPr>
        <w:spacing w:after="0"/>
        <w:ind w:left="0"/>
        <w:jc w:val="both"/>
      </w:pPr>
      <w:r>
        <w:rPr>
          <w:rFonts w:ascii="Times New Roman"/>
          <w:b w:val="false"/>
          <w:i w:val="false"/>
          <w:color w:val="000000"/>
          <w:sz w:val="28"/>
        </w:rPr>
        <w:t>
      ____________________________________</w:t>
      </w:r>
    </w:p>
    <w:bookmarkEnd w:id="104"/>
    <w:bookmarkStart w:name="z117" w:id="105"/>
    <w:p>
      <w:pPr>
        <w:spacing w:after="0"/>
        <w:ind w:left="0"/>
        <w:jc w:val="both"/>
      </w:pPr>
      <w:r>
        <w:rPr>
          <w:rFonts w:ascii="Times New Roman"/>
          <w:b w:val="false"/>
          <w:i w:val="false"/>
          <w:color w:val="000000"/>
          <w:sz w:val="28"/>
        </w:rPr>
        <w:t>
      (бағаланатын кезең)</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6"/>
          <w:p>
            <w:pPr>
              <w:spacing w:after="20"/>
              <w:ind w:left="20"/>
              <w:jc w:val="both"/>
            </w:pPr>
            <w:r>
              <w:rPr>
                <w:rFonts w:ascii="Times New Roman"/>
                <w:b w:val="false"/>
                <w:i w:val="false"/>
                <w:color w:val="000000"/>
                <w:sz w:val="20"/>
              </w:rPr>
              <w:t>
№ п/п</w:t>
            </w:r>
          </w:p>
          <w:bookmarkEnd w:id="1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 w:id="107"/>
    <w:p>
      <w:pPr>
        <w:spacing w:after="0"/>
        <w:ind w:left="0"/>
        <w:jc w:val="both"/>
      </w:pPr>
      <w:r>
        <w:rPr>
          <w:rFonts w:ascii="Times New Roman"/>
          <w:b w:val="false"/>
          <w:i w:val="false"/>
          <w:color w:val="000000"/>
          <w:sz w:val="28"/>
        </w:rPr>
        <w:t>
      Бағалау нәтижесі __________________________________________________</w:t>
      </w:r>
    </w:p>
    <w:bookmarkEnd w:id="107"/>
    <w:bookmarkStart w:name="z120" w:id="108"/>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108"/>
    <w:bookmarkStart w:name="z121" w:id="109"/>
    <w:p>
      <w:pPr>
        <w:spacing w:after="0"/>
        <w:ind w:left="0"/>
        <w:jc w:val="both"/>
      </w:pPr>
      <w:r>
        <w:rPr>
          <w:rFonts w:ascii="Times New Roman"/>
          <w:b w:val="false"/>
          <w:i w:val="false"/>
          <w:color w:val="000000"/>
          <w:sz w:val="28"/>
        </w:rPr>
        <w:t>
      Қызметші                                    Тікелей басшы</w:t>
      </w:r>
    </w:p>
    <w:bookmarkEnd w:id="109"/>
    <w:bookmarkStart w:name="z122" w:id="110"/>
    <w:p>
      <w:pPr>
        <w:spacing w:after="0"/>
        <w:ind w:left="0"/>
        <w:jc w:val="both"/>
      </w:pPr>
      <w:r>
        <w:rPr>
          <w:rFonts w:ascii="Times New Roman"/>
          <w:b w:val="false"/>
          <w:i w:val="false"/>
          <w:color w:val="000000"/>
          <w:sz w:val="28"/>
        </w:rPr>
        <w:t>
      ___________________________            ___________________________</w:t>
      </w:r>
    </w:p>
    <w:bookmarkEnd w:id="110"/>
    <w:bookmarkStart w:name="z123" w:id="111"/>
    <w:p>
      <w:pPr>
        <w:spacing w:after="0"/>
        <w:ind w:left="0"/>
        <w:jc w:val="both"/>
      </w:pPr>
      <w:r>
        <w:rPr>
          <w:rFonts w:ascii="Times New Roman"/>
          <w:b w:val="false"/>
          <w:i w:val="false"/>
          <w:color w:val="000000"/>
          <w:sz w:val="28"/>
        </w:rPr>
        <w:t>
      (тегі, аты-жөні)                               (тегі, аты-жөні)</w:t>
      </w:r>
    </w:p>
    <w:bookmarkEnd w:id="111"/>
    <w:bookmarkStart w:name="z124" w:id="112"/>
    <w:p>
      <w:pPr>
        <w:spacing w:after="0"/>
        <w:ind w:left="0"/>
        <w:jc w:val="both"/>
      </w:pPr>
      <w:r>
        <w:rPr>
          <w:rFonts w:ascii="Times New Roman"/>
          <w:b w:val="false"/>
          <w:i w:val="false"/>
          <w:color w:val="000000"/>
          <w:sz w:val="28"/>
        </w:rPr>
        <w:t>
      күні _______________________             күні _______________________</w:t>
      </w:r>
    </w:p>
    <w:bookmarkEnd w:id="112"/>
    <w:bookmarkStart w:name="z125" w:id="113"/>
    <w:p>
      <w:pPr>
        <w:spacing w:after="0"/>
        <w:ind w:left="0"/>
        <w:jc w:val="both"/>
      </w:pPr>
      <w:r>
        <w:rPr>
          <w:rFonts w:ascii="Times New Roman"/>
          <w:b w:val="false"/>
          <w:i w:val="false"/>
          <w:color w:val="000000"/>
          <w:sz w:val="28"/>
        </w:rPr>
        <w:t>
      қолы ____________________             қолы ____________________</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"Қарқаралы ауданының мәслихат аппараты" </w:t>
            </w:r>
            <w:r>
              <w:br/>
            </w:r>
            <w:r>
              <w:rPr>
                <w:rFonts w:ascii="Times New Roman"/>
                <w:b w:val="false"/>
                <w:i w:val="false"/>
                <w:color w:val="000000"/>
                <w:sz w:val="20"/>
              </w:rPr>
              <w:t>мемлекеттік мекемесінің</w:t>
            </w:r>
            <w:r>
              <w:br/>
            </w: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қызметін </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8" w:id="114"/>
    <w:p>
      <w:pPr>
        <w:spacing w:after="0"/>
        <w:ind w:left="0"/>
        <w:jc w:val="left"/>
      </w:pPr>
      <w:r>
        <w:rPr>
          <w:rFonts w:ascii="Times New Roman"/>
          <w:b/>
          <w:i w:val="false"/>
          <w:color w:val="000000"/>
        </w:rPr>
        <w:t xml:space="preserve"> Құзыреттер бойынша бағалау парағы </w:t>
      </w:r>
    </w:p>
    <w:bookmarkEnd w:id="114"/>
    <w:bookmarkStart w:name="z129" w:id="115"/>
    <w:p>
      <w:pPr>
        <w:spacing w:after="0"/>
        <w:ind w:left="0"/>
        <w:jc w:val="both"/>
      </w:pPr>
      <w:r>
        <w:rPr>
          <w:rFonts w:ascii="Times New Roman"/>
          <w:b w:val="false"/>
          <w:i w:val="false"/>
          <w:color w:val="000000"/>
          <w:sz w:val="28"/>
        </w:rPr>
        <w:t>
      _________________жыл</w:t>
      </w:r>
    </w:p>
    <w:bookmarkEnd w:id="115"/>
    <w:bookmarkStart w:name="z130" w:id="116"/>
    <w:p>
      <w:pPr>
        <w:spacing w:after="0"/>
        <w:ind w:left="0"/>
        <w:jc w:val="both"/>
      </w:pPr>
      <w:r>
        <w:rPr>
          <w:rFonts w:ascii="Times New Roman"/>
          <w:b w:val="false"/>
          <w:i w:val="false"/>
          <w:color w:val="000000"/>
          <w:sz w:val="28"/>
        </w:rPr>
        <w:t>
      (бағаланатын жыл)</w:t>
      </w:r>
    </w:p>
    <w:bookmarkEnd w:id="116"/>
    <w:bookmarkStart w:name="z131" w:id="117"/>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_________________________________________________________</w:t>
      </w:r>
    </w:p>
    <w:bookmarkEnd w:id="117"/>
    <w:bookmarkStart w:name="z132" w:id="118"/>
    <w:p>
      <w:pPr>
        <w:spacing w:after="0"/>
        <w:ind w:left="0"/>
        <w:jc w:val="both"/>
      </w:pPr>
      <w:r>
        <w:rPr>
          <w:rFonts w:ascii="Times New Roman"/>
          <w:b w:val="false"/>
          <w:i w:val="false"/>
          <w:color w:val="000000"/>
          <w:sz w:val="28"/>
        </w:rPr>
        <w:t>
      Бағаланатын қызметшінің лауазымы: __________________________________</w:t>
      </w:r>
    </w:p>
    <w:bookmarkEnd w:id="118"/>
    <w:bookmarkStart w:name="z133" w:id="119"/>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19"/>
    <w:bookmarkStart w:name="z134" w:id="120"/>
    <w:p>
      <w:pPr>
        <w:spacing w:after="0"/>
        <w:ind w:left="0"/>
        <w:jc w:val="both"/>
      </w:pPr>
      <w:r>
        <w:rPr>
          <w:rFonts w:ascii="Times New Roman"/>
          <w:b w:val="false"/>
          <w:i w:val="false"/>
          <w:color w:val="000000"/>
          <w:sz w:val="28"/>
        </w:rPr>
        <w:t>
      __________________________________________________________________</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1"/>
          <w:p>
            <w:pPr>
              <w:spacing w:after="20"/>
              <w:ind w:left="20"/>
              <w:jc w:val="both"/>
            </w:pPr>
            <w:r>
              <w:rPr>
                <w:rFonts w:ascii="Times New Roman"/>
                <w:b w:val="false"/>
                <w:i w:val="false"/>
                <w:color w:val="000000"/>
                <w:sz w:val="20"/>
              </w:rPr>
              <w:t>
№ р/с</w:t>
            </w:r>
          </w:p>
          <w:bookmarkEnd w:id="1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2"/>
          <w:p>
            <w:pPr>
              <w:spacing w:after="20"/>
              <w:ind w:left="20"/>
              <w:jc w:val="both"/>
            </w:pPr>
            <w:r>
              <w:rPr>
                <w:rFonts w:ascii="Times New Roman"/>
                <w:b w:val="false"/>
                <w:i w:val="false"/>
                <w:color w:val="000000"/>
                <w:sz w:val="20"/>
              </w:rPr>
              <w:t>
1</w:t>
            </w:r>
          </w:p>
          <w:bookmarkEnd w:id="1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3"/>
          <w:p>
            <w:pPr>
              <w:spacing w:after="20"/>
              <w:ind w:left="20"/>
              <w:jc w:val="both"/>
            </w:pPr>
            <w:r>
              <w:rPr>
                <w:rFonts w:ascii="Times New Roman"/>
                <w:b w:val="false"/>
                <w:i w:val="false"/>
                <w:color w:val="000000"/>
                <w:sz w:val="20"/>
              </w:rPr>
              <w:t>
2</w:t>
            </w:r>
          </w:p>
          <w:bookmarkEnd w:id="1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4"/>
          <w:p>
            <w:pPr>
              <w:spacing w:after="20"/>
              <w:ind w:left="20"/>
              <w:jc w:val="both"/>
            </w:pPr>
            <w:r>
              <w:rPr>
                <w:rFonts w:ascii="Times New Roman"/>
                <w:b w:val="false"/>
                <w:i w:val="false"/>
                <w:color w:val="000000"/>
                <w:sz w:val="20"/>
              </w:rPr>
              <w:t>
3</w:t>
            </w:r>
          </w:p>
          <w:bookmarkEnd w:id="1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5"/>
          <w:p>
            <w:pPr>
              <w:spacing w:after="20"/>
              <w:ind w:left="20"/>
              <w:jc w:val="both"/>
            </w:pPr>
            <w:r>
              <w:rPr>
                <w:rFonts w:ascii="Times New Roman"/>
                <w:b w:val="false"/>
                <w:i w:val="false"/>
                <w:color w:val="000000"/>
                <w:sz w:val="20"/>
              </w:rPr>
              <w:t>
4</w:t>
            </w:r>
          </w:p>
          <w:bookmarkEnd w:id="1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6"/>
          <w:p>
            <w:pPr>
              <w:spacing w:after="20"/>
              <w:ind w:left="20"/>
              <w:jc w:val="both"/>
            </w:pPr>
            <w:r>
              <w:rPr>
                <w:rFonts w:ascii="Times New Roman"/>
                <w:b w:val="false"/>
                <w:i w:val="false"/>
                <w:color w:val="000000"/>
                <w:sz w:val="20"/>
              </w:rPr>
              <w:t>
5</w:t>
            </w:r>
          </w:p>
          <w:bookmarkEnd w:id="1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7"/>
          <w:p>
            <w:pPr>
              <w:spacing w:after="20"/>
              <w:ind w:left="20"/>
              <w:jc w:val="both"/>
            </w:pPr>
            <w:r>
              <w:rPr>
                <w:rFonts w:ascii="Times New Roman"/>
                <w:b w:val="false"/>
                <w:i w:val="false"/>
                <w:color w:val="000000"/>
                <w:sz w:val="20"/>
              </w:rPr>
              <w:t>
6</w:t>
            </w:r>
          </w:p>
          <w:bookmarkEnd w:id="1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8"/>
          <w:p>
            <w:pPr>
              <w:spacing w:after="20"/>
              <w:ind w:left="20"/>
              <w:jc w:val="both"/>
            </w:pPr>
            <w:r>
              <w:rPr>
                <w:rFonts w:ascii="Times New Roman"/>
                <w:b w:val="false"/>
                <w:i w:val="false"/>
                <w:color w:val="000000"/>
                <w:sz w:val="20"/>
              </w:rPr>
              <w:t>
7</w:t>
            </w:r>
          </w:p>
          <w:bookmarkEnd w:id="1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9"/>
          <w:p>
            <w:pPr>
              <w:spacing w:after="20"/>
              <w:ind w:left="20"/>
              <w:jc w:val="both"/>
            </w:pPr>
            <w:r>
              <w:rPr>
                <w:rFonts w:ascii="Times New Roman"/>
                <w:b w:val="false"/>
                <w:i w:val="false"/>
                <w:color w:val="000000"/>
                <w:sz w:val="20"/>
              </w:rPr>
              <w:t>
8</w:t>
            </w:r>
          </w:p>
          <w:bookmarkEnd w:id="1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0"/>
          <w:p>
            <w:pPr>
              <w:spacing w:after="20"/>
              <w:ind w:left="20"/>
              <w:jc w:val="both"/>
            </w:pPr>
            <w:r>
              <w:rPr>
                <w:rFonts w:ascii="Times New Roman"/>
                <w:b w:val="false"/>
                <w:i w:val="false"/>
                <w:color w:val="000000"/>
                <w:sz w:val="20"/>
              </w:rPr>
              <w:t>
9</w:t>
            </w:r>
          </w:p>
          <w:bookmarkEnd w:id="1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1"/>
          <w:p>
            <w:pPr>
              <w:spacing w:after="20"/>
              <w:ind w:left="20"/>
              <w:jc w:val="both"/>
            </w:pPr>
            <w:r>
              <w:rPr>
                <w:rFonts w:ascii="Times New Roman"/>
                <w:b w:val="false"/>
                <w:i w:val="false"/>
                <w:color w:val="000000"/>
                <w:sz w:val="20"/>
              </w:rPr>
              <w:t>
10</w:t>
            </w:r>
          </w:p>
          <w:bookmarkEnd w:id="1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2"/>
          <w:p>
            <w:pPr>
              <w:spacing w:after="20"/>
              <w:ind w:left="20"/>
              <w:jc w:val="both"/>
            </w:pPr>
            <w:r>
              <w:rPr>
                <w:rFonts w:ascii="Times New Roman"/>
                <w:b w:val="false"/>
                <w:i w:val="false"/>
                <w:color w:val="000000"/>
                <w:sz w:val="20"/>
              </w:rPr>
              <w:t>
11</w:t>
            </w:r>
          </w:p>
          <w:bookmarkEnd w:id="1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7" w:id="133"/>
    <w:p>
      <w:pPr>
        <w:spacing w:after="0"/>
        <w:ind w:left="0"/>
        <w:jc w:val="both"/>
      </w:pPr>
      <w:r>
        <w:rPr>
          <w:rFonts w:ascii="Times New Roman"/>
          <w:b w:val="false"/>
          <w:i w:val="false"/>
          <w:color w:val="000000"/>
          <w:sz w:val="28"/>
        </w:rPr>
        <w:t xml:space="preserve">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 </w:t>
      </w:r>
    </w:p>
    <w:bookmarkEnd w:id="133"/>
    <w:bookmarkStart w:name="z148" w:id="134"/>
    <w:p>
      <w:pPr>
        <w:spacing w:after="0"/>
        <w:ind w:left="0"/>
        <w:jc w:val="both"/>
      </w:pPr>
      <w:r>
        <w:rPr>
          <w:rFonts w:ascii="Times New Roman"/>
          <w:b w:val="false"/>
          <w:i w:val="false"/>
          <w:color w:val="000000"/>
          <w:sz w:val="28"/>
        </w:rPr>
        <w:t>
      Қызметші                                    Тікелей басшы</w:t>
      </w:r>
    </w:p>
    <w:bookmarkEnd w:id="134"/>
    <w:bookmarkStart w:name="z149" w:id="135"/>
    <w:p>
      <w:pPr>
        <w:spacing w:after="0"/>
        <w:ind w:left="0"/>
        <w:jc w:val="both"/>
      </w:pPr>
      <w:r>
        <w:rPr>
          <w:rFonts w:ascii="Times New Roman"/>
          <w:b w:val="false"/>
          <w:i w:val="false"/>
          <w:color w:val="000000"/>
          <w:sz w:val="28"/>
        </w:rPr>
        <w:t>
      ___________________________            ___________________________</w:t>
      </w:r>
    </w:p>
    <w:bookmarkEnd w:id="135"/>
    <w:bookmarkStart w:name="z150" w:id="136"/>
    <w:p>
      <w:pPr>
        <w:spacing w:after="0"/>
        <w:ind w:left="0"/>
        <w:jc w:val="both"/>
      </w:pPr>
      <w:r>
        <w:rPr>
          <w:rFonts w:ascii="Times New Roman"/>
          <w:b w:val="false"/>
          <w:i w:val="false"/>
          <w:color w:val="000000"/>
          <w:sz w:val="28"/>
        </w:rPr>
        <w:t>
      (тегі, аты-жөні)                               (тегі, аты-жөні)</w:t>
      </w:r>
    </w:p>
    <w:bookmarkEnd w:id="136"/>
    <w:bookmarkStart w:name="z151" w:id="137"/>
    <w:p>
      <w:pPr>
        <w:spacing w:after="0"/>
        <w:ind w:left="0"/>
        <w:jc w:val="both"/>
      </w:pPr>
      <w:r>
        <w:rPr>
          <w:rFonts w:ascii="Times New Roman"/>
          <w:b w:val="false"/>
          <w:i w:val="false"/>
          <w:color w:val="000000"/>
          <w:sz w:val="28"/>
        </w:rPr>
        <w:t>
      күні _______________________             күні _______________________</w:t>
      </w:r>
    </w:p>
    <w:bookmarkEnd w:id="137"/>
    <w:bookmarkStart w:name="z152" w:id="138"/>
    <w:p>
      <w:pPr>
        <w:spacing w:after="0"/>
        <w:ind w:left="0"/>
        <w:jc w:val="both"/>
      </w:pPr>
      <w:r>
        <w:rPr>
          <w:rFonts w:ascii="Times New Roman"/>
          <w:b w:val="false"/>
          <w:i w:val="false"/>
          <w:color w:val="000000"/>
          <w:sz w:val="28"/>
        </w:rPr>
        <w:t>
      қолы ____________________             қолы ____________________</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"Қарқаралы ауданының мәслихат аппараты" </w:t>
            </w:r>
            <w:r>
              <w:br/>
            </w:r>
            <w:r>
              <w:rPr>
                <w:rFonts w:ascii="Times New Roman"/>
                <w:b w:val="false"/>
                <w:i w:val="false"/>
                <w:color w:val="000000"/>
                <w:sz w:val="20"/>
              </w:rPr>
              <w:t>мемлекеттік мекемесінің</w:t>
            </w:r>
            <w:r>
              <w:br/>
            </w: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қызметін </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4" w:id="139"/>
    <w:p>
      <w:pPr>
        <w:spacing w:after="0"/>
        <w:ind w:left="0"/>
        <w:jc w:val="left"/>
      </w:pPr>
      <w:r>
        <w:rPr>
          <w:rFonts w:ascii="Times New Roman"/>
          <w:b/>
          <w:i w:val="false"/>
          <w:color w:val="000000"/>
        </w:rPr>
        <w:t xml:space="preserve"> Құзыреттердің мінез-құлық индикаторлары</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0"/>
          <w:p>
            <w:pPr>
              <w:spacing w:after="20"/>
              <w:ind w:left="20"/>
              <w:jc w:val="both"/>
            </w:pPr>
            <w:r>
              <w:rPr>
                <w:rFonts w:ascii="Times New Roman"/>
                <w:b w:val="false"/>
                <w:i w:val="false"/>
                <w:color w:val="000000"/>
                <w:sz w:val="20"/>
              </w:rPr>
              <w:t xml:space="preserve">
Құзыреттер атауы </w:t>
            </w:r>
          </w:p>
          <w:bookmarkEnd w:id="1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 мінез-құлық индикаторлары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ҚЫЗМЕТТІК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1"/>
          <w:p>
            <w:pPr>
              <w:spacing w:after="20"/>
              <w:ind w:left="20"/>
              <w:jc w:val="both"/>
            </w:pPr>
            <w:r>
              <w:rPr>
                <w:rFonts w:ascii="Times New Roman"/>
                <w:b w:val="false"/>
                <w:i w:val="false"/>
                <w:color w:val="000000"/>
                <w:sz w:val="20"/>
              </w:rPr>
              <w:t xml:space="preserve">
E-3; </w:t>
            </w:r>
          </w:p>
          <w:bookmarkEnd w:id="141"/>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2"/>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Басшылыққа сапалы құжаттар дайындайды және енгізеді.;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Өлшеулі уақыт жағдайында жұмыс жасай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Белгіленген мерзімдерді сақтайды.</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3"/>
          <w:p>
            <w:pPr>
              <w:spacing w:after="20"/>
              <w:ind w:left="20"/>
              <w:jc w:val="both"/>
            </w:pPr>
            <w:r>
              <w:rPr>
                <w:rFonts w:ascii="Times New Roman"/>
                <w:b w:val="false"/>
                <w:i w:val="false"/>
                <w:color w:val="000000"/>
                <w:sz w:val="20"/>
              </w:rPr>
              <w:t>
Тапсырмаларды жүйесіз орындайды;</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Сапасыз құжаттар әзірлейді;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p>
          <w:p>
            <w:pPr>
              <w:spacing w:after="20"/>
              <w:ind w:left="20"/>
              <w:jc w:val="both"/>
            </w:pPr>
            <w:r>
              <w:rPr>
                <w:rFonts w:ascii="Times New Roman"/>
                <w:b w:val="false"/>
                <w:i w:val="false"/>
                <w:color w:val="000000"/>
                <w:sz w:val="20"/>
              </w:rPr>
              <w:t>
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Әрқайсысының нәтижеге жетуге қосқан үлесін анықтайды.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w:t>
            </w:r>
          </w:p>
          <w:p>
            <w:pPr>
              <w:spacing w:after="20"/>
              <w:ind w:left="20"/>
              <w:jc w:val="both"/>
            </w:pPr>
            <w:r>
              <w:rPr>
                <w:rFonts w:ascii="Times New Roman"/>
                <w:b w:val="false"/>
                <w:i w:val="false"/>
                <w:color w:val="000000"/>
                <w:sz w:val="20"/>
              </w:rPr>
              <w:t>
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Бағыныстағы тұлғалардың нәтижеге жетуге қосқан үлесін анықтамайды.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44"/>
          <w:p>
            <w:pPr>
              <w:spacing w:after="20"/>
              <w:ind w:left="20"/>
              <w:jc w:val="both"/>
            </w:pPr>
            <w:r>
              <w:rPr>
                <w:rFonts w:ascii="Times New Roman"/>
                <w:b w:val="false"/>
                <w:i w:val="false"/>
                <w:color w:val="000000"/>
                <w:sz w:val="20"/>
              </w:rPr>
              <w:t xml:space="preserve">
E-3; </w:t>
            </w:r>
          </w:p>
          <w:bookmarkEnd w:id="144"/>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45"/>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органдар мен ұжымдардың өкілдерімен және әріптестерімен қарым-қатынасты дамытады;</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46"/>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мемлекеттік органдар мен ұйымдардың өкілдерімен және әріптестерімен өзара әрекеттеспейді;</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ШЕШІМ ҚАБЫЛДАУ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қызметін ұйымдастыруда тапсырмаларды дұрыс бөле алады;</w:t>
            </w:r>
          </w:p>
          <w:p>
            <w:pPr>
              <w:spacing w:after="20"/>
              <w:ind w:left="20"/>
              <w:jc w:val="both"/>
            </w:pPr>
            <w:r>
              <w:rPr>
                <w:rFonts w:ascii="Times New Roman"/>
                <w:b w:val="false"/>
                <w:i w:val="false"/>
                <w:color w:val="000000"/>
                <w:sz w:val="20"/>
              </w:rPr>
              <w:t>
Шешім қабылдауда қажетті ақпараттарды жинауды ұйымдастырады;</w:t>
            </w:r>
          </w:p>
          <w:p>
            <w:pPr>
              <w:spacing w:after="20"/>
              <w:ind w:left="20"/>
              <w:jc w:val="both"/>
            </w:pPr>
            <w:r>
              <w:rPr>
                <w:rFonts w:ascii="Times New Roman"/>
                <w:b w:val="false"/>
                <w:i w:val="false"/>
                <w:color w:val="000000"/>
                <w:sz w:val="20"/>
              </w:rPr>
              <w:t>
Шешім қабылдаудағы тәсілдерді ұжыммен талқылайды;</w:t>
            </w:r>
          </w:p>
          <w:p>
            <w:pPr>
              <w:spacing w:after="20"/>
              <w:ind w:left="20"/>
              <w:jc w:val="both"/>
            </w:pP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қызметін ұйымдастыруда тапсырмаларды дұрыс бөле алмайды;</w:t>
            </w:r>
          </w:p>
          <w:p>
            <w:pPr>
              <w:spacing w:after="20"/>
              <w:ind w:left="20"/>
              <w:jc w:val="both"/>
            </w:pPr>
            <w:r>
              <w:rPr>
                <w:rFonts w:ascii="Times New Roman"/>
                <w:b w:val="false"/>
                <w:i w:val="false"/>
                <w:color w:val="000000"/>
                <w:sz w:val="20"/>
              </w:rPr>
              <w:t>
Шешім қабылдауда қажетті ақпараттарды жинауды сирек ұйымдастырады;</w:t>
            </w:r>
          </w:p>
          <w:p>
            <w:pPr>
              <w:spacing w:after="20"/>
              <w:ind w:left="20"/>
              <w:jc w:val="both"/>
            </w:pPr>
            <w:r>
              <w:rPr>
                <w:rFonts w:ascii="Times New Roman"/>
                <w:b w:val="false"/>
                <w:i w:val="false"/>
                <w:color w:val="000000"/>
                <w:sz w:val="20"/>
              </w:rPr>
              <w:t>
Шешім қабылдаудағы тәсілдерді ұжыммен талқылаудан бас тартады және басқалардың пікірін ескермейді;</w:t>
            </w:r>
          </w:p>
          <w:p>
            <w:pPr>
              <w:spacing w:after="20"/>
              <w:ind w:left="20"/>
              <w:jc w:val="both"/>
            </w:pP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47"/>
          <w:p>
            <w:pPr>
              <w:spacing w:after="20"/>
              <w:ind w:left="20"/>
              <w:jc w:val="both"/>
            </w:pPr>
            <w:r>
              <w:rPr>
                <w:rFonts w:ascii="Times New Roman"/>
                <w:b w:val="false"/>
                <w:i w:val="false"/>
                <w:color w:val="000000"/>
                <w:sz w:val="20"/>
              </w:rPr>
              <w:t xml:space="preserve">
E-3; </w:t>
            </w:r>
          </w:p>
          <w:bookmarkEnd w:id="147"/>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48"/>
          <w:p>
            <w:pPr>
              <w:spacing w:after="20"/>
              <w:ind w:left="20"/>
              <w:jc w:val="both"/>
            </w:pPr>
            <w:r>
              <w:rPr>
                <w:rFonts w:ascii="Times New Roman"/>
                <w:b w:val="false"/>
                <w:i w:val="false"/>
                <w:color w:val="000000"/>
                <w:sz w:val="20"/>
              </w:rPr>
              <w:t>
Қажетті мәліметтерді таба алады;</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Мүмкін болатын қауіптерді ескере отырып, мәселелерді шешудің бірнеше жолын ұсынады;</w:t>
            </w:r>
          </w:p>
          <w:p>
            <w:pPr>
              <w:spacing w:after="20"/>
              <w:ind w:left="20"/>
              <w:jc w:val="both"/>
            </w:pPr>
            <w:r>
              <w:rPr>
                <w:rFonts w:ascii="Times New Roman"/>
                <w:b w:val="false"/>
                <w:i w:val="false"/>
                <w:color w:val="000000"/>
                <w:sz w:val="20"/>
              </w:rPr>
              <w:t>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49"/>
          <w:p>
            <w:pPr>
              <w:spacing w:after="20"/>
              <w:ind w:left="20"/>
              <w:jc w:val="both"/>
            </w:pPr>
            <w:r>
              <w:rPr>
                <w:rFonts w:ascii="Times New Roman"/>
                <w:b w:val="false"/>
                <w:i w:val="false"/>
                <w:color w:val="000000"/>
                <w:sz w:val="20"/>
              </w:rPr>
              <w:t>
Қажетті мәліметтерді таба алмайды;</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Мүмкін болатын қауіптерді ескермейді немесе мәселелерді шешудің альтернативасын ұсынбайды;</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50"/>
          <w:p>
            <w:pPr>
              <w:spacing w:after="20"/>
              <w:ind w:left="20"/>
              <w:jc w:val="both"/>
            </w:pPr>
            <w:r>
              <w:rPr>
                <w:rFonts w:ascii="Times New Roman"/>
                <w:b w:val="false"/>
                <w:i w:val="false"/>
                <w:color w:val="000000"/>
                <w:sz w:val="20"/>
              </w:rPr>
              <w:t>
ҚЫЗМЕТТІ ТҰТЫНУШЫҒА БАҒДАРЛАНУ</w:t>
            </w:r>
          </w:p>
          <w:bookmarkEnd w:id="1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қызмет көрсету жөніндегі жұмыстарды ұйымдастырады және туындаған мәселелерді шешеді;</w:t>
            </w:r>
          </w:p>
          <w:p>
            <w:pPr>
              <w:spacing w:after="20"/>
              <w:ind w:left="20"/>
              <w:jc w:val="both"/>
            </w:pPr>
            <w:r>
              <w:rPr>
                <w:rFonts w:ascii="Times New Roman"/>
                <w:b w:val="false"/>
                <w:i w:val="false"/>
                <w:color w:val="000000"/>
                <w:sz w:val="20"/>
              </w:rPr>
              <w:t>
Кері байланысты қамтамасыз ету мақсатында қанағаттанушылық дейгейін анықтауға жағдай жасайды;</w:t>
            </w:r>
          </w:p>
          <w:p>
            <w:pPr>
              <w:spacing w:after="20"/>
              <w:ind w:left="20"/>
              <w:jc w:val="both"/>
            </w:pPr>
            <w:r>
              <w:rPr>
                <w:rFonts w:ascii="Times New Roman"/>
                <w:b w:val="false"/>
                <w:i w:val="false"/>
                <w:color w:val="000000"/>
                <w:sz w:val="20"/>
              </w:rPr>
              <w:t>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қызмет көрсету жөніндегі жұмыстарды ұйымдастырмайды және туындаған мәселелерді шешпейді;</w:t>
            </w:r>
          </w:p>
          <w:p>
            <w:pPr>
              <w:spacing w:after="20"/>
              <w:ind w:left="20"/>
              <w:jc w:val="both"/>
            </w:pPr>
            <w:r>
              <w:rPr>
                <w:rFonts w:ascii="Times New Roman"/>
                <w:b w:val="false"/>
                <w:i w:val="false"/>
                <w:color w:val="000000"/>
                <w:sz w:val="20"/>
              </w:rPr>
              <w:t>
Кері байланысты қамтамасыз ету мақсатында қанағаттанушылық дейгейін анықтауға жағдай жасамайды;</w:t>
            </w:r>
          </w:p>
          <w:p>
            <w:pPr>
              <w:spacing w:after="20"/>
              <w:ind w:left="20"/>
              <w:jc w:val="both"/>
            </w:pPr>
            <w:r>
              <w:rPr>
                <w:rFonts w:ascii="Times New Roman"/>
                <w:b w:val="false"/>
                <w:i w:val="false"/>
                <w:color w:val="000000"/>
                <w:sz w:val="20"/>
              </w:rPr>
              <w:t>
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51"/>
          <w:p>
            <w:pPr>
              <w:spacing w:after="20"/>
              <w:ind w:left="20"/>
              <w:jc w:val="both"/>
            </w:pPr>
            <w:r>
              <w:rPr>
                <w:rFonts w:ascii="Times New Roman"/>
                <w:b w:val="false"/>
                <w:i w:val="false"/>
                <w:color w:val="000000"/>
                <w:sz w:val="20"/>
              </w:rPr>
              <w:t xml:space="preserve">
E-3; </w:t>
            </w:r>
          </w:p>
          <w:bookmarkEnd w:id="151"/>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52"/>
          <w:p>
            <w:pPr>
              <w:spacing w:after="20"/>
              <w:ind w:left="20"/>
              <w:jc w:val="both"/>
            </w:pPr>
            <w:r>
              <w:rPr>
                <w:rFonts w:ascii="Times New Roman"/>
                <w:b w:val="false"/>
                <w:i w:val="false"/>
                <w:color w:val="000000"/>
                <w:sz w:val="20"/>
              </w:rPr>
              <w:t>
Сыпайы және тілектестікпен қызмет көрсетеді;</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Қызмет көрсетуге қанағаттанушылық деңгейін талдайды және оларды жетілдірудің жөнінде ұсыныстар енгізеді;</w:t>
            </w:r>
          </w:p>
          <w:p>
            <w:pPr>
              <w:spacing w:after="20"/>
              <w:ind w:left="20"/>
              <w:jc w:val="both"/>
            </w:pPr>
            <w:r>
              <w:rPr>
                <w:rFonts w:ascii="Times New Roman"/>
                <w:b w:val="false"/>
                <w:i w:val="false"/>
                <w:color w:val="000000"/>
                <w:sz w:val="20"/>
              </w:rPr>
              <w:t>
Қызмет көрсету сапасын жақсарту бойынша ұсыныс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53"/>
          <w:p>
            <w:pPr>
              <w:spacing w:after="20"/>
              <w:ind w:left="20"/>
              <w:jc w:val="both"/>
            </w:pPr>
            <w:r>
              <w:rPr>
                <w:rFonts w:ascii="Times New Roman"/>
                <w:b w:val="false"/>
                <w:i w:val="false"/>
                <w:color w:val="000000"/>
                <w:sz w:val="20"/>
              </w:rPr>
              <w:t>
Қызмет алушыға дөрекілік және немқұрайлылық білдіреді;</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Тұтынушының сұрақтары мен мәселелеріне мән бермейді;</w:t>
            </w:r>
          </w:p>
          <w:p>
            <w:pPr>
              <w:spacing w:after="20"/>
              <w:ind w:left="20"/>
              <w:jc w:val="both"/>
            </w:pPr>
            <w:r>
              <w:rPr>
                <w:rFonts w:ascii="Times New Roman"/>
                <w:b w:val="false"/>
                <w:i w:val="false"/>
                <w:color w:val="000000"/>
                <w:sz w:val="20"/>
              </w:rPr>
              <w:t>
Қызмет көрсету сапасын жақсарту бойынша белсенділік танытпайды.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54"/>
          <w:p>
            <w:pPr>
              <w:spacing w:after="20"/>
              <w:ind w:left="20"/>
              <w:jc w:val="both"/>
            </w:pPr>
            <w:r>
              <w:rPr>
                <w:rFonts w:ascii="Times New Roman"/>
                <w:b w:val="false"/>
                <w:i w:val="false"/>
                <w:color w:val="000000"/>
                <w:sz w:val="20"/>
              </w:rPr>
              <w:t>
ҚЫЗМЕТТІ ТҰТЫНУШЫҒА АҚПАРАТТАНДЫРУ</w:t>
            </w:r>
          </w:p>
          <w:bookmarkEnd w:id="1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w:t>
            </w:r>
          </w:p>
          <w:p>
            <w:pPr>
              <w:spacing w:after="20"/>
              <w:ind w:left="20"/>
              <w:jc w:val="both"/>
            </w:pPr>
            <w:r>
              <w:rPr>
                <w:rFonts w:ascii="Times New Roman"/>
                <w:b w:val="false"/>
                <w:i w:val="false"/>
                <w:color w:val="000000"/>
                <w:sz w:val="20"/>
              </w:rPr>
              <w:t>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p>
            <w:pPr>
              <w:spacing w:after="20"/>
              <w:ind w:left="20"/>
              <w:jc w:val="both"/>
            </w:pPr>
            <w:r>
              <w:rPr>
                <w:rFonts w:ascii="Times New Roman"/>
                <w:b w:val="false"/>
                <w:i w:val="false"/>
                <w:color w:val="000000"/>
                <w:sz w:val="20"/>
              </w:rPr>
              <w:t>
Тұтынушыға ақпараттарды құрметпен және игілікпен жеткізеді;</w:t>
            </w:r>
          </w:p>
          <w:p>
            <w:pPr>
              <w:spacing w:after="20"/>
              <w:ind w:left="20"/>
              <w:jc w:val="both"/>
            </w:pPr>
            <w:r>
              <w:rPr>
                <w:rFonts w:ascii="Times New Roman"/>
                <w:b w:val="false"/>
                <w:i w:val="false"/>
                <w:color w:val="000000"/>
                <w:sz w:val="20"/>
              </w:rPr>
              <w:t>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p>
          <w:p>
            <w:pPr>
              <w:spacing w:after="20"/>
              <w:ind w:left="20"/>
              <w:jc w:val="both"/>
            </w:pPr>
            <w:r>
              <w:rPr>
                <w:rFonts w:ascii="Times New Roman"/>
                <w:b w:val="false"/>
                <w:i w:val="false"/>
                <w:color w:val="000000"/>
                <w:sz w:val="20"/>
              </w:rPr>
              <w:t>
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55"/>
          <w:p>
            <w:pPr>
              <w:spacing w:after="20"/>
              <w:ind w:left="20"/>
              <w:jc w:val="both"/>
            </w:pPr>
            <w:r>
              <w:rPr>
                <w:rFonts w:ascii="Times New Roman"/>
                <w:b w:val="false"/>
                <w:i w:val="false"/>
                <w:color w:val="000000"/>
                <w:sz w:val="20"/>
              </w:rPr>
              <w:t xml:space="preserve">
E-3; </w:t>
            </w:r>
          </w:p>
          <w:bookmarkEnd w:id="155"/>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56"/>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57"/>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Болып жатқан және күтілмеген өзгерістер кезінде өзін-өзі бақыламайды.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58"/>
          <w:p>
            <w:pPr>
              <w:spacing w:after="20"/>
              <w:ind w:left="20"/>
              <w:jc w:val="both"/>
            </w:pPr>
            <w:r>
              <w:rPr>
                <w:rFonts w:ascii="Times New Roman"/>
                <w:b w:val="false"/>
                <w:i w:val="false"/>
                <w:color w:val="000000"/>
                <w:sz w:val="20"/>
              </w:rPr>
              <w:t xml:space="preserve">
E-3; </w:t>
            </w:r>
          </w:p>
          <w:bookmarkEnd w:id="158"/>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59"/>
          <w:p>
            <w:pPr>
              <w:spacing w:after="20"/>
              <w:ind w:left="20"/>
              <w:jc w:val="both"/>
            </w:pPr>
            <w:r>
              <w:rPr>
                <w:rFonts w:ascii="Times New Roman"/>
                <w:b w:val="false"/>
                <w:i w:val="false"/>
                <w:color w:val="000000"/>
                <w:sz w:val="20"/>
              </w:rPr>
              <w:t>
Жұмысты жақсарту жөнінде ұсыныстар енгізеді;</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Оларды енгізудің жаңа бағыттары мен әдістерін үйренеді;</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 жағдайларында өзін -өзі бақылайды;</w:t>
            </w:r>
          </w:p>
          <w:p>
            <w:pPr>
              <w:spacing w:after="20"/>
              <w:ind w:left="20"/>
              <w:jc w:val="both"/>
            </w:pPr>
            <w:r>
              <w:rPr>
                <w:rFonts w:ascii="Times New Roman"/>
                <w:b w:val="false"/>
                <w:i w:val="false"/>
                <w:color w:val="000000"/>
                <w:sz w:val="20"/>
              </w:rPr>
              <w:t>
Өзгеріс жағдайларында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60"/>
          <w:p>
            <w:pPr>
              <w:spacing w:after="20"/>
              <w:ind w:left="20"/>
              <w:jc w:val="both"/>
            </w:pPr>
            <w:r>
              <w:rPr>
                <w:rFonts w:ascii="Times New Roman"/>
                <w:b w:val="false"/>
                <w:i w:val="false"/>
                <w:color w:val="000000"/>
                <w:sz w:val="20"/>
              </w:rPr>
              <w:t>
Жұмыстың қолданыстағы рәсімдері мен әдістерін ұстанады;</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Жаңа бағыттар мен әдістерді зерттеп оларды енгізбейді;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Бағыныстылардың құзыреттер деңгейін жоғарылату бойынша іс-шаралар ұсынады;</w:t>
            </w:r>
          </w:p>
          <w:p>
            <w:pPr>
              <w:spacing w:after="20"/>
              <w:ind w:left="20"/>
              <w:jc w:val="both"/>
            </w:pPr>
            <w:r>
              <w:rPr>
                <w:rFonts w:ascii="Times New Roman"/>
                <w:b w:val="false"/>
                <w:i w:val="false"/>
                <w:color w:val="000000"/>
                <w:sz w:val="20"/>
              </w:rPr>
              <w:t>
Мақсатқа жету үшін өзінің құзыреттерін дамытады және оларды бағыныстыларда дамыту үшін шаралар қабылдайды;</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Бағыныстылардың құзыреттер деңгейінің жоғарылауына қызығушылық танытпайды;</w:t>
            </w:r>
          </w:p>
          <w:p>
            <w:pPr>
              <w:spacing w:after="20"/>
              <w:ind w:left="20"/>
              <w:jc w:val="both"/>
            </w:pPr>
            <w:r>
              <w:rPr>
                <w:rFonts w:ascii="Times New Roman"/>
                <w:b w:val="false"/>
                <w:i w:val="false"/>
                <w:color w:val="000000"/>
                <w:sz w:val="20"/>
              </w:rPr>
              <w:t>
Мақсатқа жету үшін өзінің және бағыныстыларының құзыреттерін дамытпайды;</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61"/>
          <w:p>
            <w:pPr>
              <w:spacing w:after="20"/>
              <w:ind w:left="20"/>
              <w:jc w:val="both"/>
            </w:pPr>
            <w:r>
              <w:rPr>
                <w:rFonts w:ascii="Times New Roman"/>
                <w:b w:val="false"/>
                <w:i w:val="false"/>
                <w:color w:val="000000"/>
                <w:sz w:val="20"/>
              </w:rPr>
              <w:t xml:space="preserve">
E-3; </w:t>
            </w:r>
          </w:p>
          <w:bookmarkEnd w:id="161"/>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62"/>
          <w:p>
            <w:pPr>
              <w:spacing w:after="20"/>
              <w:ind w:left="20"/>
              <w:jc w:val="both"/>
            </w:pPr>
            <w:r>
              <w:rPr>
                <w:rFonts w:ascii="Times New Roman"/>
                <w:b w:val="false"/>
                <w:i w:val="false"/>
                <w:color w:val="000000"/>
                <w:sz w:val="20"/>
              </w:rPr>
              <w:t>
Жаңа білімдер мен технологияларға қызығушылық танытады;</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63"/>
          <w:p>
            <w:pPr>
              <w:spacing w:after="20"/>
              <w:ind w:left="20"/>
              <w:jc w:val="both"/>
            </w:pPr>
            <w:r>
              <w:rPr>
                <w:rFonts w:ascii="Times New Roman"/>
                <w:b w:val="false"/>
                <w:i w:val="false"/>
                <w:color w:val="000000"/>
                <w:sz w:val="20"/>
              </w:rPr>
              <w:t>
Жаңа білімдер мен технологияларға қызығушылық танытпайды;</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p>
            <w:pPr>
              <w:spacing w:after="20"/>
              <w:ind w:left="20"/>
              <w:jc w:val="both"/>
            </w:pPr>
            <w:r>
              <w:rPr>
                <w:rFonts w:ascii="Times New Roman"/>
                <w:b w:val="false"/>
                <w:i w:val="false"/>
                <w:color w:val="000000"/>
                <w:sz w:val="20"/>
              </w:rPr>
              <w:t>
Ұжымның мүддесін өз мүддесінен жоғары қояды;</w:t>
            </w:r>
          </w:p>
          <w:p>
            <w:pPr>
              <w:spacing w:after="20"/>
              <w:ind w:left="20"/>
              <w:jc w:val="both"/>
            </w:pPr>
            <w:r>
              <w:rPr>
                <w:rFonts w:ascii="Times New Roman"/>
                <w:b w:val="false"/>
                <w:i w:val="false"/>
                <w:color w:val="000000"/>
                <w:sz w:val="20"/>
              </w:rPr>
              <w:t>
Жұмыста табандылық танытады;</w:t>
            </w:r>
          </w:p>
          <w:p>
            <w:pPr>
              <w:spacing w:after="20"/>
              <w:ind w:left="20"/>
              <w:jc w:val="both"/>
            </w:pPr>
            <w:r>
              <w:rPr>
                <w:rFonts w:ascii="Times New Roman"/>
                <w:b w:val="false"/>
                <w:i w:val="false"/>
                <w:color w:val="000000"/>
                <w:sz w:val="20"/>
              </w:rPr>
              <w:t>
Ұжымдағы сыйластық пен сенім ахуалын қалыптастырады;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
Өз мүддесін ұжым мүддесінен жоғары қояды;</w:t>
            </w:r>
          </w:p>
          <w:p>
            <w:pPr>
              <w:spacing w:after="20"/>
              <w:ind w:left="20"/>
              <w:jc w:val="both"/>
            </w:pPr>
            <w:r>
              <w:rPr>
                <w:rFonts w:ascii="Times New Roman"/>
                <w:b w:val="false"/>
                <w:i w:val="false"/>
                <w:color w:val="000000"/>
                <w:sz w:val="20"/>
              </w:rPr>
              <w:t>
Жұмыста табандылық танытпайды;</w:t>
            </w:r>
          </w:p>
          <w:p>
            <w:pPr>
              <w:spacing w:after="20"/>
              <w:ind w:left="20"/>
              <w:jc w:val="both"/>
            </w:pPr>
            <w:r>
              <w:rPr>
                <w:rFonts w:ascii="Times New Roman"/>
                <w:b w:val="false"/>
                <w:i w:val="false"/>
                <w:color w:val="000000"/>
                <w:sz w:val="20"/>
              </w:rPr>
              <w:t>
Ұжымдағы сыйластық пен сенім ахуалын қалыптастырмайды;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64"/>
          <w:p>
            <w:pPr>
              <w:spacing w:after="20"/>
              <w:ind w:left="20"/>
              <w:jc w:val="both"/>
            </w:pPr>
            <w:r>
              <w:rPr>
                <w:rFonts w:ascii="Times New Roman"/>
                <w:b w:val="false"/>
                <w:i w:val="false"/>
                <w:color w:val="000000"/>
                <w:sz w:val="20"/>
              </w:rPr>
              <w:t xml:space="preserve">
E-3; </w:t>
            </w:r>
          </w:p>
          <w:bookmarkEnd w:id="164"/>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65"/>
          <w:p>
            <w:pPr>
              <w:spacing w:after="20"/>
              <w:ind w:left="20"/>
              <w:jc w:val="both"/>
            </w:pPr>
            <w:r>
              <w:rPr>
                <w:rFonts w:ascii="Times New Roman"/>
                <w:b w:val="false"/>
                <w:i w:val="false"/>
                <w:color w:val="000000"/>
                <w:sz w:val="20"/>
              </w:rPr>
              <w:t>
Белгіленген әдептілік нормалары мен стандарттарына сүйенеді;</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Өзінің жұмысын адал орындайды;</w:t>
            </w:r>
          </w:p>
          <w:p>
            <w:pPr>
              <w:spacing w:after="20"/>
              <w:ind w:left="20"/>
              <w:jc w:val="both"/>
            </w:pPr>
            <w:r>
              <w:rPr>
                <w:rFonts w:ascii="Times New Roman"/>
                <w:b w:val="false"/>
                <w:i w:val="false"/>
                <w:color w:val="000000"/>
                <w:sz w:val="20"/>
              </w:rPr>
              <w:t>
Өзін адал, қарапайым, әділ ұстайды, басқаларға сыпайылық және биязылық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66"/>
          <w:p>
            <w:pPr>
              <w:spacing w:after="20"/>
              <w:ind w:left="20"/>
              <w:jc w:val="both"/>
            </w:pPr>
            <w:r>
              <w:rPr>
                <w:rFonts w:ascii="Times New Roman"/>
                <w:b w:val="false"/>
                <w:i w:val="false"/>
                <w:color w:val="000000"/>
                <w:sz w:val="20"/>
              </w:rPr>
              <w:t>
Белгіленген әдептілік нормалары мен стандарттарына сай келмейтін мінез-құлықтар танытады;</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Өзінің жұмысын орындау барысында немқұрайлылық білдіреді;</w:t>
            </w: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67"/>
          <w:p>
            <w:pPr>
              <w:spacing w:after="20"/>
              <w:ind w:left="20"/>
              <w:jc w:val="both"/>
            </w:pPr>
            <w:r>
              <w:rPr>
                <w:rFonts w:ascii="Times New Roman"/>
                <w:b w:val="false"/>
                <w:i w:val="false"/>
                <w:color w:val="000000"/>
                <w:sz w:val="20"/>
              </w:rPr>
              <w:t xml:space="preserve">
E-3; </w:t>
            </w:r>
          </w:p>
          <w:bookmarkEnd w:id="167"/>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68"/>
          <w:p>
            <w:pPr>
              <w:spacing w:after="20"/>
              <w:ind w:left="20"/>
              <w:jc w:val="both"/>
            </w:pPr>
            <w:r>
              <w:rPr>
                <w:rFonts w:ascii="Times New Roman"/>
                <w:b w:val="false"/>
                <w:i w:val="false"/>
                <w:color w:val="000000"/>
                <w:sz w:val="20"/>
              </w:rPr>
              <w:t xml:space="preserve">
E-3; </w:t>
            </w:r>
          </w:p>
          <w:bookmarkEnd w:id="168"/>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69"/>
          <w:p>
            <w:pPr>
              <w:spacing w:after="20"/>
              <w:ind w:left="20"/>
              <w:jc w:val="both"/>
            </w:pPr>
            <w:r>
              <w:rPr>
                <w:rFonts w:ascii="Times New Roman"/>
                <w:b w:val="false"/>
                <w:i w:val="false"/>
                <w:color w:val="000000"/>
                <w:sz w:val="20"/>
              </w:rPr>
              <w:t xml:space="preserve">
E-3; </w:t>
            </w:r>
          </w:p>
          <w:bookmarkEnd w:id="169"/>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"Қарқаралы ауданының мәслихат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қызметін </w:t>
            </w:r>
            <w:r>
              <w:br/>
            </w:r>
            <w:r>
              <w:rPr>
                <w:rFonts w:ascii="Times New Roman"/>
                <w:b w:val="false"/>
                <w:i w:val="false"/>
                <w:color w:val="000000"/>
                <w:sz w:val="20"/>
              </w:rPr>
              <w:t>бағалаудың әдістемесіне</w:t>
            </w:r>
            <w:r>
              <w:br/>
            </w:r>
            <w:r>
              <w:rPr>
                <w:rFonts w:ascii="Times New Roman"/>
                <w:b w:val="false"/>
                <w:i w:val="false"/>
                <w:color w:val="000000"/>
                <w:sz w:val="20"/>
              </w:rPr>
              <w:t>5-қосымша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Лауазымды тұлға </w:t>
            </w:r>
            <w:r>
              <w:br/>
            </w:r>
            <w:r>
              <w:rPr>
                <w:rFonts w:ascii="Times New Roman"/>
                <w:b w:val="false"/>
                <w:i w:val="false"/>
                <w:color w:val="000000"/>
                <w:sz w:val="20"/>
              </w:rPr>
              <w:t>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w:t>
            </w:r>
          </w:p>
        </w:tc>
      </w:tr>
    </w:tbl>
    <w:bookmarkStart w:name="z218" w:id="170"/>
    <w:p>
      <w:pPr>
        <w:spacing w:after="0"/>
        <w:ind w:left="0"/>
        <w:jc w:val="left"/>
      </w:pPr>
      <w:r>
        <w:rPr>
          <w:rFonts w:ascii="Times New Roman"/>
          <w:b/>
          <w:i w:val="false"/>
          <w:color w:val="000000"/>
        </w:rPr>
        <w:t xml:space="preserve"> Бағалау жөніндегі комиссия отырысының хаттамасы</w:t>
      </w:r>
    </w:p>
    <w:bookmarkEnd w:id="170"/>
    <w:bookmarkStart w:name="z219" w:id="171"/>
    <w:p>
      <w:pPr>
        <w:spacing w:after="0"/>
        <w:ind w:left="0"/>
        <w:jc w:val="both"/>
      </w:pPr>
      <w:r>
        <w:rPr>
          <w:rFonts w:ascii="Times New Roman"/>
          <w:b w:val="false"/>
          <w:i w:val="false"/>
          <w:color w:val="000000"/>
          <w:sz w:val="28"/>
        </w:rPr>
        <w:t>
      __________________________________________________________________</w:t>
      </w:r>
    </w:p>
    <w:bookmarkEnd w:id="171"/>
    <w:bookmarkStart w:name="z220" w:id="172"/>
    <w:p>
      <w:pPr>
        <w:spacing w:after="0"/>
        <w:ind w:left="0"/>
        <w:jc w:val="both"/>
      </w:pPr>
      <w:r>
        <w:rPr>
          <w:rFonts w:ascii="Times New Roman"/>
          <w:b w:val="false"/>
          <w:i w:val="false"/>
          <w:color w:val="000000"/>
          <w:sz w:val="28"/>
        </w:rPr>
        <w:t>
      (мемлекеттік органның атауы)</w:t>
      </w:r>
    </w:p>
    <w:bookmarkEnd w:id="172"/>
    <w:bookmarkStart w:name="z221" w:id="173"/>
    <w:p>
      <w:pPr>
        <w:spacing w:after="0"/>
        <w:ind w:left="0"/>
        <w:jc w:val="both"/>
      </w:pPr>
      <w:r>
        <w:rPr>
          <w:rFonts w:ascii="Times New Roman"/>
          <w:b w:val="false"/>
          <w:i w:val="false"/>
          <w:color w:val="000000"/>
          <w:sz w:val="28"/>
        </w:rPr>
        <w:t>
      __________________________________________________________________</w:t>
      </w:r>
    </w:p>
    <w:bookmarkEnd w:id="173"/>
    <w:bookmarkStart w:name="z222" w:id="174"/>
    <w:p>
      <w:pPr>
        <w:spacing w:after="0"/>
        <w:ind w:left="0"/>
        <w:jc w:val="both"/>
      </w:pPr>
      <w:r>
        <w:rPr>
          <w:rFonts w:ascii="Times New Roman"/>
          <w:b w:val="false"/>
          <w:i w:val="false"/>
          <w:color w:val="000000"/>
          <w:sz w:val="28"/>
        </w:rPr>
        <w:t>
      (бағалау мерзімі жыл)</w:t>
      </w:r>
    </w:p>
    <w:bookmarkEnd w:id="174"/>
    <w:bookmarkStart w:name="z223" w:id="175"/>
    <w:p>
      <w:pPr>
        <w:spacing w:after="0"/>
        <w:ind w:left="0"/>
        <w:jc w:val="both"/>
      </w:pPr>
      <w:r>
        <w:rPr>
          <w:rFonts w:ascii="Times New Roman"/>
          <w:b w:val="false"/>
          <w:i w:val="false"/>
          <w:color w:val="000000"/>
          <w:sz w:val="28"/>
        </w:rPr>
        <w:t>
      Бағалау нәтижелері</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76"/>
          <w:p>
            <w:pPr>
              <w:spacing w:after="20"/>
              <w:ind w:left="20"/>
              <w:jc w:val="both"/>
            </w:pPr>
            <w:r>
              <w:rPr>
                <w:rFonts w:ascii="Times New Roman"/>
                <w:b w:val="false"/>
                <w:i w:val="false"/>
                <w:color w:val="000000"/>
                <w:sz w:val="20"/>
              </w:rPr>
              <w:t>
№ р/с</w:t>
            </w:r>
          </w:p>
          <w:bookmarkEnd w:id="1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77"/>
          <w:p>
            <w:pPr>
              <w:spacing w:after="20"/>
              <w:ind w:left="20"/>
              <w:jc w:val="both"/>
            </w:pPr>
            <w:r>
              <w:rPr>
                <w:rFonts w:ascii="Times New Roman"/>
                <w:b w:val="false"/>
                <w:i w:val="false"/>
                <w:color w:val="000000"/>
                <w:sz w:val="20"/>
              </w:rPr>
              <w:t>
1.</w:t>
            </w:r>
          </w:p>
          <w:bookmarkEnd w:id="1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78"/>
          <w:p>
            <w:pPr>
              <w:spacing w:after="20"/>
              <w:ind w:left="20"/>
              <w:jc w:val="both"/>
            </w:pPr>
            <w:r>
              <w:rPr>
                <w:rFonts w:ascii="Times New Roman"/>
                <w:b w:val="false"/>
                <w:i w:val="false"/>
                <w:color w:val="000000"/>
                <w:sz w:val="20"/>
              </w:rPr>
              <w:t>
2.</w:t>
            </w:r>
          </w:p>
          <w:bookmarkEnd w:id="1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7" w:id="179"/>
    <w:p>
      <w:pPr>
        <w:spacing w:after="0"/>
        <w:ind w:left="0"/>
        <w:jc w:val="both"/>
      </w:pPr>
      <w:r>
        <w:rPr>
          <w:rFonts w:ascii="Times New Roman"/>
          <w:b w:val="false"/>
          <w:i w:val="false"/>
          <w:color w:val="000000"/>
          <w:sz w:val="28"/>
        </w:rPr>
        <w:t>
      Комиссия қорытындысы:</w:t>
      </w:r>
    </w:p>
    <w:bookmarkEnd w:id="179"/>
    <w:bookmarkStart w:name="z228" w:id="180"/>
    <w:p>
      <w:pPr>
        <w:spacing w:after="0"/>
        <w:ind w:left="0"/>
        <w:jc w:val="both"/>
      </w:pPr>
      <w:r>
        <w:rPr>
          <w:rFonts w:ascii="Times New Roman"/>
          <w:b w:val="false"/>
          <w:i w:val="false"/>
          <w:color w:val="000000"/>
          <w:sz w:val="28"/>
        </w:rPr>
        <w:t>
      ___________________________________________________________________</w:t>
      </w:r>
    </w:p>
    <w:bookmarkEnd w:id="180"/>
    <w:bookmarkStart w:name="z229" w:id="181"/>
    <w:p>
      <w:pPr>
        <w:spacing w:after="0"/>
        <w:ind w:left="0"/>
        <w:jc w:val="both"/>
      </w:pPr>
      <w:r>
        <w:rPr>
          <w:rFonts w:ascii="Times New Roman"/>
          <w:b w:val="false"/>
          <w:i w:val="false"/>
          <w:color w:val="000000"/>
          <w:sz w:val="28"/>
        </w:rPr>
        <w:t>
      Тексерілді:</w:t>
      </w:r>
    </w:p>
    <w:bookmarkEnd w:id="181"/>
    <w:bookmarkStart w:name="z230" w:id="182"/>
    <w:p>
      <w:pPr>
        <w:spacing w:after="0"/>
        <w:ind w:left="0"/>
        <w:jc w:val="both"/>
      </w:pPr>
      <w:r>
        <w:rPr>
          <w:rFonts w:ascii="Times New Roman"/>
          <w:b w:val="false"/>
          <w:i w:val="false"/>
          <w:color w:val="000000"/>
          <w:sz w:val="28"/>
        </w:rPr>
        <w:t>
      комиссияның хатшысы: ___________________________ Күні: _____________</w:t>
      </w:r>
    </w:p>
    <w:bookmarkEnd w:id="182"/>
    <w:bookmarkStart w:name="z231" w:id="183"/>
    <w:p>
      <w:pPr>
        <w:spacing w:after="0"/>
        <w:ind w:left="0"/>
        <w:jc w:val="both"/>
      </w:pPr>
      <w:r>
        <w:rPr>
          <w:rFonts w:ascii="Times New Roman"/>
          <w:b w:val="false"/>
          <w:i w:val="false"/>
          <w:color w:val="000000"/>
          <w:sz w:val="28"/>
        </w:rPr>
        <w:t>
      (тегі, аты-жөні, қолы)</w:t>
      </w:r>
    </w:p>
    <w:bookmarkEnd w:id="183"/>
    <w:bookmarkStart w:name="z232" w:id="184"/>
    <w:p>
      <w:pPr>
        <w:spacing w:after="0"/>
        <w:ind w:left="0"/>
        <w:jc w:val="both"/>
      </w:pPr>
      <w:r>
        <w:rPr>
          <w:rFonts w:ascii="Times New Roman"/>
          <w:b w:val="false"/>
          <w:i w:val="false"/>
          <w:color w:val="000000"/>
          <w:sz w:val="28"/>
        </w:rPr>
        <w:t>
      Комиссияның төрағасы: ____________________________ Күні: ____________</w:t>
      </w:r>
    </w:p>
    <w:bookmarkEnd w:id="184"/>
    <w:bookmarkStart w:name="z233" w:id="185"/>
    <w:p>
      <w:pPr>
        <w:spacing w:after="0"/>
        <w:ind w:left="0"/>
        <w:jc w:val="both"/>
      </w:pPr>
      <w:r>
        <w:rPr>
          <w:rFonts w:ascii="Times New Roman"/>
          <w:b w:val="false"/>
          <w:i w:val="false"/>
          <w:color w:val="000000"/>
          <w:sz w:val="28"/>
        </w:rPr>
        <w:t>
      (тегі, аты-жөні, қолы)</w:t>
      </w:r>
    </w:p>
    <w:bookmarkEnd w:id="185"/>
    <w:bookmarkStart w:name="z234" w:id="186"/>
    <w:p>
      <w:pPr>
        <w:spacing w:after="0"/>
        <w:ind w:left="0"/>
        <w:jc w:val="both"/>
      </w:pPr>
      <w:r>
        <w:rPr>
          <w:rFonts w:ascii="Times New Roman"/>
          <w:b w:val="false"/>
          <w:i w:val="false"/>
          <w:color w:val="000000"/>
          <w:sz w:val="28"/>
        </w:rPr>
        <w:t>
      Комиссияның мүшесі: _____________________________ Күні: _____________</w:t>
      </w:r>
    </w:p>
    <w:bookmarkEnd w:id="186"/>
    <w:bookmarkStart w:name="z235" w:id="187"/>
    <w:p>
      <w:pPr>
        <w:spacing w:after="0"/>
        <w:ind w:left="0"/>
        <w:jc w:val="both"/>
      </w:pPr>
      <w:r>
        <w:rPr>
          <w:rFonts w:ascii="Times New Roman"/>
          <w:b w:val="false"/>
          <w:i w:val="false"/>
          <w:color w:val="000000"/>
          <w:sz w:val="28"/>
        </w:rPr>
        <w:t>
      (тегі, аты-жөні, қолы)</w:t>
      </w:r>
    </w:p>
    <w:bookmarkEnd w:id="1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