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414e" w14:textId="7fe4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әкімінің 2015 жылғы 21 қазандағы № 06 "Абай ауданы бойынша сайлау учаскелерін құру туралы" шешіміне өзгерту енгізу туралы</w:t>
      </w:r>
    </w:p>
    <w:p>
      <w:pPr>
        <w:spacing w:after="0"/>
        <w:ind w:left="0"/>
        <w:jc w:val="both"/>
      </w:pPr>
      <w:r>
        <w:rPr>
          <w:rFonts w:ascii="Times New Roman"/>
          <w:b w:val="false"/>
          <w:i w:val="false"/>
          <w:color w:val="000000"/>
          <w:sz w:val="28"/>
        </w:rPr>
        <w:t>Қарағанды облысы Абай ауданы әкімінің 2018 жылғы 20 қарашадағы № 02 шешімі. Қарағанды облысының Әділет департаментінде 2018 жылғы 6 желтоқсанда № 5029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ауданының әкімі ШЕШТІ: </w:t>
      </w:r>
    </w:p>
    <w:bookmarkEnd w:id="0"/>
    <w:bookmarkStart w:name="z5" w:id="1"/>
    <w:p>
      <w:pPr>
        <w:spacing w:after="0"/>
        <w:ind w:left="0"/>
        <w:jc w:val="both"/>
      </w:pPr>
      <w:r>
        <w:rPr>
          <w:rFonts w:ascii="Times New Roman"/>
          <w:b w:val="false"/>
          <w:i w:val="false"/>
          <w:color w:val="000000"/>
          <w:sz w:val="28"/>
        </w:rPr>
        <w:t xml:space="preserve">
      1. Абай ауданы әкімінің 2015 жылғы 21 қазандағы № 06 "Абай ауданы бойынша сайлау учаскелерін құру туралы" (нормативтік құқықтық актілерді мемлекеттік тіркеу тізілімінде № 3506 болып тіркелген, 2015 жылғы 28 қарашадағы № 47-48 (4100) "Абай-Ақиқат" аудандық газетінде, "Әділет" ақпараттық-құқықтық жүйесінде 2016 жылдың 13 сәуірінде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К.Б. Кабдуалиеваға жүктелсін.</w:t>
      </w:r>
    </w:p>
    <w:bookmarkEnd w:id="3"/>
    <w:bookmarkStart w:name="z8" w:id="4"/>
    <w:p>
      <w:pPr>
        <w:spacing w:after="0"/>
        <w:ind w:left="0"/>
        <w:jc w:val="both"/>
      </w:pPr>
      <w:r>
        <w:rPr>
          <w:rFonts w:ascii="Times New Roman"/>
          <w:b w:val="false"/>
          <w:i w:val="false"/>
          <w:color w:val="000000"/>
          <w:sz w:val="28"/>
        </w:rPr>
        <w:t xml:space="preserve">
      3. Осы шешім алғаш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әкімінің</w:t>
            </w:r>
            <w:r>
              <w:br/>
            </w:r>
            <w:r>
              <w:rPr>
                <w:rFonts w:ascii="Times New Roman"/>
                <w:b w:val="false"/>
                <w:i w:val="false"/>
                <w:color w:val="000000"/>
                <w:sz w:val="20"/>
              </w:rPr>
              <w:t>2018 жылғы "20" қарашасындағы № 02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әкімінің</w:t>
            </w:r>
            <w:r>
              <w:br/>
            </w:r>
            <w:r>
              <w:rPr>
                <w:rFonts w:ascii="Times New Roman"/>
                <w:b w:val="false"/>
                <w:i w:val="false"/>
                <w:color w:val="000000"/>
                <w:sz w:val="20"/>
              </w:rPr>
              <w:t>2015 жылғы "21" қазан № 06</w:t>
            </w:r>
            <w:r>
              <w:br/>
            </w:r>
            <w:r>
              <w:rPr>
                <w:rFonts w:ascii="Times New Roman"/>
                <w:b w:val="false"/>
                <w:i w:val="false"/>
                <w:color w:val="000000"/>
                <w:sz w:val="20"/>
              </w:rPr>
              <w:t xml:space="preserve">шешіміне қосымша </w:t>
            </w:r>
          </w:p>
        </w:tc>
      </w:tr>
    </w:tbl>
    <w:bookmarkStart w:name="z12" w:id="5"/>
    <w:p>
      <w:pPr>
        <w:spacing w:after="0"/>
        <w:ind w:left="0"/>
        <w:jc w:val="left"/>
      </w:pPr>
      <w:r>
        <w:rPr>
          <w:rFonts w:ascii="Times New Roman"/>
          <w:b/>
          <w:i w:val="false"/>
          <w:color w:val="000000"/>
        </w:rPr>
        <w:t xml:space="preserve"> Абай ауданы бойынша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914"/>
        <w:gridCol w:w="641"/>
        <w:gridCol w:w="986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орталығы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мекен-жайы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көп салалы колледжі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Карл Маркс көшесі, 3-5</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Абай қаласы, Карл Маркс көшесі, № 1а, 4, 4а, 6, 6а, 8, 8а, 22, 24 үйлері;</w:t>
            </w:r>
            <w:r>
              <w:br/>
            </w:r>
            <w:r>
              <w:rPr>
                <w:rFonts w:ascii="Times New Roman"/>
                <w:b w:val="false"/>
                <w:i w:val="false"/>
                <w:color w:val="000000"/>
                <w:sz w:val="20"/>
              </w:rPr>
              <w:t>
</w:t>
            </w:r>
            <w:r>
              <w:rPr>
                <w:rFonts w:ascii="Times New Roman"/>
                <w:b w:val="false"/>
                <w:i w:val="false"/>
                <w:color w:val="000000"/>
                <w:sz w:val="20"/>
              </w:rPr>
              <w:t>Абай қаласы, Железнодорожная көшесі, № 2, 3, 5, 7, 9, 11, 13 үйлері;</w:t>
            </w:r>
            <w:r>
              <w:br/>
            </w:r>
            <w:r>
              <w:rPr>
                <w:rFonts w:ascii="Times New Roman"/>
                <w:b w:val="false"/>
                <w:i w:val="false"/>
                <w:color w:val="000000"/>
                <w:sz w:val="20"/>
              </w:rPr>
              <w:t>
</w:t>
            </w:r>
            <w:r>
              <w:rPr>
                <w:rFonts w:ascii="Times New Roman"/>
                <w:b w:val="false"/>
                <w:i w:val="false"/>
                <w:color w:val="000000"/>
                <w:sz w:val="20"/>
              </w:rPr>
              <w:t>Абай қаласы, Ержанов көшесі, № 5, 7, 9, 11, 13, 13а, 21, 23, 25, 27, 29, 31, 37, 37а, 37б, 39, 12, 12а, 20, 22, 24, 26, 28, 30, 40, 44, 45, 26а, 36, 38, 38а, 8, 8а, 8б үйлері;</w:t>
            </w:r>
            <w:r>
              <w:br/>
            </w:r>
            <w:r>
              <w:rPr>
                <w:rFonts w:ascii="Times New Roman"/>
                <w:b w:val="false"/>
                <w:i w:val="false"/>
                <w:color w:val="000000"/>
                <w:sz w:val="20"/>
              </w:rPr>
              <w:t>
</w:t>
            </w:r>
            <w:r>
              <w:rPr>
                <w:rFonts w:ascii="Times New Roman"/>
                <w:b w:val="false"/>
                <w:i w:val="false"/>
                <w:color w:val="000000"/>
                <w:sz w:val="20"/>
              </w:rPr>
              <w:t>Абай қаласы, Автомобилисттер қиылысы, № 3, 5, 7, 7а, 9, 11, 13, 4, 6, 8, 10, 12, 14, 16, 18, 20, 22, 24 үйлері;</w:t>
            </w:r>
            <w:r>
              <w:br/>
            </w:r>
            <w:r>
              <w:rPr>
                <w:rFonts w:ascii="Times New Roman"/>
                <w:b w:val="false"/>
                <w:i w:val="false"/>
                <w:color w:val="000000"/>
                <w:sz w:val="20"/>
              </w:rPr>
              <w:t>
</w:t>
            </w:r>
            <w:r>
              <w:rPr>
                <w:rFonts w:ascii="Times New Roman"/>
                <w:b w:val="false"/>
                <w:i w:val="false"/>
                <w:color w:val="000000"/>
                <w:sz w:val="20"/>
              </w:rPr>
              <w:t>Абай қаласы, Медицинский қиылысы, № 1, 3, 5, 7, 9, 11, 13, 15, 17, 19, 21, 23, 2, 4, 6, 8 үйлері;</w:t>
            </w:r>
            <w:r>
              <w:br/>
            </w:r>
            <w:r>
              <w:rPr>
                <w:rFonts w:ascii="Times New Roman"/>
                <w:b w:val="false"/>
                <w:i w:val="false"/>
                <w:color w:val="000000"/>
                <w:sz w:val="20"/>
              </w:rPr>
              <w:t>
</w:t>
            </w:r>
            <w:r>
              <w:rPr>
                <w:rFonts w:ascii="Times New Roman"/>
                <w:b w:val="false"/>
                <w:i w:val="false"/>
                <w:color w:val="000000"/>
                <w:sz w:val="20"/>
              </w:rPr>
              <w:t>Абай қаласы, Қазақстан Республикасы Тәуелсіздігіне 10 жыл көшесі, № 10, 16, 16а, 1, 3, 5, 7, 9, 13, 15, 17, 19, 19а, 19б үйлері;</w:t>
            </w:r>
            <w:r>
              <w:br/>
            </w:r>
            <w:r>
              <w:rPr>
                <w:rFonts w:ascii="Times New Roman"/>
                <w:b w:val="false"/>
                <w:i w:val="false"/>
                <w:color w:val="000000"/>
                <w:sz w:val="20"/>
              </w:rPr>
              <w:t>
</w:t>
            </w:r>
            <w:r>
              <w:rPr>
                <w:rFonts w:ascii="Times New Roman"/>
                <w:b w:val="false"/>
                <w:i w:val="false"/>
                <w:color w:val="000000"/>
                <w:sz w:val="20"/>
              </w:rPr>
              <w:t>Абай қаласы, Гете көшесi, № 4, 6, 8, 10, 12, 14, 16, 18, 20, 22, 24, 5, 7, 9, 11, 13, 15, 17, 19, 21, 23, 24а, 24б, 24в, 18а;</w:t>
            </w:r>
            <w:r>
              <w:br/>
            </w:r>
            <w:r>
              <w:rPr>
                <w:rFonts w:ascii="Times New Roman"/>
                <w:b w:val="false"/>
                <w:i w:val="false"/>
                <w:color w:val="000000"/>
                <w:sz w:val="20"/>
              </w:rPr>
              <w:t>
</w:t>
            </w:r>
            <w:r>
              <w:rPr>
                <w:rFonts w:ascii="Times New Roman"/>
                <w:b w:val="false"/>
                <w:i w:val="false"/>
                <w:color w:val="000000"/>
                <w:sz w:val="20"/>
              </w:rPr>
              <w:t>Абай қаласы, Энгельс көшесі, № 2, 4, 6, 8, 10, 12, 14, 16, 18, 20 үйлері;</w:t>
            </w:r>
            <w:r>
              <w:br/>
            </w:r>
            <w:r>
              <w:rPr>
                <w:rFonts w:ascii="Times New Roman"/>
                <w:b w:val="false"/>
                <w:i w:val="false"/>
                <w:color w:val="000000"/>
                <w:sz w:val="20"/>
              </w:rPr>
              <w:t>
Абай қаласы, Ленин көшесі, № 1, 2, 3, 4, 5, 6, 7, 8, 9, 10, 11, 12, 13, 14, 15, 16, 16а, 17, 18, 18а, 19, 20, 20а, 20б, 20в үйлері;</w:t>
            </w:r>
          </w:p>
          <w:bookmarkEnd w:id="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мектеп - лицейінің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Карл Маркс көшесі, 39</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Абай қаласы, 30 А квартал, № 17 үйі;</w:t>
            </w:r>
            <w:r>
              <w:br/>
            </w:r>
            <w:r>
              <w:rPr>
                <w:rFonts w:ascii="Times New Roman"/>
                <w:b w:val="false"/>
                <w:i w:val="false"/>
                <w:color w:val="000000"/>
                <w:sz w:val="20"/>
              </w:rPr>
              <w:t>
</w:t>
            </w:r>
            <w:r>
              <w:rPr>
                <w:rFonts w:ascii="Times New Roman"/>
                <w:b w:val="false"/>
                <w:i w:val="false"/>
                <w:color w:val="000000"/>
                <w:sz w:val="20"/>
              </w:rPr>
              <w:t>Абай қаласы, 29 А квартал, № 1, 2, 3 үйлері;</w:t>
            </w:r>
            <w:r>
              <w:br/>
            </w:r>
            <w:r>
              <w:rPr>
                <w:rFonts w:ascii="Times New Roman"/>
                <w:b w:val="false"/>
                <w:i w:val="false"/>
                <w:color w:val="000000"/>
                <w:sz w:val="20"/>
              </w:rPr>
              <w:t>
</w:t>
            </w:r>
            <w:r>
              <w:rPr>
                <w:rFonts w:ascii="Times New Roman"/>
                <w:b w:val="false"/>
                <w:i w:val="false"/>
                <w:color w:val="000000"/>
                <w:sz w:val="20"/>
              </w:rPr>
              <w:t>Абай қаласы, Промышленная көшесі, № 19, 21, 23, 25, 27, 29, 35, 37, 39, 41, 43, 45, 49 үйлері;</w:t>
            </w:r>
            <w:r>
              <w:br/>
            </w:r>
            <w:r>
              <w:rPr>
                <w:rFonts w:ascii="Times New Roman"/>
                <w:b w:val="false"/>
                <w:i w:val="false"/>
                <w:color w:val="000000"/>
                <w:sz w:val="20"/>
              </w:rPr>
              <w:t>
</w:t>
            </w:r>
            <w:r>
              <w:rPr>
                <w:rFonts w:ascii="Times New Roman"/>
                <w:b w:val="false"/>
                <w:i w:val="false"/>
                <w:color w:val="000000"/>
                <w:sz w:val="20"/>
              </w:rPr>
              <w:t>Абай қаласы, Степная көшесі, № 3, 5, 7 үйлері;</w:t>
            </w:r>
            <w:r>
              <w:br/>
            </w:r>
            <w:r>
              <w:rPr>
                <w:rFonts w:ascii="Times New Roman"/>
                <w:b w:val="false"/>
                <w:i w:val="false"/>
                <w:color w:val="000000"/>
                <w:sz w:val="20"/>
              </w:rPr>
              <w:t>
</w:t>
            </w:r>
            <w:r>
              <w:rPr>
                <w:rFonts w:ascii="Times New Roman"/>
                <w:b w:val="false"/>
                <w:i w:val="false"/>
                <w:color w:val="000000"/>
                <w:sz w:val="20"/>
              </w:rPr>
              <w:t>Абай қаласы, 1 Құрылысшылар қиылысы, № 3, 5, 7, 9, 11, 13, 19, 21, 23, 25, 27, 29, 4, 6, 8, 10, 12, 14, 16, 18, 20, 22, 24 үйлері;</w:t>
            </w:r>
            <w:r>
              <w:br/>
            </w:r>
            <w:r>
              <w:rPr>
                <w:rFonts w:ascii="Times New Roman"/>
                <w:b w:val="false"/>
                <w:i w:val="false"/>
                <w:color w:val="000000"/>
                <w:sz w:val="20"/>
              </w:rPr>
              <w:t>
Абай қаласы, 3 Құрылысшылар қиылысы, № 2, 4, 6, 8, 10, 12, 14, 16, 18, 20, 22, 24, 26, 28, 30, 32, 1, 3, 5, 7, 9, 11, 13, 19, 21, 23, 25, 27, 29, 31, 35, 37, 39, 41, 43, 45 үйлері;</w:t>
            </w:r>
          </w:p>
          <w:bookmarkEnd w:id="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мектеп - гимназиясының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 35а</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 № 2, 3, 4, 27, 28, 30 үйлері;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мектеп-гимназиясының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 35а</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 № 1а, 5, 6, 8, 9, 11 үйлері;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мектеп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Карл Маркс көшесі, 43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Абай қаласы, Промышленная көшесі, № 22, 26, 26а, 28, 28а үйлері;</w:t>
            </w:r>
            <w:r>
              <w:br/>
            </w:r>
            <w:r>
              <w:rPr>
                <w:rFonts w:ascii="Times New Roman"/>
                <w:b w:val="false"/>
                <w:i w:val="false"/>
                <w:color w:val="000000"/>
                <w:sz w:val="20"/>
              </w:rPr>
              <w:t>
</w:t>
            </w:r>
            <w:r>
              <w:rPr>
                <w:rFonts w:ascii="Times New Roman"/>
                <w:b w:val="false"/>
                <w:i w:val="false"/>
                <w:color w:val="000000"/>
                <w:sz w:val="20"/>
              </w:rPr>
              <w:t>Абай қаласы, Жеңіс даңғылы, № 2, 2а, 2б, 4, 6, 8 үйлері;</w:t>
            </w:r>
            <w:r>
              <w:br/>
            </w:r>
            <w:r>
              <w:rPr>
                <w:rFonts w:ascii="Times New Roman"/>
                <w:b w:val="false"/>
                <w:i w:val="false"/>
                <w:color w:val="000000"/>
                <w:sz w:val="20"/>
              </w:rPr>
              <w:t>
</w:t>
            </w:r>
            <w:r>
              <w:rPr>
                <w:rFonts w:ascii="Times New Roman"/>
                <w:b w:val="false"/>
                <w:i w:val="false"/>
                <w:color w:val="000000"/>
                <w:sz w:val="20"/>
              </w:rPr>
              <w:t>Абай қаласы, Абай көшесі, № 56, 58 үйлері;</w:t>
            </w:r>
            <w:r>
              <w:br/>
            </w:r>
            <w:r>
              <w:rPr>
                <w:rFonts w:ascii="Times New Roman"/>
                <w:b w:val="false"/>
                <w:i w:val="false"/>
                <w:color w:val="000000"/>
                <w:sz w:val="20"/>
              </w:rPr>
              <w:t>
Абай қаласы, Калинин көшесі, № 25, 27 үйлері;</w:t>
            </w:r>
          </w:p>
          <w:bookmarkEnd w:id="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 5 орта мектебінің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3 шағын ауданы, 43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 1, 2, 3, 4, 5, 6, 7 үйлері;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 5 орта мектебінің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3 шағын ауданы, 43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 № 37, 38, 39, 40, 41 үйлері;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 5 орта мектебінің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43</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 № 8, 9, 10, 11, 12, 15 үйлері;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білім беру мектеп-орталығы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Гагарин қиылысы, 10а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Абай қаласы, Калинин көшесі, № 33, 35, 39 үйлері;</w:t>
            </w:r>
            <w:r>
              <w:br/>
            </w:r>
            <w:r>
              <w:rPr>
                <w:rFonts w:ascii="Times New Roman"/>
                <w:b w:val="false"/>
                <w:i w:val="false"/>
                <w:color w:val="000000"/>
                <w:sz w:val="20"/>
              </w:rPr>
              <w:t>
</w:t>
            </w:r>
            <w:r>
              <w:rPr>
                <w:rFonts w:ascii="Times New Roman"/>
                <w:b w:val="false"/>
                <w:i w:val="false"/>
                <w:color w:val="000000"/>
                <w:sz w:val="20"/>
              </w:rPr>
              <w:t>Абай қаласы, Жеңіс даңғылы, № 16, 16а, 16б, 18 үйлері;</w:t>
            </w:r>
            <w:r>
              <w:br/>
            </w:r>
            <w:r>
              <w:rPr>
                <w:rFonts w:ascii="Times New Roman"/>
                <w:b w:val="false"/>
                <w:i w:val="false"/>
                <w:color w:val="000000"/>
                <w:sz w:val="20"/>
              </w:rPr>
              <w:t>
Абай қаласы, Абай көшесі, № 53, 55 үйлері;</w:t>
            </w:r>
          </w:p>
          <w:bookmarkEnd w:id="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білім беру мектеп-орталығы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Гагарин қиылысы, 10а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Абай қаласы, 4 шағын аудан, № 17, 18, 19, 20, 21, 22, 10, 14, 15, 16, 35 үйлері;</w:t>
            </w:r>
            <w:r>
              <w:br/>
            </w:r>
            <w:r>
              <w:rPr>
                <w:rFonts w:ascii="Times New Roman"/>
                <w:b w:val="false"/>
                <w:i w:val="false"/>
                <w:color w:val="000000"/>
                <w:sz w:val="20"/>
              </w:rPr>
              <w:t>
</w:t>
            </w:r>
            <w:r>
              <w:rPr>
                <w:rFonts w:ascii="Times New Roman"/>
                <w:b w:val="false"/>
                <w:i w:val="false"/>
                <w:color w:val="000000"/>
                <w:sz w:val="20"/>
              </w:rPr>
              <w:t>Абай қаласы, Школьная көшесі, № 32, 39, 43, 45, 47, 57, 59, 61, 63, 65, 67, 69, 71, 73, 75, 77, 79, 81, 83, 85, 87, 62, 60, 64, 66, 70 үйлері;</w:t>
            </w:r>
            <w:r>
              <w:br/>
            </w:r>
            <w:r>
              <w:rPr>
                <w:rFonts w:ascii="Times New Roman"/>
                <w:b w:val="false"/>
                <w:i w:val="false"/>
                <w:color w:val="000000"/>
                <w:sz w:val="20"/>
              </w:rPr>
              <w:t>
</w:t>
            </w:r>
            <w:r>
              <w:rPr>
                <w:rFonts w:ascii="Times New Roman"/>
                <w:b w:val="false"/>
                <w:i w:val="false"/>
                <w:color w:val="000000"/>
                <w:sz w:val="20"/>
              </w:rPr>
              <w:t>Абай қаласы, Шахтерская көшесі;</w:t>
            </w:r>
            <w:r>
              <w:br/>
            </w:r>
            <w:r>
              <w:rPr>
                <w:rFonts w:ascii="Times New Roman"/>
                <w:b w:val="false"/>
                <w:i w:val="false"/>
                <w:color w:val="000000"/>
                <w:sz w:val="20"/>
              </w:rPr>
              <w:t>
</w:t>
            </w:r>
            <w:r>
              <w:rPr>
                <w:rFonts w:ascii="Times New Roman"/>
                <w:b w:val="false"/>
                <w:i w:val="false"/>
                <w:color w:val="000000"/>
                <w:sz w:val="20"/>
              </w:rPr>
              <w:t>Абай қаласы, Транспортная көшесі;</w:t>
            </w:r>
            <w:r>
              <w:br/>
            </w:r>
            <w:r>
              <w:rPr>
                <w:rFonts w:ascii="Times New Roman"/>
                <w:b w:val="false"/>
                <w:i w:val="false"/>
                <w:color w:val="000000"/>
                <w:sz w:val="20"/>
              </w:rPr>
              <w:t>
</w:t>
            </w:r>
            <w:r>
              <w:rPr>
                <w:rFonts w:ascii="Times New Roman"/>
                <w:b w:val="false"/>
                <w:i w:val="false"/>
                <w:color w:val="000000"/>
                <w:sz w:val="20"/>
              </w:rPr>
              <w:t>Абай қаласы, Южная көшесі;</w:t>
            </w:r>
            <w:r>
              <w:br/>
            </w:r>
            <w:r>
              <w:rPr>
                <w:rFonts w:ascii="Times New Roman"/>
                <w:b w:val="false"/>
                <w:i w:val="false"/>
                <w:color w:val="000000"/>
                <w:sz w:val="20"/>
              </w:rPr>
              <w:t>
</w:t>
            </w:r>
            <w:r>
              <w:rPr>
                <w:rFonts w:ascii="Times New Roman"/>
                <w:b w:val="false"/>
                <w:i w:val="false"/>
                <w:color w:val="000000"/>
                <w:sz w:val="20"/>
              </w:rPr>
              <w:t>Абай қаласы, Интернациональная көшесі;</w:t>
            </w:r>
            <w:r>
              <w:br/>
            </w:r>
            <w:r>
              <w:rPr>
                <w:rFonts w:ascii="Times New Roman"/>
                <w:b w:val="false"/>
                <w:i w:val="false"/>
                <w:color w:val="000000"/>
                <w:sz w:val="20"/>
              </w:rPr>
              <w:t>
</w:t>
            </w:r>
            <w:r>
              <w:rPr>
                <w:rFonts w:ascii="Times New Roman"/>
                <w:b w:val="false"/>
                <w:i w:val="false"/>
                <w:color w:val="000000"/>
                <w:sz w:val="20"/>
              </w:rPr>
              <w:t>Абай қаласы, Байжанов көшесі;</w:t>
            </w:r>
            <w:r>
              <w:br/>
            </w:r>
            <w:r>
              <w:rPr>
                <w:rFonts w:ascii="Times New Roman"/>
                <w:b w:val="false"/>
                <w:i w:val="false"/>
                <w:color w:val="000000"/>
                <w:sz w:val="20"/>
              </w:rPr>
              <w:t>
</w:t>
            </w:r>
            <w:r>
              <w:rPr>
                <w:rFonts w:ascii="Times New Roman"/>
                <w:b w:val="false"/>
                <w:i w:val="false"/>
                <w:color w:val="000000"/>
                <w:sz w:val="20"/>
              </w:rPr>
              <w:t>Абай қаласы, Автомобилисттер көшесі;</w:t>
            </w:r>
            <w:r>
              <w:br/>
            </w:r>
            <w:r>
              <w:rPr>
                <w:rFonts w:ascii="Times New Roman"/>
                <w:b w:val="false"/>
                <w:i w:val="false"/>
                <w:color w:val="000000"/>
                <w:sz w:val="20"/>
              </w:rPr>
              <w:t>
</w:t>
            </w:r>
            <w:r>
              <w:rPr>
                <w:rFonts w:ascii="Times New Roman"/>
                <w:b w:val="false"/>
                <w:i w:val="false"/>
                <w:color w:val="000000"/>
                <w:sz w:val="20"/>
              </w:rPr>
              <w:t>Абай қаласы, Тәттімбет көшесі;</w:t>
            </w:r>
            <w:r>
              <w:br/>
            </w:r>
            <w:r>
              <w:rPr>
                <w:rFonts w:ascii="Times New Roman"/>
                <w:b w:val="false"/>
                <w:i w:val="false"/>
                <w:color w:val="000000"/>
                <w:sz w:val="20"/>
              </w:rPr>
              <w:t>
</w:t>
            </w:r>
            <w:r>
              <w:rPr>
                <w:rFonts w:ascii="Times New Roman"/>
                <w:b w:val="false"/>
                <w:i w:val="false"/>
                <w:color w:val="000000"/>
                <w:sz w:val="20"/>
              </w:rPr>
              <w:t>Абай қаласы, Энтузиасттер қиылысы;</w:t>
            </w:r>
            <w:r>
              <w:br/>
            </w:r>
            <w:r>
              <w:rPr>
                <w:rFonts w:ascii="Times New Roman"/>
                <w:b w:val="false"/>
                <w:i w:val="false"/>
                <w:color w:val="000000"/>
                <w:sz w:val="20"/>
              </w:rPr>
              <w:t>
</w:t>
            </w:r>
            <w:r>
              <w:rPr>
                <w:rFonts w:ascii="Times New Roman"/>
                <w:b w:val="false"/>
                <w:i w:val="false"/>
                <w:color w:val="000000"/>
                <w:sz w:val="20"/>
              </w:rPr>
              <w:t>Абай қаласы, Зональная подстанциясы, 2 үй;</w:t>
            </w:r>
            <w:r>
              <w:br/>
            </w:r>
            <w:r>
              <w:rPr>
                <w:rFonts w:ascii="Times New Roman"/>
                <w:b w:val="false"/>
                <w:i w:val="false"/>
                <w:color w:val="000000"/>
                <w:sz w:val="20"/>
              </w:rPr>
              <w:t>
</w:t>
            </w:r>
            <w:r>
              <w:rPr>
                <w:rFonts w:ascii="Times New Roman"/>
                <w:b w:val="false"/>
                <w:i w:val="false"/>
                <w:color w:val="000000"/>
                <w:sz w:val="20"/>
              </w:rPr>
              <w:t>Абай қаласы, Юбилейная көшесі, № 2, 5, 6, 7, 4 үйлері;</w:t>
            </w:r>
            <w:r>
              <w:br/>
            </w:r>
            <w:r>
              <w:rPr>
                <w:rFonts w:ascii="Times New Roman"/>
                <w:b w:val="false"/>
                <w:i w:val="false"/>
                <w:color w:val="000000"/>
                <w:sz w:val="20"/>
              </w:rPr>
              <w:t>
</w:t>
            </w:r>
            <w:r>
              <w:rPr>
                <w:rFonts w:ascii="Times New Roman"/>
                <w:b w:val="false"/>
                <w:i w:val="false"/>
                <w:color w:val="000000"/>
                <w:sz w:val="20"/>
              </w:rPr>
              <w:t>Абай қаласы, Абай көшесі, № 33, 35, 37, 39, 41, 43 үйлері;</w:t>
            </w:r>
            <w:r>
              <w:br/>
            </w:r>
            <w:r>
              <w:rPr>
                <w:rFonts w:ascii="Times New Roman"/>
                <w:b w:val="false"/>
                <w:i w:val="false"/>
                <w:color w:val="000000"/>
                <w:sz w:val="20"/>
              </w:rPr>
              <w:t>
</w:t>
            </w:r>
            <w:r>
              <w:rPr>
                <w:rFonts w:ascii="Times New Roman"/>
                <w:b w:val="false"/>
                <w:i w:val="false"/>
                <w:color w:val="000000"/>
                <w:sz w:val="20"/>
              </w:rPr>
              <w:t>Абай қаласы, Калинин көшесі, № 41, 43, 45, 47, 49, 51, 48, 50, 52, 54, 56, 58, 60, 62, 64, 66, 68, 70, 72, 74, 76, 78, 78а, 80, 80а, 82, 84, 86, 88, 90, 92, 94, 96, 98, 100, 101, 102, 103, 104, 105, 106, 107, 108, 109, 110, 111, 112, 113, 114, 116, 118, 120, 122, 126, 128, 130, 132, 134, 136, 138 үйлері;</w:t>
            </w:r>
            <w:r>
              <w:br/>
            </w:r>
            <w:r>
              <w:rPr>
                <w:rFonts w:ascii="Times New Roman"/>
                <w:b w:val="false"/>
                <w:i w:val="false"/>
                <w:color w:val="000000"/>
                <w:sz w:val="20"/>
              </w:rPr>
              <w:t>
</w:t>
            </w:r>
            <w:r>
              <w:rPr>
                <w:rFonts w:ascii="Times New Roman"/>
                <w:b w:val="false"/>
                <w:i w:val="false"/>
                <w:color w:val="000000"/>
                <w:sz w:val="20"/>
              </w:rPr>
              <w:t>Абай қаласы, Коммунальная көшесі, № 1, 3, 5, 7, 9, 11, 13, 15, 17, 19, 21, 23, 25, 27, 29, 31, 33, 35, 37, 39, 41, 43, 45, 47, 49, 51, 53, 55, 61, 63, 65, 67, 69, 71, 73, 75, 77, 79, 81, 83, 85, 87, 89, 91, 93, 95, 97, 99, 2, 4, 6, 8, 10, 12, 14, 16, 18, 20, 22, 24, 26, 28, 30, 32, 34, 36, 38, 40, 42, 44, 46, 48, 50, 52, 54, 56, 58, 60, 62, 64, 66, 68, 70, 72, 74, 76 үйлері;</w:t>
            </w:r>
            <w:r>
              <w:br/>
            </w:r>
            <w:r>
              <w:rPr>
                <w:rFonts w:ascii="Times New Roman"/>
                <w:b w:val="false"/>
                <w:i w:val="false"/>
                <w:color w:val="000000"/>
                <w:sz w:val="20"/>
              </w:rPr>
              <w:t>
</w:t>
            </w:r>
            <w:r>
              <w:rPr>
                <w:rFonts w:ascii="Times New Roman"/>
                <w:b w:val="false"/>
                <w:i w:val="false"/>
                <w:color w:val="000000"/>
                <w:sz w:val="20"/>
              </w:rPr>
              <w:t>Абай қаласы, Гагарин көшесі, № 1, 3, 5, 7, 9, 11, 13, 15, 17, 19, 21, 23, 25, 27, 29, 31, 33, 35, 37, 39, 41, 43, 45, 20, 22, 24, 26 үйлері;</w:t>
            </w:r>
            <w:r>
              <w:br/>
            </w:r>
            <w:r>
              <w:rPr>
                <w:rFonts w:ascii="Times New Roman"/>
                <w:b w:val="false"/>
                <w:i w:val="false"/>
                <w:color w:val="000000"/>
                <w:sz w:val="20"/>
              </w:rPr>
              <w:t>
</w:t>
            </w:r>
            <w:r>
              <w:rPr>
                <w:rFonts w:ascii="Times New Roman"/>
                <w:b w:val="false"/>
                <w:i w:val="false"/>
                <w:color w:val="000000"/>
                <w:sz w:val="20"/>
              </w:rPr>
              <w:t>Абай қаласы, Стадионный қиылысы, № 1, 3, 5, 7, 9, 11, 13, 15, 15а, 17, 19, 21, 23, 25, 27, 29, 31, 33, 35, 37, 39, 2, 4, 6, 8, 10, 12, 14, 16, 18, 20, 22, 24, 26, 28, 30, 32, 34, 36, 38, 40, 42, 44, 18а үйлері;</w:t>
            </w:r>
            <w:r>
              <w:br/>
            </w:r>
            <w:r>
              <w:rPr>
                <w:rFonts w:ascii="Times New Roman"/>
                <w:b w:val="false"/>
                <w:i w:val="false"/>
                <w:color w:val="000000"/>
                <w:sz w:val="20"/>
              </w:rPr>
              <w:t>
</w:t>
            </w:r>
            <w:r>
              <w:rPr>
                <w:rFonts w:ascii="Times New Roman"/>
                <w:b w:val="false"/>
                <w:i w:val="false"/>
                <w:color w:val="000000"/>
                <w:sz w:val="20"/>
              </w:rPr>
              <w:t xml:space="preserve">Абай қаласы, Курчатов көшесі, 16 үйі; </w:t>
            </w:r>
            <w:r>
              <w:br/>
            </w:r>
            <w:r>
              <w:rPr>
                <w:rFonts w:ascii="Times New Roman"/>
                <w:b w:val="false"/>
                <w:i w:val="false"/>
                <w:color w:val="000000"/>
                <w:sz w:val="20"/>
              </w:rPr>
              <w:t>
</w:t>
            </w:r>
            <w:r>
              <w:rPr>
                <w:rFonts w:ascii="Times New Roman"/>
                <w:b w:val="false"/>
                <w:i w:val="false"/>
                <w:color w:val="000000"/>
                <w:sz w:val="20"/>
              </w:rPr>
              <w:t>Абай қаласы, Железнодорожный қиылысы, № 1а, 2, 3, 4, 5, 6, 7 үйлері;</w:t>
            </w:r>
            <w:r>
              <w:br/>
            </w:r>
            <w:r>
              <w:rPr>
                <w:rFonts w:ascii="Times New Roman"/>
                <w:b w:val="false"/>
                <w:i w:val="false"/>
                <w:color w:val="000000"/>
                <w:sz w:val="20"/>
              </w:rPr>
              <w:t>
Абай қаласы, Гагарин қиылысы;</w:t>
            </w:r>
          </w:p>
          <w:bookmarkEnd w:id="1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мектеп-лицейі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Карл Маркс көшесі, 39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1"/>
          <w:p>
            <w:pPr>
              <w:spacing w:after="20"/>
              <w:ind w:left="20"/>
              <w:jc w:val="both"/>
            </w:pPr>
            <w:r>
              <w:rPr>
                <w:rFonts w:ascii="Times New Roman"/>
                <w:b w:val="false"/>
                <w:i w:val="false"/>
                <w:color w:val="000000"/>
                <w:sz w:val="20"/>
              </w:rPr>
              <w:t>
Абай қаласы, Энгельс көшесі, № 1, 2, 3, 5, 7, 9, 11, 13, 15, 17, 19, 21, 23 үйлері;</w:t>
            </w:r>
            <w:r>
              <w:br/>
            </w:r>
            <w:r>
              <w:rPr>
                <w:rFonts w:ascii="Times New Roman"/>
                <w:b w:val="false"/>
                <w:i w:val="false"/>
                <w:color w:val="000000"/>
                <w:sz w:val="20"/>
              </w:rPr>
              <w:t>
</w:t>
            </w:r>
            <w:r>
              <w:rPr>
                <w:rFonts w:ascii="Times New Roman"/>
                <w:b w:val="false"/>
                <w:i w:val="false"/>
                <w:color w:val="000000"/>
                <w:sz w:val="20"/>
              </w:rPr>
              <w:t>Абай қаласы, Промышленная көшесі, № 51, 53, 55, 57, 59, 61, 63 үйлері;</w:t>
            </w:r>
            <w:r>
              <w:br/>
            </w:r>
            <w:r>
              <w:rPr>
                <w:rFonts w:ascii="Times New Roman"/>
                <w:b w:val="false"/>
                <w:i w:val="false"/>
                <w:color w:val="000000"/>
                <w:sz w:val="20"/>
              </w:rPr>
              <w:t>
</w:t>
            </w:r>
            <w:r>
              <w:rPr>
                <w:rFonts w:ascii="Times New Roman"/>
                <w:b w:val="false"/>
                <w:i w:val="false"/>
                <w:color w:val="000000"/>
                <w:sz w:val="20"/>
              </w:rPr>
              <w:t>Абай қаласы, Ержанов көшесі, № 45, 45а, 47, 47а, 49, 49а, 51, 51а, 53, 53а, 55, 55а, 48а, 48б, 48, 50 үйлері;</w:t>
            </w:r>
            <w:r>
              <w:br/>
            </w:r>
            <w:r>
              <w:rPr>
                <w:rFonts w:ascii="Times New Roman"/>
                <w:b w:val="false"/>
                <w:i w:val="false"/>
                <w:color w:val="000000"/>
                <w:sz w:val="20"/>
              </w:rPr>
              <w:t>
</w:t>
            </w:r>
            <w:r>
              <w:rPr>
                <w:rFonts w:ascii="Times New Roman"/>
                <w:b w:val="false"/>
                <w:i w:val="false"/>
                <w:color w:val="000000"/>
                <w:sz w:val="20"/>
              </w:rPr>
              <w:t>Абай қаласы, 4 Құрылысшылар қиылысы, № 1, 3, 5, 7, 9, 11, 13, 19, 21, 23, 25, 27, 29, 31, 2, 4, 6, 8, 10, 12, 14, 16, 18, 20, 22, 24, 26, 28, 30, 32 үйлері;</w:t>
            </w:r>
            <w:r>
              <w:br/>
            </w:r>
            <w:r>
              <w:rPr>
                <w:rFonts w:ascii="Times New Roman"/>
                <w:b w:val="false"/>
                <w:i w:val="false"/>
                <w:color w:val="000000"/>
                <w:sz w:val="20"/>
              </w:rPr>
              <w:t>
</w:t>
            </w:r>
            <w:r>
              <w:rPr>
                <w:rFonts w:ascii="Times New Roman"/>
                <w:b w:val="false"/>
                <w:i w:val="false"/>
                <w:color w:val="000000"/>
                <w:sz w:val="20"/>
              </w:rPr>
              <w:t>Абай қаласы, Калинин қиылысы, № 3, 4, 6, 8, 10, 3 (8 пәтерлі), 3а, 5, 7, 7а, 9 үйлері;</w:t>
            </w:r>
            <w:r>
              <w:br/>
            </w:r>
            <w:r>
              <w:rPr>
                <w:rFonts w:ascii="Times New Roman"/>
                <w:b w:val="false"/>
                <w:i w:val="false"/>
                <w:color w:val="000000"/>
                <w:sz w:val="20"/>
              </w:rPr>
              <w:t>
</w:t>
            </w:r>
            <w:r>
              <w:rPr>
                <w:rFonts w:ascii="Times New Roman"/>
                <w:b w:val="false"/>
                <w:i w:val="false"/>
                <w:color w:val="000000"/>
                <w:sz w:val="20"/>
              </w:rPr>
              <w:t>Абай қаласы, Горняктар қиылысы, № 1, 3, 5, 7, 9, 11, 13, 15, 17, 19, 21, 23, 25, 27, 29, 31, 35, 37 үйлері;</w:t>
            </w:r>
            <w:r>
              <w:br/>
            </w:r>
            <w:r>
              <w:rPr>
                <w:rFonts w:ascii="Times New Roman"/>
                <w:b w:val="false"/>
                <w:i w:val="false"/>
                <w:color w:val="000000"/>
                <w:sz w:val="20"/>
              </w:rPr>
              <w:t>
</w:t>
            </w:r>
            <w:r>
              <w:rPr>
                <w:rFonts w:ascii="Times New Roman"/>
                <w:b w:val="false"/>
                <w:i w:val="false"/>
                <w:color w:val="000000"/>
                <w:sz w:val="20"/>
              </w:rPr>
              <w:t>Абай қаласы, Калинин көшесі, № 1, 3, 5, 7, 9, 11, 13, 15, 17, 19, 21, 2, 4, 6, 8, 10, 12, 14, 16, 18, 20, 22, 24, 26, 28, 30, 32, 34, 36, 38 үйлері;</w:t>
            </w:r>
            <w:r>
              <w:br/>
            </w:r>
            <w:r>
              <w:rPr>
                <w:rFonts w:ascii="Times New Roman"/>
                <w:b w:val="false"/>
                <w:i w:val="false"/>
                <w:color w:val="000000"/>
                <w:sz w:val="20"/>
              </w:rPr>
              <w:t>
</w:t>
            </w:r>
            <w:r>
              <w:rPr>
                <w:rFonts w:ascii="Times New Roman"/>
                <w:b w:val="false"/>
                <w:i w:val="false"/>
                <w:color w:val="000000"/>
                <w:sz w:val="20"/>
              </w:rPr>
              <w:t>Абай қаласы, Карл Маркс көшесі, № 26, 28, 30, 31, 33, 35 үйлері;</w:t>
            </w:r>
            <w:r>
              <w:br/>
            </w:r>
            <w:r>
              <w:rPr>
                <w:rFonts w:ascii="Times New Roman"/>
                <w:b w:val="false"/>
                <w:i w:val="false"/>
                <w:color w:val="000000"/>
                <w:sz w:val="20"/>
              </w:rPr>
              <w:t>
Абай қаласы, Горняктар қиылысы, 2, 4, 6, 8, 10, 12, 14, 16, 18, 20 үйлері;</w:t>
            </w:r>
          </w:p>
          <w:bookmarkEnd w:id="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спорттық мектебі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Ленин көшесі, 46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2"/>
          <w:p>
            <w:pPr>
              <w:spacing w:after="20"/>
              <w:ind w:left="20"/>
              <w:jc w:val="both"/>
            </w:pPr>
            <w:r>
              <w:rPr>
                <w:rFonts w:ascii="Times New Roman"/>
                <w:b w:val="false"/>
                <w:i w:val="false"/>
                <w:color w:val="000000"/>
                <w:sz w:val="20"/>
              </w:rPr>
              <w:t>
Абай қаласы, Калинин көшесі, № 40, 44 үйлері;</w:t>
            </w:r>
            <w:r>
              <w:br/>
            </w:r>
            <w:r>
              <w:rPr>
                <w:rFonts w:ascii="Times New Roman"/>
                <w:b w:val="false"/>
                <w:i w:val="false"/>
                <w:color w:val="000000"/>
                <w:sz w:val="20"/>
              </w:rPr>
              <w:t>
</w:t>
            </w:r>
            <w:r>
              <w:rPr>
                <w:rFonts w:ascii="Times New Roman"/>
                <w:b w:val="false"/>
                <w:i w:val="false"/>
                <w:color w:val="000000"/>
                <w:sz w:val="20"/>
              </w:rPr>
              <w:t>Абай қаласы, Абай көшесі, № 46, 48, 50, 52 үйлері;</w:t>
            </w:r>
            <w:r>
              <w:br/>
            </w:r>
            <w:r>
              <w:rPr>
                <w:rFonts w:ascii="Times New Roman"/>
                <w:b w:val="false"/>
                <w:i w:val="false"/>
                <w:color w:val="000000"/>
                <w:sz w:val="20"/>
              </w:rPr>
              <w:t>
</w:t>
            </w:r>
            <w:r>
              <w:rPr>
                <w:rFonts w:ascii="Times New Roman"/>
                <w:b w:val="false"/>
                <w:i w:val="false"/>
                <w:color w:val="000000"/>
                <w:sz w:val="20"/>
              </w:rPr>
              <w:t>Абай қаласы, Энгельс көшесі № 25, 27, 33, 35, 37 үйлері;</w:t>
            </w:r>
            <w:r>
              <w:br/>
            </w:r>
            <w:r>
              <w:rPr>
                <w:rFonts w:ascii="Times New Roman"/>
                <w:b w:val="false"/>
                <w:i w:val="false"/>
                <w:color w:val="000000"/>
                <w:sz w:val="20"/>
              </w:rPr>
              <w:t>
</w:t>
            </w:r>
            <w:r>
              <w:rPr>
                <w:rFonts w:ascii="Times New Roman"/>
                <w:b w:val="false"/>
                <w:i w:val="false"/>
                <w:color w:val="000000"/>
                <w:sz w:val="20"/>
              </w:rPr>
              <w:t>Абай қаласы, Гагарин көшесі, № 4, 6, 6а, 8, 8а, 10, 12 үйлері;</w:t>
            </w:r>
            <w:r>
              <w:br/>
            </w:r>
            <w:r>
              <w:rPr>
                <w:rFonts w:ascii="Times New Roman"/>
                <w:b w:val="false"/>
                <w:i w:val="false"/>
                <w:color w:val="000000"/>
                <w:sz w:val="20"/>
              </w:rPr>
              <w:t>
</w:t>
            </w:r>
            <w:r>
              <w:rPr>
                <w:rFonts w:ascii="Times New Roman"/>
                <w:b w:val="false"/>
                <w:i w:val="false"/>
                <w:color w:val="000000"/>
                <w:sz w:val="20"/>
              </w:rPr>
              <w:t>Абай қаласы, Энгельс көшесі, № 36, 38, 40 үйлері;</w:t>
            </w:r>
            <w:r>
              <w:br/>
            </w:r>
            <w:r>
              <w:rPr>
                <w:rFonts w:ascii="Times New Roman"/>
                <w:b w:val="false"/>
                <w:i w:val="false"/>
                <w:color w:val="000000"/>
                <w:sz w:val="20"/>
              </w:rPr>
              <w:t>
Абай қаласы, Абай көшесі, № 25, 27, 29 үйлері;</w:t>
            </w:r>
          </w:p>
          <w:bookmarkEnd w:id="1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үйi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Абай көшесi, 23а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3"/>
          <w:p>
            <w:pPr>
              <w:spacing w:after="20"/>
              <w:ind w:left="20"/>
              <w:jc w:val="both"/>
            </w:pPr>
            <w:r>
              <w:rPr>
                <w:rFonts w:ascii="Times New Roman"/>
                <w:b w:val="false"/>
                <w:i w:val="false"/>
                <w:color w:val="000000"/>
                <w:sz w:val="20"/>
              </w:rPr>
              <w:t>
Абай қаласы, Карл Маркс көшесі, № 23, 23а, 25, 27 үйлері;</w:t>
            </w:r>
            <w:r>
              <w:br/>
            </w:r>
            <w:r>
              <w:rPr>
                <w:rFonts w:ascii="Times New Roman"/>
                <w:b w:val="false"/>
                <w:i w:val="false"/>
                <w:color w:val="000000"/>
                <w:sz w:val="20"/>
              </w:rPr>
              <w:t>
</w:t>
            </w:r>
            <w:r>
              <w:rPr>
                <w:rFonts w:ascii="Times New Roman"/>
                <w:b w:val="false"/>
                <w:i w:val="false"/>
                <w:color w:val="000000"/>
                <w:sz w:val="20"/>
              </w:rPr>
              <w:t>Абай қаласы, Энгельс көшесі, № 22, 24, 26, 28, 30, 32, 22а, 24а, 28а, 30а үйлері;</w:t>
            </w:r>
            <w:r>
              <w:br/>
            </w:r>
            <w:r>
              <w:rPr>
                <w:rFonts w:ascii="Times New Roman"/>
                <w:b w:val="false"/>
                <w:i w:val="false"/>
                <w:color w:val="000000"/>
                <w:sz w:val="20"/>
              </w:rPr>
              <w:t>
</w:t>
            </w:r>
            <w:r>
              <w:rPr>
                <w:rFonts w:ascii="Times New Roman"/>
                <w:b w:val="false"/>
                <w:i w:val="false"/>
                <w:color w:val="000000"/>
                <w:sz w:val="20"/>
              </w:rPr>
              <w:t>Абай қаласы, Әуезов көшесі, № 25, 27, 29, 31, 33, 26, 28, 32, 34 үйлері;</w:t>
            </w:r>
            <w:r>
              <w:br/>
            </w:r>
            <w:r>
              <w:rPr>
                <w:rFonts w:ascii="Times New Roman"/>
                <w:b w:val="false"/>
                <w:i w:val="false"/>
                <w:color w:val="000000"/>
                <w:sz w:val="20"/>
              </w:rPr>
              <w:t>
</w:t>
            </w:r>
            <w:r>
              <w:rPr>
                <w:rFonts w:ascii="Times New Roman"/>
                <w:b w:val="false"/>
                <w:i w:val="false"/>
                <w:color w:val="000000"/>
                <w:sz w:val="20"/>
              </w:rPr>
              <w:t>Абай қаласы, Абай көшесі, № 19, 21, 23, 34, 36, 38, 40, 40а, 42, 44 үйлері;</w:t>
            </w:r>
            <w:r>
              <w:br/>
            </w:r>
            <w:r>
              <w:rPr>
                <w:rFonts w:ascii="Times New Roman"/>
                <w:b w:val="false"/>
                <w:i w:val="false"/>
                <w:color w:val="000000"/>
                <w:sz w:val="20"/>
              </w:rPr>
              <w:t>
</w:t>
            </w:r>
            <w:r>
              <w:rPr>
                <w:rFonts w:ascii="Times New Roman"/>
                <w:b w:val="false"/>
                <w:i w:val="false"/>
                <w:color w:val="000000"/>
                <w:sz w:val="20"/>
              </w:rPr>
              <w:t>Абай қаласы, Ленин көшесі, № 23, 23а, 25, 27, 29, 31, 33, 35, 36, 36а, 38, 40, 40а, 44, 42 үйлері;</w:t>
            </w:r>
            <w:r>
              <w:br/>
            </w:r>
            <w:r>
              <w:rPr>
                <w:rFonts w:ascii="Times New Roman"/>
                <w:b w:val="false"/>
                <w:i w:val="false"/>
                <w:color w:val="000000"/>
                <w:sz w:val="20"/>
              </w:rPr>
              <w:t>
</w:t>
            </w:r>
            <w:r>
              <w:rPr>
                <w:rFonts w:ascii="Times New Roman"/>
                <w:b w:val="false"/>
                <w:i w:val="false"/>
                <w:color w:val="000000"/>
                <w:sz w:val="20"/>
              </w:rPr>
              <w:t>Абай қаласы, Курчатов көшесі, № 2, 4, 6, 8, 10 үйлері;</w:t>
            </w:r>
            <w:r>
              <w:br/>
            </w:r>
            <w:r>
              <w:rPr>
                <w:rFonts w:ascii="Times New Roman"/>
                <w:b w:val="false"/>
                <w:i w:val="false"/>
                <w:color w:val="000000"/>
                <w:sz w:val="20"/>
              </w:rPr>
              <w:t xml:space="preserve">
Абай қаласы, Қазақстан Республикасы Тәуелсіздігіне 10 жыл көшесі, № 37, 39 үйлері, </w:t>
            </w:r>
          </w:p>
          <w:bookmarkEnd w:id="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қоғамдық денсаулық сақтау басқармасы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Гете көшесi, 26</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4"/>
          <w:p>
            <w:pPr>
              <w:spacing w:after="20"/>
              <w:ind w:left="20"/>
              <w:jc w:val="both"/>
            </w:pPr>
            <w:r>
              <w:rPr>
                <w:rFonts w:ascii="Times New Roman"/>
                <w:b w:val="false"/>
                <w:i w:val="false"/>
                <w:color w:val="000000"/>
                <w:sz w:val="20"/>
              </w:rPr>
              <w:t>
Абай қаласы, Карл Маркс көшесі, № 1, 1б, 9, 11, 13, 13а, 13б, 15, 17, 17а, 19, үйлері;</w:t>
            </w:r>
            <w:r>
              <w:br/>
            </w:r>
            <w:r>
              <w:rPr>
                <w:rFonts w:ascii="Times New Roman"/>
                <w:b w:val="false"/>
                <w:i w:val="false"/>
                <w:color w:val="000000"/>
                <w:sz w:val="20"/>
              </w:rPr>
              <w:t>
</w:t>
            </w:r>
            <w:r>
              <w:rPr>
                <w:rFonts w:ascii="Times New Roman"/>
                <w:b w:val="false"/>
                <w:i w:val="false"/>
                <w:color w:val="000000"/>
                <w:sz w:val="20"/>
              </w:rPr>
              <w:t>Абай қаласы, Қазақстан Республикасы Тәуелсіздігіне 10 жыл көшесі, № 18, 20, 24, 26, 30, 32, 21, 23, 23а, 25, 27, 29, 31, 31а, 33, 35 үйлері;</w:t>
            </w:r>
            <w:r>
              <w:br/>
            </w:r>
            <w:r>
              <w:rPr>
                <w:rFonts w:ascii="Times New Roman"/>
                <w:b w:val="false"/>
                <w:i w:val="false"/>
                <w:color w:val="000000"/>
                <w:sz w:val="20"/>
              </w:rPr>
              <w:t>
</w:t>
            </w:r>
            <w:r>
              <w:rPr>
                <w:rFonts w:ascii="Times New Roman"/>
                <w:b w:val="false"/>
                <w:i w:val="false"/>
                <w:color w:val="000000"/>
                <w:sz w:val="20"/>
              </w:rPr>
              <w:t>Абай қаласы, Әуезов көшесі № 1, 2, 3, 5, 5а, 7, 9, 13, 15, 16, 17, 17а, 21, 23, 6, 10, 18, 20, 24, 22 үйлері;</w:t>
            </w:r>
            <w:r>
              <w:br/>
            </w:r>
            <w:r>
              <w:rPr>
                <w:rFonts w:ascii="Times New Roman"/>
                <w:b w:val="false"/>
                <w:i w:val="false"/>
                <w:color w:val="000000"/>
                <w:sz w:val="20"/>
              </w:rPr>
              <w:t>
</w:t>
            </w:r>
            <w:r>
              <w:rPr>
                <w:rFonts w:ascii="Times New Roman"/>
                <w:b w:val="false"/>
                <w:i w:val="false"/>
                <w:color w:val="000000"/>
                <w:sz w:val="20"/>
              </w:rPr>
              <w:t>Абай қаласы, Ленин көшесі № 24, 26, 26а, 28, 30, 30а, 32, 34 үйлері;</w:t>
            </w:r>
            <w:r>
              <w:br/>
            </w:r>
            <w:r>
              <w:rPr>
                <w:rFonts w:ascii="Times New Roman"/>
                <w:b w:val="false"/>
                <w:i w:val="false"/>
                <w:color w:val="000000"/>
                <w:sz w:val="20"/>
              </w:rPr>
              <w:t>
</w:t>
            </w:r>
            <w:r>
              <w:rPr>
                <w:rFonts w:ascii="Times New Roman"/>
                <w:b w:val="false"/>
                <w:i w:val="false"/>
                <w:color w:val="000000"/>
                <w:sz w:val="20"/>
              </w:rPr>
              <w:t>Абай қаласы, Абай көшесі № 16, 18, 20, 22, 24, 30, 32 үйлері;</w:t>
            </w:r>
            <w:r>
              <w:br/>
            </w:r>
            <w:r>
              <w:rPr>
                <w:rFonts w:ascii="Times New Roman"/>
                <w:b w:val="false"/>
                <w:i w:val="false"/>
                <w:color w:val="000000"/>
                <w:sz w:val="20"/>
              </w:rPr>
              <w:t>
</w:t>
            </w:r>
            <w:r>
              <w:rPr>
                <w:rFonts w:ascii="Times New Roman"/>
                <w:b w:val="false"/>
                <w:i w:val="false"/>
                <w:color w:val="000000"/>
                <w:sz w:val="20"/>
              </w:rPr>
              <w:t>Абай қаласы, Центральный қиылысы № 3, 5, 7, 9, 11, 13, 15, 17, 19, 21, 23, 25, 29, 31, 33, 35, 37, 43, 45, 47, 49, 51, 53, 4, 6, 8, 10, 12, 14, 16, 18, 20, 26, 28, 30, 32, 34, 36, 38, 42, 44, 46, 24 үйлері;</w:t>
            </w:r>
            <w:r>
              <w:br/>
            </w:r>
            <w:r>
              <w:rPr>
                <w:rFonts w:ascii="Times New Roman"/>
                <w:b w:val="false"/>
                <w:i w:val="false"/>
                <w:color w:val="000000"/>
                <w:sz w:val="20"/>
              </w:rPr>
              <w:t>
Абай қаласы, Гете көшесі № 27, 29, 31, 33, 35, 37, 39, 41, 43, 45, 47, 49 үйлері;</w:t>
            </w:r>
          </w:p>
          <w:bookmarkEnd w:id="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тірек мектеп (ресурстық орталық)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Школьная көшесі, 12</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5"/>
          <w:p>
            <w:pPr>
              <w:spacing w:after="20"/>
              <w:ind w:left="20"/>
              <w:jc w:val="both"/>
            </w:pPr>
            <w:r>
              <w:rPr>
                <w:rFonts w:ascii="Times New Roman"/>
                <w:b w:val="false"/>
                <w:i w:val="false"/>
                <w:color w:val="000000"/>
                <w:sz w:val="20"/>
              </w:rPr>
              <w:t>
Абай қаласы, Железнодорожная көшесі, 2, 4, 6, 8, 10, 14, 16, 18, 20, 22, 24, 26, 30, 32, 34, 36, 38, 40, 42, 44, 46,48, 31, 33, 35, 37, 39, 41,51, 117, 133, 135, 137, 139, 141, 143, 145, 147, 149, 151, 153, 155, 157, 160, 161, 163, 167, 169, 173, 177, 179, 180, 181, 183, 185, 187, 189, 50, 52, 54, 56, 58, 60, 62, 161, 41, 72, 74, 76, 78, 80, 82, 84 үйлері;</w:t>
            </w:r>
            <w:r>
              <w:br/>
            </w:r>
            <w:r>
              <w:rPr>
                <w:rFonts w:ascii="Times New Roman"/>
                <w:b w:val="false"/>
                <w:i w:val="false"/>
                <w:color w:val="000000"/>
                <w:sz w:val="20"/>
              </w:rPr>
              <w:t>
</w:t>
            </w:r>
            <w:r>
              <w:rPr>
                <w:rFonts w:ascii="Times New Roman"/>
                <w:b w:val="false"/>
                <w:i w:val="false"/>
                <w:color w:val="000000"/>
                <w:sz w:val="20"/>
              </w:rPr>
              <w:t>Абай қаласы, Абай көшесі, № 6, 8, 10, 12, 3, 5, 7, 9, 11, 13, 4 үйлері;</w:t>
            </w:r>
            <w:r>
              <w:br/>
            </w:r>
            <w:r>
              <w:rPr>
                <w:rFonts w:ascii="Times New Roman"/>
                <w:b w:val="false"/>
                <w:i w:val="false"/>
                <w:color w:val="000000"/>
                <w:sz w:val="20"/>
              </w:rPr>
              <w:t>
</w:t>
            </w:r>
            <w:r>
              <w:rPr>
                <w:rFonts w:ascii="Times New Roman"/>
                <w:b w:val="false"/>
                <w:i w:val="false"/>
                <w:color w:val="000000"/>
                <w:sz w:val="20"/>
              </w:rPr>
              <w:t>Абай қаласы, Первомайский қиылысы, № 3, 5, 7, 8, 9, 11, 13, 2, 4, 4а, 6 үйлері;</w:t>
            </w:r>
            <w:r>
              <w:br/>
            </w:r>
            <w:r>
              <w:rPr>
                <w:rFonts w:ascii="Times New Roman"/>
                <w:b w:val="false"/>
                <w:i w:val="false"/>
                <w:color w:val="000000"/>
                <w:sz w:val="20"/>
              </w:rPr>
              <w:t>
</w:t>
            </w:r>
            <w:r>
              <w:rPr>
                <w:rFonts w:ascii="Times New Roman"/>
                <w:b w:val="false"/>
                <w:i w:val="false"/>
                <w:color w:val="000000"/>
                <w:sz w:val="20"/>
              </w:rPr>
              <w:t>Абай қаласы, Қазақстан Республикасы Тәуелсіздігіне 10 жыл көшесі, № 38, 40, 42, 44, 46, 48, 43, 45, 47, 49, 51, 53, 55, 57 үйлері;</w:t>
            </w:r>
            <w:r>
              <w:br/>
            </w:r>
            <w:r>
              <w:rPr>
                <w:rFonts w:ascii="Times New Roman"/>
                <w:b w:val="false"/>
                <w:i w:val="false"/>
                <w:color w:val="000000"/>
                <w:sz w:val="20"/>
              </w:rPr>
              <w:t>
</w:t>
            </w:r>
            <w:r>
              <w:rPr>
                <w:rFonts w:ascii="Times New Roman"/>
                <w:b w:val="false"/>
                <w:i w:val="false"/>
                <w:color w:val="000000"/>
                <w:sz w:val="20"/>
              </w:rPr>
              <w:t>Абай қаласы, Гете көшесі, № 30, 32, 34, 36, 38, 51, 53, 55, 57, 59 үйлері;</w:t>
            </w:r>
            <w:r>
              <w:br/>
            </w:r>
            <w:r>
              <w:rPr>
                <w:rFonts w:ascii="Times New Roman"/>
                <w:b w:val="false"/>
                <w:i w:val="false"/>
                <w:color w:val="000000"/>
                <w:sz w:val="20"/>
              </w:rPr>
              <w:t>
</w:t>
            </w:r>
            <w:r>
              <w:rPr>
                <w:rFonts w:ascii="Times New Roman"/>
                <w:b w:val="false"/>
                <w:i w:val="false"/>
                <w:color w:val="000000"/>
                <w:sz w:val="20"/>
              </w:rPr>
              <w:t>Абай қаласы, Школьная көшесі, № 1, 3, 5, 6а, 7а, 11, 15, 21, 21а, 21б, 23а, 23б, 20, 22, 24, 25, 26, 28, 30, 24а, 26а, 27, 29, 31, 33, 34, 35, 37, 36, 38, 40, 40а, 42, 44, 46, 48, 49, 51, 53, 55 үйлері;</w:t>
            </w:r>
            <w:r>
              <w:br/>
            </w:r>
            <w:r>
              <w:rPr>
                <w:rFonts w:ascii="Times New Roman"/>
                <w:b w:val="false"/>
                <w:i w:val="false"/>
                <w:color w:val="000000"/>
                <w:sz w:val="20"/>
              </w:rPr>
              <w:t>
</w:t>
            </w:r>
            <w:r>
              <w:rPr>
                <w:rFonts w:ascii="Times New Roman"/>
                <w:b w:val="false"/>
                <w:i w:val="false"/>
                <w:color w:val="000000"/>
                <w:sz w:val="20"/>
              </w:rPr>
              <w:t>Абай қаласы, Школьный қиылысы, № 2, 4, 6, 8, 10, 14, 16, 18, 20, 22, 24, 1, 3, 5, 7, 9, 11, 13, 15, 17, 19, 21, 23, 25, 27, 29, 31, 33, 35, 37, 39, 41, 43, 45, 47 үйлері;</w:t>
            </w:r>
            <w:r>
              <w:br/>
            </w:r>
            <w:r>
              <w:rPr>
                <w:rFonts w:ascii="Times New Roman"/>
                <w:b w:val="false"/>
                <w:i w:val="false"/>
                <w:color w:val="000000"/>
                <w:sz w:val="20"/>
              </w:rPr>
              <w:t>
</w:t>
            </w:r>
            <w:r>
              <w:rPr>
                <w:rFonts w:ascii="Times New Roman"/>
                <w:b w:val="false"/>
                <w:i w:val="false"/>
                <w:color w:val="000000"/>
                <w:sz w:val="20"/>
              </w:rPr>
              <w:t>Абай қаласы, Ленин көшесі, № 41, 43, 45, 47, 49, 51, 53, 55, 57, 50, 52, 54, 56, 58, 60, 62, 64 үйлері;</w:t>
            </w:r>
            <w:r>
              <w:br/>
            </w:r>
            <w:r>
              <w:rPr>
                <w:rFonts w:ascii="Times New Roman"/>
                <w:b w:val="false"/>
                <w:i w:val="false"/>
                <w:color w:val="000000"/>
                <w:sz w:val="20"/>
              </w:rPr>
              <w:t>
</w:t>
            </w:r>
            <w:r>
              <w:rPr>
                <w:rFonts w:ascii="Times New Roman"/>
                <w:b w:val="false"/>
                <w:i w:val="false"/>
                <w:color w:val="000000"/>
                <w:sz w:val="20"/>
              </w:rPr>
              <w:t>Абай қаласы, Курчатов көшесі, № 1, 3, 5, 7, 9, 11, 13, 15, 15а, 17, 19, 21, 23, 25, 27, 29, 31, 33, 35, 37, 39 үйлері;</w:t>
            </w:r>
            <w:r>
              <w:br/>
            </w:r>
            <w:r>
              <w:rPr>
                <w:rFonts w:ascii="Times New Roman"/>
                <w:b w:val="false"/>
                <w:i w:val="false"/>
                <w:color w:val="000000"/>
                <w:sz w:val="20"/>
              </w:rPr>
              <w:t>
</w:t>
            </w:r>
            <w:r>
              <w:rPr>
                <w:rFonts w:ascii="Times New Roman"/>
                <w:b w:val="false"/>
                <w:i w:val="false"/>
                <w:color w:val="000000"/>
                <w:sz w:val="20"/>
              </w:rPr>
              <w:t>Абай қаласы, 1 Школьный қиылысы, № 1, 3, 5, 7, 9, 11, 13, 15, 17, 19, 21, 23, 25, 27, 29, 31, 33, 35, 37, 39, 41, 43, 45, 4, 6, 8, 10, 12, 14, 16, 20, 22 үйлері;</w:t>
            </w:r>
            <w:r>
              <w:br/>
            </w:r>
            <w:r>
              <w:rPr>
                <w:rFonts w:ascii="Times New Roman"/>
                <w:b w:val="false"/>
                <w:i w:val="false"/>
                <w:color w:val="000000"/>
                <w:sz w:val="20"/>
              </w:rPr>
              <w:t>
</w:t>
            </w:r>
            <w:r>
              <w:rPr>
                <w:rFonts w:ascii="Times New Roman"/>
                <w:b w:val="false"/>
                <w:i w:val="false"/>
                <w:color w:val="000000"/>
                <w:sz w:val="20"/>
              </w:rPr>
              <w:t>Абай қаласы, Энгельс көшесі, № 44, 46, 48, 50, 52, 54, 56, 58, 60, 39, 41, 43, 45, 47, 49, 51, 53, 55, 57, 59 үйлері;</w:t>
            </w:r>
            <w:r>
              <w:br/>
            </w:r>
            <w:r>
              <w:rPr>
                <w:rFonts w:ascii="Times New Roman"/>
                <w:b w:val="false"/>
                <w:i w:val="false"/>
                <w:color w:val="000000"/>
                <w:sz w:val="20"/>
              </w:rPr>
              <w:t>
</w:t>
            </w:r>
            <w:r>
              <w:rPr>
                <w:rFonts w:ascii="Times New Roman"/>
                <w:b w:val="false"/>
                <w:i w:val="false"/>
                <w:color w:val="000000"/>
                <w:sz w:val="20"/>
              </w:rPr>
              <w:t>Абай қаласы, Угольный қиылысы, № 1, 3, 5, 7, 9, 11, 13, 15, 2, 4, 6, 8, 10, 12, 14, 16, 18, 20 үйлері;</w:t>
            </w:r>
            <w:r>
              <w:br/>
            </w:r>
            <w:r>
              <w:rPr>
                <w:rFonts w:ascii="Times New Roman"/>
                <w:b w:val="false"/>
                <w:i w:val="false"/>
                <w:color w:val="000000"/>
                <w:sz w:val="20"/>
              </w:rPr>
              <w:t>
</w:t>
            </w:r>
            <w:r>
              <w:rPr>
                <w:rFonts w:ascii="Times New Roman"/>
                <w:b w:val="false"/>
                <w:i w:val="false"/>
                <w:color w:val="000000"/>
                <w:sz w:val="20"/>
              </w:rPr>
              <w:t>Абай қаласы, 2 Школьный қиылысы, № 1, 3, 5, 7, 9, 11, 2, 4, 6, 8, 10, 12, 14, 16, 18, 20, 22, 24 үйлері;</w:t>
            </w:r>
            <w:r>
              <w:br/>
            </w:r>
            <w:r>
              <w:rPr>
                <w:rFonts w:ascii="Times New Roman"/>
                <w:b w:val="false"/>
                <w:i w:val="false"/>
                <w:color w:val="000000"/>
                <w:sz w:val="20"/>
              </w:rPr>
              <w:t>
Абай қаласы, Межквартальный қиылысы, № 1, 3, 5, 7, 9, 11, 13, 15, 17, 19, 2, 4, 6, 8, 10, 12, 14, 16, 18, 20, 22 үйлері;</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 кентінің № 8 орта мектеп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 кенті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 кенті және Восточный кенті;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кентінің № 4 орта мектеп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кенті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кенті және "Абай" шахтасының қасындағы үйлер;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кентінің № 6 орта мектеп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кенті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Қараған кенті, Солтүстік Қараған кенті, Оңтүстік Қараған кенті және № 2 бұрынғы шахта үйлері;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кентінің № 15 орта мектеп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Рабочая көшесі, Садовая көшесі, Зеленый көшесі, Мира көшесі, Болашақ көшесі, Қайнар көшесі, Линейный көшесі, Жамбыл көшесі, Пролетарский көшесі, Достық көшесі, Сарыарқа көшесі, Құрылысшылар көшесі, Степной көшесі, № 1 үй, Вокзальный көшесі, 35 объект, Железнодорожный көшесі;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кентінің Мәдениет үйі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Интернациональная көшесі, Парковая көшесі, Алатау көшесі, Киров көшесі, Ұлытау көшесі, Ыбырай Алтынсарин көшесі, Наурыз көшесі, Қазақстан көшесі, Трансформаторная көшесі, Самал көшесі, № 746 разъезд, Талды-Құдық бөлімшесі;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қаласының орталық ауруханасы" коммуналдық мемлекеттік мекемесі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Промышленная көшесі, 77</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"Абай қаласының орталық емханасы" коммуналдық мемлекеттік кәсіпорыны, Абай қаласы, "Қарағанды облысы Абай ауданының қарттар мен мүгедектерінің медициналық әлеуметтік мекемесі" коммуналдық мемлекеттік мекемесі;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кентіндегі 6505 әскери бөлімінде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кентіндегі 6505 әскери бөлімінде</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кентінің 6505 әскери бөлімшесі және Солтүстік Қараган кентінің 7 ротасы;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мәдениет үйі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Қазыбек би көшесі, 5</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6"/>
          <w:p>
            <w:pPr>
              <w:spacing w:after="20"/>
              <w:ind w:left="20"/>
              <w:jc w:val="both"/>
            </w:pPr>
            <w:r>
              <w:rPr>
                <w:rFonts w:ascii="Times New Roman"/>
                <w:b w:val="false"/>
                <w:i w:val="false"/>
                <w:color w:val="000000"/>
                <w:sz w:val="20"/>
              </w:rPr>
              <w:t>
Топар кенті, Сары-Арқа көшесі, № 25, 27, 29, 31, 33, 35, 39 үйлері;</w:t>
            </w:r>
            <w:r>
              <w:br/>
            </w:r>
            <w:r>
              <w:rPr>
                <w:rFonts w:ascii="Times New Roman"/>
                <w:b w:val="false"/>
                <w:i w:val="false"/>
                <w:color w:val="000000"/>
                <w:sz w:val="20"/>
              </w:rPr>
              <w:t>
</w:t>
            </w:r>
            <w:r>
              <w:rPr>
                <w:rFonts w:ascii="Times New Roman"/>
                <w:b w:val="false"/>
                <w:i w:val="false"/>
                <w:color w:val="000000"/>
                <w:sz w:val="20"/>
              </w:rPr>
              <w:t>Топар кенті, Қазыбек би көшесі, № 2, 4, 6, 8, 10, 12, 18, 18а, 20, 22, 24 үйлері;</w:t>
            </w:r>
            <w:r>
              <w:br/>
            </w:r>
            <w:r>
              <w:rPr>
                <w:rFonts w:ascii="Times New Roman"/>
                <w:b w:val="false"/>
                <w:i w:val="false"/>
                <w:color w:val="000000"/>
                <w:sz w:val="20"/>
              </w:rPr>
              <w:t>
</w:t>
            </w:r>
            <w:r>
              <w:rPr>
                <w:rFonts w:ascii="Times New Roman"/>
                <w:b w:val="false"/>
                <w:i w:val="false"/>
                <w:color w:val="000000"/>
                <w:sz w:val="20"/>
              </w:rPr>
              <w:t>Топар кенті, Бульвар Юности көшесі, № 1/16, 2/14, 3, 4, 5, 6, 7, 8, 9, 10, 11/13, 12/11 үйлері;</w:t>
            </w:r>
            <w:r>
              <w:br/>
            </w:r>
            <w:r>
              <w:rPr>
                <w:rFonts w:ascii="Times New Roman"/>
                <w:b w:val="false"/>
                <w:i w:val="false"/>
                <w:color w:val="000000"/>
                <w:sz w:val="20"/>
              </w:rPr>
              <w:t>
</w:t>
            </w:r>
            <w:r>
              <w:rPr>
                <w:rFonts w:ascii="Times New Roman"/>
                <w:b w:val="false"/>
                <w:i w:val="false"/>
                <w:color w:val="000000"/>
                <w:sz w:val="20"/>
              </w:rPr>
              <w:t>Топар кенті, Гагарин көшесі, № 1, 3, 5, 7, 9, 11, 13, 15, 15а, 17, 19, 21 үйлері;</w:t>
            </w:r>
            <w:r>
              <w:br/>
            </w:r>
            <w:r>
              <w:rPr>
                <w:rFonts w:ascii="Times New Roman"/>
                <w:b w:val="false"/>
                <w:i w:val="false"/>
                <w:color w:val="000000"/>
                <w:sz w:val="20"/>
              </w:rPr>
              <w:t>
Топар кенті, Молодежная көшесі, № 2, 4, 6, 8, 10 үйлері;</w:t>
            </w:r>
          </w:p>
          <w:bookmarkEnd w:id="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атындағы орта мектеп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Қазыбек би көшесі, 12</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7"/>
          <w:p>
            <w:pPr>
              <w:spacing w:after="20"/>
              <w:ind w:left="20"/>
              <w:jc w:val="both"/>
            </w:pPr>
            <w:r>
              <w:rPr>
                <w:rFonts w:ascii="Times New Roman"/>
                <w:b w:val="false"/>
                <w:i w:val="false"/>
                <w:color w:val="000000"/>
                <w:sz w:val="20"/>
              </w:rPr>
              <w:t>
Топар кенті, Бульвар Мира көшесі, № 13 үй;</w:t>
            </w:r>
            <w:r>
              <w:br/>
            </w:r>
            <w:r>
              <w:rPr>
                <w:rFonts w:ascii="Times New Roman"/>
                <w:b w:val="false"/>
                <w:i w:val="false"/>
                <w:color w:val="000000"/>
                <w:sz w:val="20"/>
              </w:rPr>
              <w:t>
</w:t>
            </w:r>
            <w:r>
              <w:rPr>
                <w:rFonts w:ascii="Times New Roman"/>
                <w:b w:val="false"/>
                <w:i w:val="false"/>
                <w:color w:val="000000"/>
                <w:sz w:val="20"/>
              </w:rPr>
              <w:t>Топар кенті, Молодежная көшесі, № 3, 5, 7, 9, 11, 13, 2б, 2в, 2г үйлері;</w:t>
            </w:r>
            <w:r>
              <w:br/>
            </w:r>
            <w:r>
              <w:rPr>
                <w:rFonts w:ascii="Times New Roman"/>
                <w:b w:val="false"/>
                <w:i w:val="false"/>
                <w:color w:val="000000"/>
                <w:sz w:val="20"/>
              </w:rPr>
              <w:t>
</w:t>
            </w:r>
            <w:r>
              <w:rPr>
                <w:rFonts w:ascii="Times New Roman"/>
                <w:b w:val="false"/>
                <w:i w:val="false"/>
                <w:color w:val="000000"/>
                <w:sz w:val="20"/>
              </w:rPr>
              <w:t>Топар кенті, Гиппократ қиылысы, № 7а, 7 үйлері;</w:t>
            </w:r>
            <w:r>
              <w:br/>
            </w:r>
            <w:r>
              <w:rPr>
                <w:rFonts w:ascii="Times New Roman"/>
                <w:b w:val="false"/>
                <w:i w:val="false"/>
                <w:color w:val="000000"/>
                <w:sz w:val="20"/>
              </w:rPr>
              <w:t>
</w:t>
            </w:r>
            <w:r>
              <w:rPr>
                <w:rFonts w:ascii="Times New Roman"/>
                <w:b w:val="false"/>
                <w:i w:val="false"/>
                <w:color w:val="000000"/>
                <w:sz w:val="20"/>
              </w:rPr>
              <w:t>Топар кенті, Атамекен көшесі, № 16, 18, 20, 22, 24, 26 үйлері;</w:t>
            </w:r>
            <w:r>
              <w:br/>
            </w:r>
            <w:r>
              <w:rPr>
                <w:rFonts w:ascii="Times New Roman"/>
                <w:b w:val="false"/>
                <w:i w:val="false"/>
                <w:color w:val="000000"/>
                <w:sz w:val="20"/>
              </w:rPr>
              <w:t>
</w:t>
            </w:r>
            <w:r>
              <w:rPr>
                <w:rFonts w:ascii="Times New Roman"/>
                <w:b w:val="false"/>
                <w:i w:val="false"/>
                <w:color w:val="000000"/>
                <w:sz w:val="20"/>
              </w:rPr>
              <w:t>Топар кенті, Пономарев көшесі, № 15, 21 үйлері;</w:t>
            </w:r>
            <w:r>
              <w:br/>
            </w:r>
            <w:r>
              <w:rPr>
                <w:rFonts w:ascii="Times New Roman"/>
                <w:b w:val="false"/>
                <w:i w:val="false"/>
                <w:color w:val="000000"/>
                <w:sz w:val="20"/>
              </w:rPr>
              <w:t>
</w:t>
            </w:r>
            <w:r>
              <w:rPr>
                <w:rFonts w:ascii="Times New Roman"/>
                <w:b w:val="false"/>
                <w:i w:val="false"/>
                <w:color w:val="000000"/>
                <w:sz w:val="20"/>
              </w:rPr>
              <w:t>Топар кенті, Қазыбек би көшесі, № 11, 28, 30 үйлері;</w:t>
            </w:r>
            <w:r>
              <w:br/>
            </w:r>
            <w:r>
              <w:rPr>
                <w:rFonts w:ascii="Times New Roman"/>
                <w:b w:val="false"/>
                <w:i w:val="false"/>
                <w:color w:val="000000"/>
                <w:sz w:val="20"/>
              </w:rPr>
              <w:t>
</w:t>
            </w:r>
            <w:r>
              <w:rPr>
                <w:rFonts w:ascii="Times New Roman"/>
                <w:b w:val="false"/>
                <w:i w:val="false"/>
                <w:color w:val="000000"/>
                <w:sz w:val="20"/>
              </w:rPr>
              <w:t>Топар кенті, Николаев көшесі, 8а үй;</w:t>
            </w:r>
            <w:r>
              <w:br/>
            </w:r>
            <w:r>
              <w:rPr>
                <w:rFonts w:ascii="Times New Roman"/>
                <w:b w:val="false"/>
                <w:i w:val="false"/>
                <w:color w:val="000000"/>
                <w:sz w:val="20"/>
              </w:rPr>
              <w:t>
</w:t>
            </w:r>
            <w:r>
              <w:rPr>
                <w:rFonts w:ascii="Times New Roman"/>
                <w:b w:val="false"/>
                <w:i w:val="false"/>
                <w:color w:val="000000"/>
                <w:sz w:val="20"/>
              </w:rPr>
              <w:t>Топар кенті, Макажанов көшесі;</w:t>
            </w:r>
            <w:r>
              <w:br/>
            </w:r>
            <w:r>
              <w:rPr>
                <w:rFonts w:ascii="Times New Roman"/>
                <w:b w:val="false"/>
                <w:i w:val="false"/>
                <w:color w:val="000000"/>
                <w:sz w:val="20"/>
              </w:rPr>
              <w:t>
</w:t>
            </w:r>
            <w:r>
              <w:rPr>
                <w:rFonts w:ascii="Times New Roman"/>
                <w:b w:val="false"/>
                <w:i w:val="false"/>
                <w:color w:val="000000"/>
                <w:sz w:val="20"/>
              </w:rPr>
              <w:t>Топар кенті, Олимпийская көшесі;</w:t>
            </w:r>
            <w:r>
              <w:br/>
            </w:r>
            <w:r>
              <w:rPr>
                <w:rFonts w:ascii="Times New Roman"/>
                <w:b w:val="false"/>
                <w:i w:val="false"/>
                <w:color w:val="000000"/>
                <w:sz w:val="20"/>
              </w:rPr>
              <w:t>
</w:t>
            </w:r>
            <w:r>
              <w:rPr>
                <w:rFonts w:ascii="Times New Roman"/>
                <w:b w:val="false"/>
                <w:i w:val="false"/>
                <w:color w:val="000000"/>
                <w:sz w:val="20"/>
              </w:rPr>
              <w:t>Топар кенті, Дайрабаева көшесі;</w:t>
            </w:r>
            <w:r>
              <w:br/>
            </w:r>
            <w:r>
              <w:rPr>
                <w:rFonts w:ascii="Times New Roman"/>
                <w:b w:val="false"/>
                <w:i w:val="false"/>
                <w:color w:val="000000"/>
                <w:sz w:val="20"/>
              </w:rPr>
              <w:t>
</w:t>
            </w:r>
            <w:r>
              <w:rPr>
                <w:rFonts w:ascii="Times New Roman"/>
                <w:b w:val="false"/>
                <w:i w:val="false"/>
                <w:color w:val="000000"/>
                <w:sz w:val="20"/>
              </w:rPr>
              <w:t>Топар кенті, Мерей көшесі;</w:t>
            </w:r>
            <w:r>
              <w:br/>
            </w:r>
            <w:r>
              <w:rPr>
                <w:rFonts w:ascii="Times New Roman"/>
                <w:b w:val="false"/>
                <w:i w:val="false"/>
                <w:color w:val="000000"/>
                <w:sz w:val="20"/>
              </w:rPr>
              <w:t>
</w:t>
            </w:r>
            <w:r>
              <w:rPr>
                <w:rFonts w:ascii="Times New Roman"/>
                <w:b w:val="false"/>
                <w:i w:val="false"/>
                <w:color w:val="000000"/>
                <w:sz w:val="20"/>
              </w:rPr>
              <w:t>Топар кенті, № 769 разъезді;</w:t>
            </w:r>
            <w:r>
              <w:br/>
            </w:r>
            <w:r>
              <w:rPr>
                <w:rFonts w:ascii="Times New Roman"/>
                <w:b w:val="false"/>
                <w:i w:val="false"/>
                <w:color w:val="000000"/>
                <w:sz w:val="20"/>
              </w:rPr>
              <w:t>
</w:t>
            </w:r>
            <w:r>
              <w:rPr>
                <w:rFonts w:ascii="Times New Roman"/>
                <w:b w:val="false"/>
                <w:i w:val="false"/>
                <w:color w:val="000000"/>
                <w:sz w:val="20"/>
              </w:rPr>
              <w:t>Топар кенті, Қазақмыс;</w:t>
            </w:r>
            <w:r>
              <w:br/>
            </w:r>
            <w:r>
              <w:rPr>
                <w:rFonts w:ascii="Times New Roman"/>
                <w:b w:val="false"/>
                <w:i w:val="false"/>
                <w:color w:val="000000"/>
                <w:sz w:val="20"/>
              </w:rPr>
              <w:t>
</w:t>
            </w:r>
            <w:r>
              <w:rPr>
                <w:rFonts w:ascii="Times New Roman"/>
                <w:b w:val="false"/>
                <w:i w:val="false"/>
                <w:color w:val="000000"/>
                <w:sz w:val="20"/>
              </w:rPr>
              <w:t>Топар кенті, Попович көшесі, Гагарин көшесі, № 4 үй;</w:t>
            </w:r>
            <w:r>
              <w:br/>
            </w:r>
            <w:r>
              <w:rPr>
                <w:rFonts w:ascii="Times New Roman"/>
                <w:b w:val="false"/>
                <w:i w:val="false"/>
                <w:color w:val="000000"/>
                <w:sz w:val="20"/>
              </w:rPr>
              <w:t>
Топар кенті, "Абай ауданының аудандық орталық ауруханасы" коммуналдық мемлекеттік кәсіпорыны (стационарлық аурулар);</w:t>
            </w:r>
          </w:p>
          <w:bookmarkEnd w:id="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Корниенко атындағы қосымша білім беру мектеп-орталығы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Сары Арқа көшесі, 46</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8"/>
          <w:p>
            <w:pPr>
              <w:spacing w:after="20"/>
              <w:ind w:left="20"/>
              <w:jc w:val="both"/>
            </w:pPr>
            <w:r>
              <w:rPr>
                <w:rFonts w:ascii="Times New Roman"/>
                <w:b w:val="false"/>
                <w:i w:val="false"/>
                <w:color w:val="000000"/>
                <w:sz w:val="20"/>
              </w:rPr>
              <w:t>
Топар кенті, Бульвар Мира көшесі, № 3, 5 үйлері;</w:t>
            </w:r>
            <w:r>
              <w:br/>
            </w:r>
            <w:r>
              <w:rPr>
                <w:rFonts w:ascii="Times New Roman"/>
                <w:b w:val="false"/>
                <w:i w:val="false"/>
                <w:color w:val="000000"/>
                <w:sz w:val="20"/>
              </w:rPr>
              <w:t>
</w:t>
            </w:r>
            <w:r>
              <w:rPr>
                <w:rFonts w:ascii="Times New Roman"/>
                <w:b w:val="false"/>
                <w:i w:val="false"/>
                <w:color w:val="000000"/>
                <w:sz w:val="20"/>
              </w:rPr>
              <w:t>Топар кенті, Сары-Арқа көшесі, № 44, 48, 50, 54 үйлері;</w:t>
            </w:r>
            <w:r>
              <w:br/>
            </w:r>
            <w:r>
              <w:rPr>
                <w:rFonts w:ascii="Times New Roman"/>
                <w:b w:val="false"/>
                <w:i w:val="false"/>
                <w:color w:val="000000"/>
                <w:sz w:val="20"/>
              </w:rPr>
              <w:t>
</w:t>
            </w:r>
            <w:r>
              <w:rPr>
                <w:rFonts w:ascii="Times New Roman"/>
                <w:b w:val="false"/>
                <w:i w:val="false"/>
                <w:color w:val="000000"/>
                <w:sz w:val="20"/>
              </w:rPr>
              <w:t>Топар кенті, Нүркен Әбдіров көшесі, № 3, 5, 6, 7, 8, 9, 11, 13 үйлері;</w:t>
            </w:r>
            <w:r>
              <w:br/>
            </w:r>
            <w:r>
              <w:rPr>
                <w:rFonts w:ascii="Times New Roman"/>
                <w:b w:val="false"/>
                <w:i w:val="false"/>
                <w:color w:val="000000"/>
                <w:sz w:val="20"/>
              </w:rPr>
              <w:t>
Топар кенті, Садовый қиылысы, № 2, 4 үйлері;</w:t>
            </w:r>
          </w:p>
          <w:bookmarkEnd w:id="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Корниенко атындағы қосымша білім беру мектеп-орталығы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Сейфуллин көшесі, 7</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9"/>
          <w:p>
            <w:pPr>
              <w:spacing w:after="20"/>
              <w:ind w:left="20"/>
              <w:jc w:val="both"/>
            </w:pPr>
            <w:r>
              <w:rPr>
                <w:rFonts w:ascii="Times New Roman"/>
                <w:b w:val="false"/>
                <w:i w:val="false"/>
                <w:color w:val="000000"/>
                <w:sz w:val="20"/>
              </w:rPr>
              <w:t>
Топар кенті, Сары-Арқа көшесі, № 1, 2, 4, 6, 7, 8, 9, 11, 12, 13, 14, 15, 16, 17, 18, 22, 24, 26 үйлері;</w:t>
            </w:r>
            <w:r>
              <w:br/>
            </w:r>
            <w:r>
              <w:rPr>
                <w:rFonts w:ascii="Times New Roman"/>
                <w:b w:val="false"/>
                <w:i w:val="false"/>
                <w:color w:val="000000"/>
                <w:sz w:val="20"/>
              </w:rPr>
              <w:t>
</w:t>
            </w:r>
            <w:r>
              <w:rPr>
                <w:rFonts w:ascii="Times New Roman"/>
                <w:b w:val="false"/>
                <w:i w:val="false"/>
                <w:color w:val="000000"/>
                <w:sz w:val="20"/>
              </w:rPr>
              <w:t xml:space="preserve"> Топар кенті, Атамекен көшесі, № 1а, 7, 9, 13 үйлері;</w:t>
            </w:r>
            <w:r>
              <w:br/>
            </w:r>
            <w:r>
              <w:rPr>
                <w:rFonts w:ascii="Times New Roman"/>
                <w:b w:val="false"/>
                <w:i w:val="false"/>
                <w:color w:val="000000"/>
                <w:sz w:val="20"/>
              </w:rPr>
              <w:t>
</w:t>
            </w:r>
            <w:r>
              <w:rPr>
                <w:rFonts w:ascii="Times New Roman"/>
                <w:b w:val="false"/>
                <w:i w:val="false"/>
                <w:color w:val="000000"/>
                <w:sz w:val="20"/>
              </w:rPr>
              <w:t xml:space="preserve"> Топар кенті, Пономарев көшесі, 9 үйі;</w:t>
            </w:r>
            <w:r>
              <w:br/>
            </w:r>
            <w:r>
              <w:rPr>
                <w:rFonts w:ascii="Times New Roman"/>
                <w:b w:val="false"/>
                <w:i w:val="false"/>
                <w:color w:val="000000"/>
                <w:sz w:val="20"/>
              </w:rPr>
              <w:t>
</w:t>
            </w:r>
            <w:r>
              <w:rPr>
                <w:rFonts w:ascii="Times New Roman"/>
                <w:b w:val="false"/>
                <w:i w:val="false"/>
                <w:color w:val="000000"/>
                <w:sz w:val="20"/>
              </w:rPr>
              <w:t xml:space="preserve"> Топар кенті, Сәтпаев көшесі, № 2, 4, 8, 10 үйлері;</w:t>
            </w:r>
            <w:r>
              <w:br/>
            </w:r>
            <w:r>
              <w:rPr>
                <w:rFonts w:ascii="Times New Roman"/>
                <w:b w:val="false"/>
                <w:i w:val="false"/>
                <w:color w:val="000000"/>
                <w:sz w:val="20"/>
              </w:rPr>
              <w:t>
 Топар кенті, Сейфуллин көшесі, Достық көшесі, Карагандинская көшесі, Казахстанская көшесі, Тәуелсіздік көшесі, Энергетиктер көшесі, Отан көшесі, Железнодорожная көшесі, Николаев көшесі, Абай көшесі, Макаров көшесі, (15 квартал);</w:t>
            </w:r>
          </w:p>
          <w:bookmarkEnd w:id="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атындағы орта мектеп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Топар кенті, Нүркен Әбдіров көшесі, 11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0"/>
          <w:p>
            <w:pPr>
              <w:spacing w:after="20"/>
              <w:ind w:left="20"/>
              <w:jc w:val="both"/>
            </w:pPr>
            <w:r>
              <w:rPr>
                <w:rFonts w:ascii="Times New Roman"/>
                <w:b w:val="false"/>
                <w:i w:val="false"/>
                <w:color w:val="000000"/>
                <w:sz w:val="20"/>
              </w:rPr>
              <w:t>
 Топар кенті, Нүркен Әбдіров көшесі, № 2а, 2б, 4, 10, 12, 17 үйлері;</w:t>
            </w:r>
            <w:r>
              <w:br/>
            </w:r>
            <w:r>
              <w:rPr>
                <w:rFonts w:ascii="Times New Roman"/>
                <w:b w:val="false"/>
                <w:i w:val="false"/>
                <w:color w:val="000000"/>
                <w:sz w:val="20"/>
              </w:rPr>
              <w:t>
</w:t>
            </w:r>
            <w:r>
              <w:rPr>
                <w:rFonts w:ascii="Times New Roman"/>
                <w:b w:val="false"/>
                <w:i w:val="false"/>
                <w:color w:val="000000"/>
                <w:sz w:val="20"/>
              </w:rPr>
              <w:t xml:space="preserve"> Топар кенті, Бульвар Мира көшесі, № 2, 2а, 4, 7, 9 үйлері;</w:t>
            </w:r>
            <w:r>
              <w:br/>
            </w:r>
            <w:r>
              <w:rPr>
                <w:rFonts w:ascii="Times New Roman"/>
                <w:b w:val="false"/>
                <w:i w:val="false"/>
                <w:color w:val="000000"/>
                <w:sz w:val="20"/>
              </w:rPr>
              <w:t>
</w:t>
            </w:r>
            <w:r>
              <w:rPr>
                <w:rFonts w:ascii="Times New Roman"/>
                <w:b w:val="false"/>
                <w:i w:val="false"/>
                <w:color w:val="000000"/>
                <w:sz w:val="20"/>
              </w:rPr>
              <w:t xml:space="preserve"> Топар кенті, Молодежная көшесі, 16 үй;</w:t>
            </w:r>
            <w:r>
              <w:br/>
            </w:r>
            <w:r>
              <w:rPr>
                <w:rFonts w:ascii="Times New Roman"/>
                <w:b w:val="false"/>
                <w:i w:val="false"/>
                <w:color w:val="000000"/>
                <w:sz w:val="20"/>
              </w:rPr>
              <w:t>
</w:t>
            </w:r>
            <w:r>
              <w:rPr>
                <w:rFonts w:ascii="Times New Roman"/>
                <w:b w:val="false"/>
                <w:i w:val="false"/>
                <w:color w:val="000000"/>
                <w:sz w:val="20"/>
              </w:rPr>
              <w:t xml:space="preserve"> Топар кенті, Мұстафин көшесі;</w:t>
            </w:r>
            <w:r>
              <w:br/>
            </w:r>
            <w:r>
              <w:rPr>
                <w:rFonts w:ascii="Times New Roman"/>
                <w:b w:val="false"/>
                <w:i w:val="false"/>
                <w:color w:val="000000"/>
                <w:sz w:val="20"/>
              </w:rPr>
              <w:t>
</w:t>
            </w:r>
            <w:r>
              <w:rPr>
                <w:rFonts w:ascii="Times New Roman"/>
                <w:b w:val="false"/>
                <w:i w:val="false"/>
                <w:color w:val="000000"/>
                <w:sz w:val="20"/>
              </w:rPr>
              <w:t xml:space="preserve"> Топар кенті, Байжанов көшесі;</w:t>
            </w:r>
            <w:r>
              <w:br/>
            </w:r>
            <w:r>
              <w:rPr>
                <w:rFonts w:ascii="Times New Roman"/>
                <w:b w:val="false"/>
                <w:i w:val="false"/>
                <w:color w:val="000000"/>
                <w:sz w:val="20"/>
              </w:rPr>
              <w:t>
</w:t>
            </w:r>
            <w:r>
              <w:rPr>
                <w:rFonts w:ascii="Times New Roman"/>
                <w:b w:val="false"/>
                <w:i w:val="false"/>
                <w:color w:val="000000"/>
                <w:sz w:val="20"/>
              </w:rPr>
              <w:t xml:space="preserve"> Топар кенті, Ынтымақ көшесі;</w:t>
            </w:r>
            <w:r>
              <w:br/>
            </w:r>
            <w:r>
              <w:rPr>
                <w:rFonts w:ascii="Times New Roman"/>
                <w:b w:val="false"/>
                <w:i w:val="false"/>
                <w:color w:val="000000"/>
                <w:sz w:val="20"/>
              </w:rPr>
              <w:t>
</w:t>
            </w:r>
            <w:r>
              <w:rPr>
                <w:rFonts w:ascii="Times New Roman"/>
                <w:b w:val="false"/>
                <w:i w:val="false"/>
                <w:color w:val="000000"/>
                <w:sz w:val="20"/>
              </w:rPr>
              <w:t xml:space="preserve"> Топар кенті, Аль-Фараби көшесі;</w:t>
            </w:r>
            <w:r>
              <w:br/>
            </w:r>
            <w:r>
              <w:rPr>
                <w:rFonts w:ascii="Times New Roman"/>
                <w:b w:val="false"/>
                <w:i w:val="false"/>
                <w:color w:val="000000"/>
                <w:sz w:val="20"/>
              </w:rPr>
              <w:t>
 Топар кенті, 3 ауыл;</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кентінің мәдениет үйі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 Комсомольская көшесі, 14</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станциясы Қазақстан Темір Жолы табелдік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станциясы, Школьная көшесі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станциясы;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ауылының клуб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ауылының Мәдени-бос уақыт өткізу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ауылының клуб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ауылындағы орта мектеп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Юбилейное ауылы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ауылының Мәдениет үйі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ССР 60 жыл көшесі, 27</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ауылының Мәдениет үйі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Көксу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"АК-159/9 мекемесі" мемлекеттік мекемесі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округінің Северное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округінің Северное ауылы, "АК-159/9 мекемесі" мемлекеттік мекемесі;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 Мәдениет үйі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ауылының орта мектеп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жастар орталығы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ауылының ауылдық клубы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"Жартас" санаториясы ғимараты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Жартас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Жартас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 Мәдениет үйі ғимараты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ауылдық округі.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