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4ea32" w14:textId="2d4ea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қаласы бойынша 2018 жылға арналған мектепке дейінгі тәрбие мен оқытуға мемлекеттік білім беру тапсырысын, ата - 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қаласының әкімдігінің 2018 жылғы 1 наурыздағы № 8/07 қаулысы. Қарағанды облысының Әділет департаментінде 2018 жылғы 27 наурызда № 4664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2007 жылғы 27 шілдедегі "</w:t>
      </w:r>
      <w:r>
        <w:rPr>
          <w:rFonts w:ascii="Times New Roman"/>
          <w:b w:val="false"/>
          <w:i w:val="false"/>
          <w:color w:val="000000"/>
          <w:sz w:val="28"/>
        </w:rPr>
        <w:t>Білім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сәйкес, Шахтинск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Жергілікті бюджет есебінен қаржыландырылатын Шахтинск қаласының мектепке дейінгі білім беру ұйымдарындағы 2018 жылға арналған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Шахтинск қаласы әкімінің орынбасары К.К. Тлеубергеновке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8/07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 есебінен қаржыландырылатын Шахтинск қаласының мектепке дейінгі білім беру ұйымдарындағы 2018 жылға арналған мектепке дейінгі тәрбие мен оқытуға мемлекеттік білім беру тапсырысы, ата - 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3199"/>
        <w:gridCol w:w="1064"/>
        <w:gridCol w:w="2049"/>
        <w:gridCol w:w="1801"/>
        <w:gridCol w:w="3497"/>
      </w:tblGrid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3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ұйымының атауы</w:t>
            </w:r>
          </w:p>
        </w:tc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шығыстардың орташа құны (теңге)</w:t>
            </w:r>
          </w:p>
        </w:tc>
        <w:tc>
          <w:tcPr>
            <w:tcW w:w="3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ұйымдарының айына ата-ана төлемақысының мөлшері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Жеке-меншік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әкімдігінің № 4 жалпы білім беру мектебі" коммуналдық мемлекеттік мекемесі жанындағы толық күн болатын мектепке дейінгі шағын орталық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7735,6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4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 7 ай - 3 жас - 8 700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3 - 5 жас - 9 700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5 -7 жас – 10 700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*300 теңге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 Шахтинск қаласының білім бөлімінің "Салтанат" сәбилер балабақшасы" коммуналдық мемлекеттік қазыналық кәсіпорыны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23846,19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 Шахтинск қаласының білім бөлімінің "Снегурочка" сәбилер балабақшасы" коммуналдық мемлекеттік қазыналық кәсіпорыны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29785,03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 Шахтинск қаласының білім бөлімінің "Ботагоз" сәбилер балабақшасы" коммуналдық мемлекеттік қазыналық кәсіпорыны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22601,91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 Шахтинск қаласының білім бөлімінің "Қарлығаш" сәбилер балабақшасы" коммуналдық мемлекеттік қазыналық кәсіпорыны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23695,89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 Шахтинск қаласының білім бөлімінің "Еркетай" сәбилер балабақшасы" коммуналдық мемлекеттік қазыналық кәсіпорыны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27209,75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 Шахтинск қаласының білім бөлімінің "Березка" сәбилер балабақшасы" коммуналдық мемлекеттік қазыналық кәсіпорыны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30433,33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 Шахтинск қаласының білім бөлімінің "Аленка" сәбилер балабақшасы" коммуналдық мемлекеттік қазыналық кәсіпорыны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21890,57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 Шахтинск қаласының білім бөлімінің "Гүлдер" сәбилер балабақшасы" коммуналдық мемлекеттік қазыналық кәсіпорыны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21116,23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әкімдігінің № 3 жалпы білім беру мектебі" коммуналдық мемлекеттік мекемесі жанындағы толық күн болатын мектепке дейінгі шағын орталық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7735,6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 қаласы әкімдігінің № 8 жалпы білім беру мектебі" коммуналдық мемлекеттік мекемесі жанындағы толық күн болатын мектепке дейінгі шағын орталық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3867,8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Жеке-меншік мектепке дейінгі ұйым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*Ескерту: Егер бала кезекшілік топқа (7.00-19.00 сағат аралығында) баратын болса қосымша 300 теңге төлем жүргізіледі.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