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180e" w14:textId="0de1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әкімінің 2018 жылғы 28 желтоқсандағы № 01-ш шешімі. Қарағанды облысының Әділет департаментінде 2018 жылғы 29 желтоқсанда № 5110 болып тіркелді. Күші жойылды - Қарағанды облысы Балқаш қаласының әкімінің 2023 жылғы 4 желтоқсандағы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қаласының әкімінің 04.12.2023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қаласында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Балқаш қаласы әкімінің келесі шешімдерінің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Балқаш қаласы әкімінің 2015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№ 02-ш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 учаскелерін құру туралы" (нормативтік құқықтық актілерді мемлекеттік тіркеу тізілімінде № 3009 болып тіркелген, 2015 жылғы 04 наурыздағы № 24 (12274) "Балқаш өңірі" және № 24 (1345) "Северное Прибалхашье" газеттерінде, 2015 жылғы 11 наурызда "Әділет" ақпараттық-құқықтық жүйесінде жарияланған);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Балқаш қаласы әкімінің 2015 жылғы 06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06-ш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"Балқаш қаласы әкімінің 2015 жылғы 26 ақпандағы №2 "Сайлау учаскелерін құру туралы" (нормативтік құқықтық актілерді мемлекеттік тіркеу тізілімінде тіркеу нөмірі № 3504 болып тіркелген, 2015 жылғы 04 желтоқсандағы № 133-134 (12384) "Балқаш өңірі" және № 134-135 (1456) "Северное Прибалхашье" газеттерінде, 2015 жылғы 31 желтоқсанда "Әділет" ақпараттық-құқықтық жүйесінде жарияланған).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Балқаш қаласы әкімі аппараты басшысының міндетін атқарушы Руслан Косемгалиулы Сыздыковқа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01-ш шешіміне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 бойынша сайлау учаскелері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175 сайлау учаскесі Орталық – "Балқаш сервис колледжі" коммуналдық мемлекеттік мекемесі, Әлімжанов көшесі, 9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Әлімжанов көшесі № 3А, 4, 5, 6, 7, 8, 10, 12А үйлері;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Калмыков тұйық көшесі № 1/1, 1/2, 1/3, 3, 4, 4А, 4Б, 5 үйлері;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 № 7, 7А үйлері.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176 сайлау учаскесі Орталық – "Балқаш қаласының жалпы бiлiм беретiн № 10 орта мектебі" коммуналдық мемлекеттік мекемесі, Желтоқсан көшесі, 4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Әлімжанов көшесі № 3 үйі;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 № 1, 2, 3, 4, 6, 10, 12, 14 үйлері;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10, 12, 16 үйлері;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 1, 2, 3, 5 үйлері.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177 сайлау учаскесі Орталық – "Балқаш қаласының жалпы бiлiм беретiн № 9 орта мектебi" коммуналдық мемлекеттік мекемесі, Сейфуллин көшесі, 5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Әлімжанов көшесі № 12 үйі;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№ 10, 12, 14 үйлері;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2, 3, 4, 4А, 7, 9, 13, 15 үйлері;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 № 9, 11, 16, 18 үйлері.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178 сайлау учаскесі Орталық – "Балқаш қаласының жалпы бiлiм беретiн № 8 орта мектебі" коммуналдық мемлекеттік мекемесі, Бөкейханов көшесі, 17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 № 15, 19, 21, 27, 31, 33 үйлері;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№ 2, 3, 4, 5, 6, 7, 8, 9, 11, 13, 15, 17, 19, 21, 23, 25, 27 үйлері;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 № 2, 4, 6, 8, 10, 12, 16, 18, 20, 22, 24, 26, 28, 30 үйлері;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Әлімжанов көшесі № 14, 16, 17, 18, 19, 20 үйлері;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Прокатчиков көшесі № 1, 2, 3, 4, 4а, 5, 6, 7, 8, 9, 10, 11, 12, 13, 14, 15, 16 үйлері;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ішкі істер бөлімінің уақытша ұстау изоляторы.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179 сайлау учаскесі Орталық – "Ә.Бөкейханов атындағы Балқаш қаласының № 15 мектеп-лицейі" коммуналдық мемлекеттік мекемесі,  Шашубай ықшам ауданы, 11А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 № 18, 20, 22, 24 үйлері;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көшесі № 1, 2, 4, 6 үйлері;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 № 1, 3, 5, 7, 9 үйлері;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№ 31, 33, 35 үйлері;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Томпиев көшесі № 1, 2, 3, 4, 5, 6, 7 үйлері;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Байсейітова көшесі № 12 үйі;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ықшам ауданы № 1, 2, 3, 3Б, 16, 23 үйлері.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180 сайлау учаскесі Орталық – "Қазақмыс Корпорациясының политехникалық колледжі" жеке меншік мекемесі, Ленин көшесі, 36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 № 1, 2, 4, 5, 6, 7, 8, 9, 10, 14 үйлері;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№ 16, 18, 20, 22, 22А, 24, 28, 30 үйлері;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 7 үйі;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Байсейітова көшесі № 7, 8 үйлері;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18, 19, 21, 22, 23 үйлері;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"Балқаштүстімет" өндірістік бірлестігінің профилакториясы.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181 сайлау учаскесі Орталық – "Балқаш қаласының "Зияткер" мамандандырылған мептеп-интернаты" коммуналдық мемлекеттік мекемесі, Мир көшесі, 3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 № 1, 2, 3, 4, 5, 6 үйлері;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№ 38, 40 үйлері;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№ 1, 5, 7 (жатақхана) үйлері;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 8, 9, 10, 11, 12, 13, 14 үйлері;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24, 26, 30, 31, 32, 32А, 33, 35 үйлері;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Байсейітова көшесі № 3, 4 үйлері.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182 сайлау учаскесі Орталық – "Ә.Мусин атындағы Балқаш гуманитарлы-техникалық колледжі" коммуналдық мемлекеттік қазыналық кәсіпорны, 1-ші корпус, Ленин көшесі, 45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 № 2, 4, 6, 8, үйлері;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көшесі № 8, 10, 16 үйлері;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№ 15 (жатақхана), 16, 17, 18, 19, 20, 22, 24, 26, 28, 30, 33 үйлері;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№ 37, 41, 43 үйлері;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Қазбекова көшесі № 1, 2, 3, 4, 5, 6, 7, 8, 9, 10, 11, 13 үйлері.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183 сайлау учаскесі Орталық – "Балқаш қаласының М. Горький атындағы жалпы бiлiм беретiн № 1 орта мектебi" коммуналдық мемлекеттік мекемесі, Ленин көшесі, 56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Мусиндер көшесі № 17 үйі;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көшесі № 22, 24, 26, 28, 30, 32, 34, 36, 38, 40, 42, 44, 46, 48, 50, 52, 54, 56, 58, 60, 62, 64, 66, 68, 70 үйлері;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40, 42, 44, 46, 48, 57, 58, 59, 61, 63, 63А, 65, 65А, 65Б үйлері;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№ 49, 51, 53, 55, 57, 59, 61, 63, 64, 65, 66, 67, 68, 69, 70А, 71, 72, 73, 74, 75, 76, 77, 78, 78А, 79, 80, 81, 82А, 83, 84, 85, 86, 87, 90, 92 үйлері;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Подсадник тұйық көшесі № 1, 2, 3, 4, 5, 6, 7, 8, 9, 10, 11, 12, 13, 14, 15, 16, 16А, 18, 20, 22, 24, 26, 28, 30, 32, 34, 36, 38, 40, 42, 46, 48, 50, 54 үйлері;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тұйық көшесі № 1, 2, 3, 4, 5, 6, 8, 9, 10, 12 үйлері;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№ 13, 14, 15, 18, 19, 20, 21 үйлері;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№ 1, 2, 3, 4, 5, 6, 7, 8, 9, 10, 11, 12, 13, 14, 15, 16, 17, 18, 19, 20, 21, 22, 23, 24, 25, 26, 27, 28 үйлері;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Қазбекова көшесі № 18, 19, 20, 22, 23, 24, 25, 26, 27, 28, 29, 30, 31, 32, 33, 34, 35, 36, 37, 38, 39, 40, 41, 42, 43, 44, 45, 46, 47, 48, 49, 50, 51, 52, 53, 54, 55, 56, 57, 59 үйлері;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 № 1, 2, 3, 4, 5, 6, 7, 8, 9, 10, 11, 12, 13, 14, 15, 16, 17, 18, 19, 20, 21, 22, 23, 24, 25, 26, 27 үйлері;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тұйық көшесі № 1, 2, 3, 4, 5, 6, 7, 7А, 8, 9, 10, 10/1, 10/2, 11, 13 үйлері;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тұйық көшесі № 1, 2, 3, 3А, 3Б, 4, 4А, 5, 5А, 5/1, 5/2, 6, 6/1, 6/2, 7, 7/1, 7/2, 8, 9, 10, 11, 11/1, 11/2, 12, 13, 14, 15, 16, 17, 22 үйлері.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184 сайлау учаскесі Орталық – "Балқаш қаласының жалпы бiлiм беретiн № 5 орта мектебi" коммуналдық мемлекеттік мекемесі, Желтоқсан көшесі, 17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№ 2, 4, 6, 8, 10, 12 үйлері;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№ 46, 48, 50, 52, 58, 60, 62 үйлері;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№ 1, 3, 4, 5, 6, 8, 9, 10 үйлері;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 15, 16, 18 үйлері;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34 (жатақхана), 36, 36А, 41, 43, 45, 47, 49, 51, 53, 55 үйлері;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орамы № 1, 2, 3, 4, 5, 6, 7, 9, 10, 11, 12, 13, 14, 15, 16 үйлері;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Геофизиктер орамы;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Техснаб, Ботсад орамдары.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185 сайлау учаскесі Орталық – "Балқаш қаласының орталық ауруханасы" коммуналдық мемлекеттік кәсіпорны, Желтоқсан көшесі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Аурухана қалашығы.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186 сайлау учаскесі Орталық – "Балқаш қаласының медициналық колледжі" коммуналдық мемлекеттік қазыналық кәсіпорны, Желтоқсан көшесі, 23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Мусиндер көшесі № 1, 2, 3, 4, 5, 7, 9 үйлері;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 23 (медицина колледжінің жатақханасы) үйі;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 орамы № 2, 3, 4, 5, 6, 7, 8 үйлері;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Спицын көшесі № 1, 3, 7, 9 үйлері;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Индустриальный тұйық көшесі № 1, 2, 3, 4, 5, 6, 7, 8, 9, 11, 13 үйлері;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Миллер тұйық көшесі № 1, 2, 3, 4, 5, 6, 7, 8 үйлері;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ықшам аудан;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ықшам аудан;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ықшам аудан № 20, 21, 22, 23 үйлері;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ықшам аудан;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ықшам аудан № 1, 2, 3, 4, 5, 6, 7/1 үйлері;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тұйық көшесі № 2, 3, 4, 5, 6, 7, 8 үйлері.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187 сайлау учаскесі Орталық – "Балқаш қаласының балалар-жасөспірімдер мен жеткіншектер спорт мектебі" коммуналдық мемлекеттік мекемесі, Чайковский тұйық көшесі, 16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Мусиндер көшесі № 8, 9, 10, 11, 12, 14, 18, 20, 22, 24 үйлері;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көшесі № 6, 7, 8, 9 үйлері;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№ 91А, 91Б, 94, 96, 100 үйлері;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Русаков ықшам ауданы № 1, 2 үйлері;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Подсадника тұйық көшесі № 17, 19, 21, 23, 25, 27, 29 үйлері;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50, 52, 54, 56 үйлері.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188 сайлау учаскесі Орталық – "Балқаш қаласының С. Сейфуллин атындағы № 7 мектеп-гимназиясы" коммуналдық мемлекеттік мекемесі, Сәтпаев ықшам ауданы, 1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 көшесі № 1, 2, 4, 9, 11, 13, 15, 17, 19, 21, 23, 25, 27, 29, 31, 33, 35 үйлері;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орамы;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көшесі № 33, 35, 37, 39, 41, 43, 45, 47, 47А, 47Б, 49, 51, 53, 55, 57, 59, 61, 63, 65, 67, 69, 71, 72, 73, 74, 74/1, 74/2, 74/3, 75, 76, 77 үйлері;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Сармантайұлы тұйық көшесі № 1, 2, 3, 4, 5, 6, 7, 8, 9, 10, 11,12, 13, 14, 15, 16, 17, 18, 19, 20, 21, 22, 23, 24, 25, 26, 27, 28 үйлері;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Орманбетұлы тұйық көшесі № 1, 2, 3, 4, 5, 6, 7, 8, 9, 10, 11, 12, 13, 14, 15, 16, 17, 18, 19, 20, 21, 23, 24, 25, 26, 27, 28 үйлері;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Төлендинов тұйық көшесі № 1, 2, 3, 4, 5, 6, 7, 8, 9, 10, 11, 12, 13, 14, 15 үйлері;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Мусиндер көшесі № 28, 33, 34, 35, 36, 37, 38, 39, 40, 41, 42, 43, 44, 45, 46 үйлері;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Рембаза кенті;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тұйық көшесі № 1, 2А, 3, 5, 6, 9 үйлері;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Старая площадка учаскесі №12, 12А, 17 үйлері;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189 сайлау учаскесі Орталық – "Балқаш қаласының С. Сейфуллин атындағы № 7 мектеп-гимназиясы" коммуналдық мемлекеттік мекемесі, Сәтпаев ықшам ауданы, 1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ықшам ауданы № 3, 4, 5, 6, 7, 8, 9, 10, 11, 12, 13, 14, 15А үйлері.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190 сайлау учаскесі Орталық – "Балқаш қаласының М. Русаков атындағы жалпы бiлiм беретiн № 2 санаторлық мектеп-интернаты" коммуналдық мемлекеттік мекемесі, Сәтпаев көшесі, 5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Русаков атындағы ықшам ауданы № 3, 4, 5, 6, 7, 8, 9, 10, 11, 12 үйлері;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ықшам ауданы № 1А, 2, 12Б, 12В, 12Г, 13, 13А, 14 үйлері;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ықшам ауданы № 2, 3, 4, 5, 14, 34, 35, 37, 38, 39, 42, 44, 45, 47, 64 үйлері;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ықшам ауданы № 1 үйі;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көшесі № 3, 5 (жатақхана) үйлері.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191 сайлау учаскесі Орталық – "Балқаш қаласының Абай атындағы № 2 лицейі" коммуналдық мемлекеттік мекемесі, Сванкұлов орамы, 20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Сванқұлов атындағы орамы № 4, 5, 6, 7, 8, 9, 10 үйлері;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 № 17, 19, 21, 31, 33, 35, 37, 39, 39А үйлері;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Лазо тұйық көшесі № 1, 2, 3, 4, 5, 6, 7, 8, 9, 10, 11, 12, 13, 13/1, 14, 15, 16, 17, 18 үйлері;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Тоқтамысов көшесі № 1, 2, 3, 4, 5, 6, 7, 8, 8А, 9, 10, 11, 12, 13, 14, 15, 16, 17, 18, 19, 20, 21, 22 үйлері;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 № 1, 2, 2А, 3, 4, 5, 6, 7, 8, 9, 10, 11, 12 үйлері;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Железнодорожников көшесі № 1, 2, 3, 4, 5, 6, 7, 8, 9, 10, 11, 12, 13, 14, 15, 16, 17, 18, 19, 20, 21, 22, 23, 24 үйлері;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Ержанов көшесі № 1, 2, 3, 4, 4Б, 5, 7, 9, 9Б, 11, 12, 13, 15, 17, 19, 21, 23, 23Б, 25, 27, 29, 40, 42, 43, 44, 47, 49, 51 үйлері;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Сәрсембаев көшесі № 10, 11, 13, 14, 16, 18, 20, 24, 26, 30, 32, 34, 40, 46, 48, 53, 55, 56, 58, 61, 62, 63, 64, 66, 67, 68, 70 үйлері;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 № 15, 15/1, 15/2, 16, 16А, 17, 19, 21, 23, 24, 25, 27, 30, 30А, 32, 33, 34, 35, 36, 37, 38, 39, 40, 41, 42, 43, 44, 46, 47, 49, 50, 51, 52, 53, 54, 55, 56, 57, 59, 60, 61, 62, 63, 64, 65, 66, 67, 68, 69, 70, 71, 72, 73, 74, 75, 76, 77, 80, 95 үйлері;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№ 8, 10, 10/1, 11, 12, 12А, 12В, 13, 14, 16, 17, 18, 20, 21, 22, 23, 24, 25, 26, 27, 29, 36, 37, 38, 40, 41, 42, 43, 44, 45, 46, 47, 48, 49, 50, 51, 52, 53, 54, 55, 56 үйлері;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1, 2, 4, 5, 6, 7 үйлері.</w:t>
      </w:r>
    </w:p>
    <w:bookmarkEnd w:id="148"/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192 сайлау учаскесі Орталық - "Балқаш қаласының Абай атындағы № 2 лицейі" коммуналдық мемлекеттік мекемесі, Сванкұлов орамы, 20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 № 41, 43, 45, 47, 49, 51, 61, 63, 65, 67, 69, 71, 73, 75, 77, 79, 81, 83, 85, 89, 89/1, 89/2, 91/1, 91/2, 93, 93/1, 93/2, 95, 95/1, 95/2, 97, 97/1, 97/2 үйлері;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 № 13, 14, 15, 16, 17, 18, 19, 20, 21, 22, 23, 24, 25, 26, 27, 28, 29, 30, 31, 32, 33, 34, 35, 36, 37, 38, 39, 40, 41, 42, 43, 44, 45, 46, 47, 48, 49, 50, 52, 53, 54, 55, 56, 57, 58, 58/1, 58/2, 59, 60, 60/1, 60/2, 61, 62, 62/1, 62/2, 63, 64, 64/1, 64/2, 65, 67, 69, 71, 73, 75 үйлері;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8, 9, 10, 11, 12, 14, 15, 16, 17, 18, 19, 19/2, 20, 21, 22, 24, 25, 26, 27, 28, 29, 30, 31, 32, 33, 34, 35, 36, 37, 39, 40, 41, 42/1, 42/2, 43/1, 43/2, 44, 44/2, 45/1, 45/2, 46, 47, 47/1, 47/2, 48, 48/1, 49/1, 49/2, 51, 51/2 үйлері;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2, 3, 4, 5, 6, 7, 8, 9, 10, 11, 12, 13, 14, 15, 16, 17, 18, 19, 20, 21, 22, 23, 23А, 24, 25, 26, 27, 28, 29, 30, 31, 32, 33, 34, 35, 36, 37, 38, 39, 40, 41, 42, 43 үйлері;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 № 40, 41, 42, 43, 44, 45, 46, 47, 48, 49, 50, 51, 52, 53, 54, 56, 57, 58, 60, 62, 63, 64, 66, 67, 68, 69, 70, 71, 71/1, 72, 73, 74, 75, 77, 78, 79, 81, 82, 83, 84, 85, 86, 87, 88, 89, 90, 91, 92, 94, 96 үйлері;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 № 1, 2, 3, 4, 4А, 5, 6, 7, 8, 9, 10, 11, 12, 13, 14, 15, 16, 16А, 17, 18, 19, 20, 21, 22, 23, 24, 25, 26, 27, 28, 29, 30, 31, 32, 33, 34, 35, 36, 37, 38, 39, 40, 41, 42, 43, 44, 45, 46, 47, 48, 50 үйлері;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Тоқтамысов көшесі № 23, 25, 27, 29, 30, 31, 32, 33, 34, 35, 36, 37, 38, 39, 40, 41, 42, 43, 44, 45, 46, 47, 48, 49, 50, 51, 52, 53, 54, 55, 56, 57, 58, 59, 60, 61, 62, 63, 64, 65, 66, 67, 68, 69, 70, 71, 72, 74, 76, 78, 80 үйлері;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батыр ықшам ауданы №1, 2, 3, 4, 5, 7, 9, 11 үйлері;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Әлімжанов көшесі № 28, 29, 30, 31, 36, 39, 40, 41, 43, 44, 45, 46, 47 үйлері;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№ 58, 60, 62, 64 үйлері.</w:t>
      </w:r>
    </w:p>
    <w:bookmarkEnd w:id="160"/>
    <w:bookmarkStart w:name="z16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193 сайлау учаскесі Орталық – "Балқаш қаласының оқушылар сарайы" коммуналдық мемлекеттік қазыналық кәсіпорны, Ағыбай батыр көшесі, 32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 № 99, 101, 103, 105, 107, 109, 111, 113, 115 үйлері;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52, 53, 54, 55, 56, 57, 58, 59, 60, 61, 62, 64, 65, 66, 67, 68, 69 үйлері;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 № 66, 68, 70, 72, 74, 76, 77, 78, 79, 80, 81, 82, 83, 84, 85, 87, 88, 89, 91, 93 үйлері;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44, 45, 46, 47, 48, 49, 50, 51, 52, 53, 54, 55, 56 үйлері;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 № 93, 95, 97, 98, 99, 100, 101, 102, 103, 104, 105, 106, 107, 108, 109, 110, 111, 112, 113, 114, 115, 116, 117, 118, 119, 120, 121, 122, 123, 124, 125, 126, 127, 128, 129, 130, 131, 132, 134, 136 үйлері;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 № 49, 52, 54, 55, 56, 57, 58, 59, 60, 61, 62, 63, 64, 65, 66, 67, 68, 69, 70, 71, 72, 73, 74, 75, 76, 77, 78, 79, 80, 81, 81/1, 82, 83, 84, 85, 86, 87, 88, 89, 90, 91, 92 үйлері;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Тоқтамысов көшесі № 77, 79, 81, 83, 85, 86, 87, 88, 89, 90, 91, 92, 93, 94, 95, 96, 97, 98, 99, 100, 101, 102, 104, 106, 107, 108, 111, 112, 113, 114, 115, 116, 117, 118, 119, 120, 121, 122, 123, 124, 129 үйлері;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көшесі № 1, 2, 3, 4, 5, 6, 7, 8, 9, 10, 11, 12, 13, 14, 15, 16, 17, 18, 19, 20, 21, 22, 23, 23А, 24, 25 үйлері;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тұйық көшесі № 1, 2, 3, 4, 5, 6, 7, 8, 9, 10, 11, 12, 12А, 13, 14, 15, 16, 17, 18, 19, 20 үйлері;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Луначарский тұйық көшесі № 1, 3, 4, 5, 6, 7, 8, 9, 9А, 10, 11, 12, 12А, 13, 14, 14А, 15, 16, 17, 18, 20, 21, 22, 23, 24, 25, 26, 27 үйлері;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тұйық көшесі № 1, 3, 4, 5, 6, 7, 9, 10, 17 үйлері;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Железнодорожников көшесі № 25, 26, 27, 28, 29, 30, 31, 32, 33, 34, 35, 36, 37, 38, 39, 40, 41, 42 үйлері;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Ержанов көшесі № 53, 54, 55, 56, 57, 59, 61, 62, 63, 65, 66, 67, 68, 69, 70, 71, 72, 74, 75, 77, 79, 81, 85, 87, 89, 90, 91, 92, 96, 97, 98 үйлері;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 № 79, 81, 82, 83, 84, 85, 87, 88, 89, 92, 93, 95, 96, 99, 101, 102, 103, 106, 107, 109, 110, 112, 114, 115, 116, 117, 118, 119, 120, 121, 122, 123, 124, 125, 126, 127, 128, 129, 130, 131, 132, 134, 136, 138, 140 үйлері;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Сәрсембаев көшесі № 70, 70Б, 71, 72, 73, 74, 75, 77, 78, 79, 80, 81, 82, 84, 85, 86, 87, 88, 89, 91, 92, 94, 96, 97, 98, 99, 100, 101, 102, 105, 109, 110, 111, 112, 113, 114, 116, 118, 120, 122, 124, 128, 129, 130, 133 үйлері;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Әлімжанов көшесі № 48, 50, 52, 53, 54, 57, 58, 59, 62, 63, 64, 65, 66, 67, 68, 69, 70, 72, 73, 74, 75, 76, 77, 78, 80, 81, 82, 83 үйлері;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№ 57, 59, 61, 63, 65, 66, 67, 68, 69, 70, 71, 72, 73, 74, 75, 76, 77, 78, 79, 80, 81, 82, 83, 84, 85, 86, 87 үйлері.</w:t>
      </w:r>
    </w:p>
    <w:bookmarkEnd w:id="179"/>
    <w:bookmarkStart w:name="z18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194 сайлау учаскесі Орталық – "Балқаш қаласының В. Маяковский атындағы № 17 мектеп-лицейі" коммуналдық мемлекеттік мекемесі, Жидебай батыр ықшам ауданы, 13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 № 62, 64, 66, 68, 70, 72, 74, 76, 78, 80, 82 үйлері;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көшесі № 32, 35, 36, 37, 38, 39, 40, 41, 42, 43, 44, 45, 46, 47, 48, 49, 50, 51, 52, 53, 54, 55, 56 үйлері;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Бижанұлы тұйық көшесі № 1, 2, 3, 4, 5, 6, 7, 8, 9, 10, 11, 12, 13, 14, 15, 16, 17 үйлері;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 № 36, 38, 39, 40, 41, 42, 43, 45, 46, 47, 48, 49, 50, 51, 52, 53, 55, 57 үйлері;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тұйық көшесі № 1, 2, 3, 4, 5, 6, 7, 8, 9, 10, 11, 12, 13, 14, 15, 16, 17, 18 үйлері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Қошқарбаев тұйық көшесі № 1, 2, 3, 4, 5, 6, 7, 8, 9, 10, 11, 12, 13, 14, 16, 18, 20, 22 үйлері;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Асфандьяров тұйық көшесі № 1, 2, 3, 4, 5, 6, 7, 8, 9, 10, 11, 12, 13, 14, 15, 16, 17, 18, 19, 20, 21, 22 үйлері;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тұйық көшесі № 1, 2, 3, 4, 5, 6, 7, 8, 9, 10, 11, 12, 13, 14, 15, 16, 17, 18, 19, 20, 21 үйлері;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тұйық көшесі № 1, 2, 3, 4, 5, 6, 7, 8, 9, 10, 11, 12, 13, 14, 15, 16, 17, 18, 19, 20 үйлері;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Сары-Арқа көшесі № 1, 2, 3, 4, 5, 6, 7, 8, 9, 10, 11, 12, 13, 14, 15, 16, 17, 18, 19, 20, 21, 22, 23, 24, 25, 26, 27, 28, 29, 31 үйлері;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Щербаков тұйық көшесі № 1, 3, 4, 5, 6, 7, 8, 9, 10, 11, 12, 13, 14, 15, 16, 17, 18, 19, 20, 22, 24, 28 үйлері;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Геологтер кенті.</w:t>
      </w:r>
    </w:p>
    <w:bookmarkEnd w:id="193"/>
    <w:bookmarkStart w:name="z20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195 сайлау учаскесі Орталық – "Балқаш қаласының В. Маяковский атындағы № 17 мектеп-лицейі" коммуналдық мемлекеттік мекемесі,  Жидебай батыр ықшам ауданы, 13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батыр ықшам ауданы №8, 10, 12, 14, 15, 16, 18, 19, 20, 21, 22, 23, 24 үйлері.</w:t>
      </w:r>
    </w:p>
    <w:bookmarkEnd w:id="196"/>
    <w:bookmarkStart w:name="z20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196 сайлау учаскесі Орталық – "Балқаш қаласының лингвистикалық бағытта жұмыс істейтін жалпы білім беретін № 16 орта мектебі" коммуналдық мемлекеттік мекемесі, Сәбитова ықшам ауданы, 1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Сәбитова ықшам ауданы № 19, 20, 21, 22, 23, 23А, 24, 25, 26, 27, 28, 29, 30, 31, 32, 33, 34, 35, 36 үйлері.</w:t>
      </w:r>
    </w:p>
    <w:bookmarkEnd w:id="199"/>
    <w:bookmarkStart w:name="z20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197 сайлау учаскесі Орталық – "Балқаш қаласының лингвистикалық бағытта жұмыс істейтін жалпы білім беретін № 16 орта мектебі" коммуналдық мемлекеттік мекемесі, Сәбитова ықшам ауданы, 1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Сәбитова ықшам ауданы № 2, 3, 4, 5, 6, 8, 9, 11, 13, 14, 16, 18 үйлері;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Мұхамеджанов ықшам ауданы № 28, 29, 32, 35 үйлері.</w:t>
      </w:r>
    </w:p>
    <w:bookmarkEnd w:id="203"/>
    <w:bookmarkStart w:name="z21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198 сайлау учаскесі Орталық – Денешынықтыру және сауықтыру кешені, Қараменде би көшесі, 31 Г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Мұхамеджанов ықшам ауданы № 1, 2, 3, 4, 20, 21, 22, 22А, 22Б, 24, 25, 26, 27, 30, 34 үйлері.</w:t>
      </w:r>
    </w:p>
    <w:bookmarkEnd w:id="206"/>
    <w:bookmarkStart w:name="z21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199 сайлау учаскесі Орталық – "Балқаш қаласының Н. Крупская атындағы жалпы білім беретін № 4 орта мектебі" коммуналдық мемлекеттік мекемесі, Мир көшесі, 32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Мұхамеджанов ықшам ауданы № 5, 6, 7, 8, 9, 11, 12, 13, 14, 15, 16, 16А, 17, 18, 19, 20А үйлері;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көшесі № 25 үйі;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№ 07044, 53898 әскери бөлімдері.</w:t>
      </w:r>
    </w:p>
    <w:bookmarkEnd w:id="211"/>
    <w:bookmarkStart w:name="z21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200 сайлау учаскесі Орталық – "Балқаш қаласының оқушылар сарайы" коммуналдық мемлекеттік қазыналық кәсіпорны, Ағыбай батыр көшесі, 32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ықшам ауданы № 4, 5, 6, 7, 7А, 8А, 8Б, 8В, 8Г, 9, 11, 24, 25 үйлері.</w:t>
      </w:r>
    </w:p>
    <w:bookmarkEnd w:id="214"/>
    <w:bookmarkStart w:name="z22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201 сайлау учаскесі Орталық – "Ә. Мусин атындағы Балқаш гуманитарлы-техникалық колледжі" коммуналдық мемлекеттік қазыналық кәсіпорны, 2-ші корпус, Қараменде би көшесі, 17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ықшам ауданы № 12, 13, 14, 15, 18, 20, 21, 22 үйлері;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көшесі № 19 үйі.</w:t>
      </w:r>
    </w:p>
    <w:bookmarkEnd w:id="218"/>
    <w:bookmarkStart w:name="z22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202 сайлау учаскесі Орталық – "Конырат шағынауданының жалпы білім беретін № 3 орта мектебі", коммуналдық мемлекеттік мекемесі, Алтынсарин көшесі, 11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 № 1, 2, 3, 4, 5, 6, 7, 8, 9, 10, 11, 12, 13, 14, 15, 16, 17, 18, 19, 20, 21, 22, 23, 25, 26, 27, 29, 30, 31, 32, 33, 34, 35, 36, 37, 38, 39, 40, 41, 42 үйлері;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№1, 2, 3, 4, 5, 6, 7, 8, 9, 10, 11, 12, 13, 14, 15 үйлері;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Новорудная көшесі № 1, 2, 3, 4, 5, 6, 7, 8, 9, 10, 11, 12, 13, 14, 15, 16, 17, 18, 19, 20, 21, 22, 23, 24, 25, 26, 27, 29, 31, 32, 33, 34 үйлері;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Русаков көшесі № 7, 8, 9, 10, 11, 12, 13 үйлері;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 № 9 үйі;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Зайцев көшесі № 16, 18, 18А, 20, 22, 26, 30 үйлері;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Балхашская көшесі № 2, 17, 18, 19, 20, 21, 23, 25, 27, 29, 31 үйлері;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орам № 1, 2, 4, 5, 6, 7, 8, 9, 10, 11, 16 үйлері;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Асфандьяров көшесі № 2, 5, 7 үйлері;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Горняцкая көшесі № 15, 17 үйлері;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 № 16 үйі;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ықшам ауданы № 18Е үйі;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Қоңырат кенті. </w:t>
      </w:r>
    </w:p>
    <w:bookmarkEnd w:id="233"/>
    <w:bookmarkStart w:name="z24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203 сайлау учаскесі Орталық – "Конырат шағынауданының Ы. Алтынсарин атындағы жалпы білім беретін № 25 орта мектебі" коммуналдық мемлекеттік мекемесі, Русаков көшесі, 1 А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№ 1, 1/1, 1/2, 2, 3, 3А, 4, 5, 6, 7, 8, 10, 11, 15, 17, 19, 22, 53,105 үйлері;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линия № 4, 10, 13 үйлері;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линия № 32, 33 үйлері;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линия № 4, 21, 26 үйі;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линия № 8, 13 үйлері;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линия № 14 үйі.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Горняцкая көшесі № 16, 18, 18А, 20А, 22, 24, 26, 32, 34, 36, 38, 40, 42, 44, 46, 48, 50, 52, 54, 56, 57, 66 үйлері;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Больничная көшесі № 7, 9, 11, 13, 15, 25 үйлері;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Зайцев көшесі № 4, 17, 17А, 19, 19А, 21, 27А, 31 үйлері;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Оранжерея көшесі №1 үйі;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ПСХ көшесі № 1, 2, 3 үйлері;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Русаков көшесі № 17, 18, 20, 22 үйлері;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Балхашская көшесі № 22, 24, 26, 33, 35, 38, 39, 41, 43, 45, 47 үйлері;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"Бектауата" шатқалы.</w:t>
      </w:r>
    </w:p>
    <w:bookmarkEnd w:id="249"/>
    <w:bookmarkStart w:name="z25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204 сайлау учаскесі Орталық – "Горняк" клубы, Саяқ кенті, Бульвар Горняков көшесі, 48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№ 1, 3, 5, 7, 9, 11, 13, 15, 17, 19, 21, 23, 25, 27, 29, 31, 33, 35, 37, 39, 41, 43, 45, 47, 49, 51, 53, 55, 57, 59, 61, 63 үйлері;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№ 1, 2, 3, 4, 5, 6, 7, 8, 9, 10, 11, 12, 13, 14, 15, 16, 17, 18, 19, 20, 21, 22, 23, 24, 25, 26, 27, 28, 29, 30, 31, 32, 33, 34, 35, 36, 37, 38, 39, 40, 41, 42, 43, 44, 45, 46, 47, 48, 49, 50, 51, 52, 54, 56, 58, 60, 62, 64 үйлері;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№ 1, 2, 3, 4, 5, 6, 7, 8, 9, 10, 11, 12, 13, 14, 15, 16, 17, 18, 19, 20, 21, 22, 23, 24, 25, 26, 27, 28, 29, 30, 32, 34, 36, 38, 40, 41, 42, 44, 46, 48, 50, 52 үйлері;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көшесі № 2, 4, 6 үйлері;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 № 1, 3, 24 үйлері;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Горняков Бульвары № 2, 4, 6, 8, 10, 12, 14, 16, 18, 20, 22, 24, 26, 28, 30 үйлері;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 № 1, 2, 3, 4, 5, 6, 7, 9, 10, 11, 12, 13, 14, 15, 16, 17, 18, 19, 20, 24, 25, 26, 27, 28, 29, 30, 31, 32, 33, 34, 35, 36, 37, 38, 39, 40, 41, 42, 43, 44, 45, 46, 47, 48, 49, 50, 51, 52, 53, 54, 55, 56, 57, 58, 59, 60, 61, 62, 63, 65, 66, 68, 69, 70, 71, 72, 73,74, 75, 76, 77, 78, 79 үйлері;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 № 7, 10, 11, 13, 14, 16, 19 үйлері;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№ 2, 3, 10, 19, 20 үйлері;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Ашыөзек станциясы.</w:t>
      </w:r>
    </w:p>
    <w:bookmarkEnd w:id="261"/>
    <w:bookmarkStart w:name="z26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205 сайлау учаскесі Орталық – "Саяқ кентінің жалпы білім беретін № 6 орта мектебі" коммуналдық мемлекеттік мекемесі, Саяқ кенті, Балхашская көшесі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көшесі № 4, 5, 6, 7, 9, 11, 12, 13, 14, 15, 16, 17, 18, 19, 20, 21, 22, 23, 24, 25, 26, 29, 30, 31, 32, 33, 34, 35, 36 үйлері;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Балхашская көшесі № 2, 12, 16, 17, 18, 19, 20, 21, 22, 23, 23А, 24, 25, 26, 27, 28, 29, 30, 31, 32, 33, 34, 35, 38, 43, 54 үйлері;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№ 32, 41, 54, 56, 57, 58 үйлері, 1 жатақхана.</w:t>
      </w:r>
    </w:p>
    <w:bookmarkEnd w:id="266"/>
    <w:bookmarkStart w:name="z27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206 сайлау учаскесі Орталық – "Гүлшат кентінің жалпы білім беретін № 27 бастауыш мектебі" коммуналдық мемлекеттік мекемесі, Гүлшат кенті, Школьная көшесі, 1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Гүлшат кенті және Шұбар-түбек кенті.</w:t>
      </w:r>
    </w:p>
    <w:bookmarkEnd w:id="269"/>
    <w:bookmarkStart w:name="z27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207 сайлау учаскесі Орталық – "Балқаш қаласы жалпы білім беретін № 24 орта мектебі" коммуналдық мемлекеттік мекемесі, Заслонов көшесі, 1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1078 км көшесі № 1 үйі;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Казарма 1198 км көшесі № 2,3 үйлері;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№10 үйі;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Мехколонна көшесі № 1, 2, 4, 6, 11, 12, 14, 15 ,16, 17, 19, 20 үйлері;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№1А, 2, 2Б, 3, 4, 5, 6, 7, 8, 9, 10, 11, 14, 18, 20, 22, 23, 25, 27, 29, 31, 33, 35, 36, 37, 39, 40, 41, 47, 49, 51 үйлері;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станциясы көшесі, дома № 1, 1А, 2, 2А, 2Б, 3, 4, 5, 6, 7, 8, 9, 10, 11, 12, 14, 15, 16, 17, 18, 19, 20, 21, 22, 24, 25, 27, 28, 31, 32, 34, 35, 36, 37, 38, 39, 41, 43 үйлері;</w:t>
      </w:r>
    </w:p>
    <w:bookmarkEnd w:id="277"/>
    <w:bookmarkStart w:name="z28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208 сайлау учаскесі Орталық – "Балқаш қаласының ветеринариялық станциясы" коммуналдық мемлекеттік кәсіпорны, Балқаш станциясы, 73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станциясы көшесі № 46, 47, 48, 49, 50, 51, 52, 53, 54, 55, 56, 57, 58, 59, 61, 62, 63, 64, 65, 66, 66А, 67, 68, 69, 70, 72А, 73, 73А, 73Б, 74А, 74Б, 75, 75А, 75Б, 76, 76А, 76Б, 77, 77А, 77Б, 77В, 78, 79, 80, 81, 105/3 үйлері;</w:t>
      </w:r>
    </w:p>
    <w:bookmarkEnd w:id="2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