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6f32d" w14:textId="b06f3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"Мүгедектер үшін жұмыс орындарына квота белгілеу туралы" Сарысу ауданы әкімдігінің 2017 жылғы 31 қазандағы № 200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ауданы әкімдігінің 2018 жылғы 28 сәуірдегі № 95 қаулысы. Жамбыл облысы Әділет департаментінде 2018 жылғы 16 мамырда № 3816 болып тіркелді. Күші жойылды - Жамбыл облысы Сарысу аудандық әкімдігінің 2019 жылғы 29 мамырдағы № 124 қаулысымен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Сарысу аудандық әкімдігінің 29.05.2019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Құжаттың мәтінінде тұпнұсқаның пунктуациясы мен орфографиясы сақталған. 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Сарысу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"Мүгедектер үшін жұмыс орындарына квота белгілеу туралы" Сарысу ауданы әкімдігінің 2017 жылғы 31 қазандағы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№3598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2017 жылдың 13 желтоқсанында аудандық "Сарысу" газетінде жарияланған) мынадай өзгеріс енгізілсін: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аудан әкiмiнiң орынбасары Д.Асановаға жүктелсiн. 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Сарысу ауданы әкімінің 2018 жылғы 28 сәуірдегі № 95 "Мүгедектер үшін жұмыс орындарына квота белгілеу туралы" Сарысу ауданы әкімдігінің 2017 жылғы 31 қазандағы № 200 қаулысына өзгеріс енгізу туралы" қаулысына келісім парағы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"Жамбыл облысы әкімдігінің денсаулық сақтау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 Сарысу аудандық орталық ауруханасы"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шаруашылық жүргізу құқығындағы мемлекеттік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кәсіпорының бас дәрігері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Бегманова Б.А.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"02" 05 2018 жыл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 қаулысына қосымша</w:t>
            </w:r>
          </w:p>
        </w:tc>
      </w:tr>
    </w:tbl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үшін жұмыс орындарына квота белгіленген ұйымдардың тізбесі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4889"/>
        <w:gridCol w:w="1587"/>
        <w:gridCol w:w="1702"/>
        <w:gridCol w:w="3196"/>
      </w:tblGrid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15"/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басындағы қызметкерлердің тізімдік саны (адам)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(қызметкерлердің орташа тізімдік санынан пайызы)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жұмыстағы, еңбек жағдайлары зиянды, қауіпті жұмыстардағы жұмыс орындарын есептемегенде бөлінген квота саны (адам)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7"/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"Сарысу ауданы әкімдігі білім бөлімінің Болашақ балабақшасы" мемлекеттік коммуналдық қазыналық кәсіпорны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8"/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"Сарысу ауданы әкімдігі білім бөлімінің Б.Қашқынбаев атындағы орта мектебі" коммуналдық мемлекеттік мекемесі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"/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"Сарысу ауданы әкімдігі тұрғын үй-коммуналдық шаруашылық, жолаушылар көлігі және автомобиль жолдары бөлімінің "Жаңатас-Су-Жылу" шаруашылық жүргізу құқығындағы коммуналдық мемлекеттік кәсіпорны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"/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"Сарысу ауданы әкімдігі білім бөлімінің Ш. Уәлиханов атындағы мектеп – гимназиясы" коммуналдық мемлекеттік мекемесі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"/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"Сарысу ауданы әкімдігі білім бөлімінің М. Әуезов атындағы мектеп – гимназиясы" коммуналдық мемлекеттік мекемесі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2"/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"Сарысу ауданы әкімдігінің мәдениет және тілдерді дамыту бөлімінің орталықтандырылған кітапханалар жүйесі" коммуналдық мемлекеттік мекемесі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"/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"Сарысу ауданы әкімдігінің мәдениет және тілдерді дамыту бөлімінің аудандық мәдениет үйі" мемлекеттік коммуналдық қазыналық кәсіпорны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"/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"Сарысу ауданы әкімдігі білім бөлімінің Балалар-жасөспірімдер орталығы" коммуналдық мемлекеттік мекемесі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5"/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денсаулық сақтау басқармасы Сарысу аудандық орталық ауруханасы" шаруашылық жүргізу құқығындағы мемлекеттік коммуналдық кәсіпорны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"/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"Сарысу ауданы әкімдігі білім бөлімінің Абай атындағы орта мектебі" коммуналдық мемлекеттік мекемесі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