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7d55" w14:textId="de4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Мойынқұм аудандық әкімдігінің 2018 жылғы 9 сәуірдегі № 74 қаулысы. Жамбыл облысы Әділет департаментінде 2018 жылғы 27 сәуірде № 3805 болып тіркелді.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37-бабына, "Халықты жұмыспен қамту туралы" Қазақстан Республикасының 2016 жылғы 6 сәуірдегі Заңының 9, 27-баптарына сәйкес Мойынқұм ауданының әкімдігі ҚАУЛЫ ЕТЕДІ:</w:t>
      </w:r>
    </w:p>
    <w:p>
      <w:pPr>
        <w:spacing w:after="0"/>
        <w:ind w:left="0"/>
        <w:jc w:val="both"/>
      </w:pPr>
      <w:r>
        <w:rPr>
          <w:rFonts w:ascii="Times New Roman"/>
          <w:b w:val="false"/>
          <w:i w:val="false"/>
          <w:color w:val="000000"/>
          <w:sz w:val="28"/>
        </w:rPr>
        <w:t>
      1. Мойынқұм ауданы бойынша ұйымдық-құқықтық нысанына және меншік нысанына қарамастан барлық ұйымдар үшін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қосымшаға сәйкес белгіленсін.</w:t>
      </w:r>
    </w:p>
    <w:p>
      <w:pPr>
        <w:spacing w:after="0"/>
        <w:ind w:left="0"/>
        <w:jc w:val="both"/>
      </w:pPr>
      <w:r>
        <w:rPr>
          <w:rFonts w:ascii="Times New Roman"/>
          <w:b w:val="false"/>
          <w:i w:val="false"/>
          <w:color w:val="000000"/>
          <w:sz w:val="28"/>
        </w:rPr>
        <w:t>
      2. "Мойынқұм ауданы әкімдігінің халықты жұмыспен қамту орталығы" коммуналдық мемлекеттік мекемесі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p>
      <w:pPr>
        <w:spacing w:after="0"/>
        <w:ind w:left="0"/>
        <w:jc w:val="both"/>
      </w:pPr>
      <w:r>
        <w:rPr>
          <w:rFonts w:ascii="Times New Roman"/>
          <w:b w:val="false"/>
          <w:i w:val="false"/>
          <w:color w:val="000000"/>
          <w:sz w:val="28"/>
        </w:rPr>
        <w:t>
      3. "Мойынқұм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p>
      <w:pPr>
        <w:spacing w:after="0"/>
        <w:ind w:left="0"/>
        <w:jc w:val="both"/>
      </w:pPr>
      <w:r>
        <w:rPr>
          <w:rFonts w:ascii="Times New Roman"/>
          <w:b w:val="false"/>
          <w:i w:val="false"/>
          <w:color w:val="000000"/>
          <w:sz w:val="28"/>
        </w:rPr>
        <w:t>
      4. Осы қаулының орындалуын қадағалау аудан әкімінің орынбасары Есеев Бақытжан Жапарұлына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 	Б.Нүркенов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2018 жылғы "09" сәуір</w:t>
            </w:r>
            <w:r>
              <w:br/>
            </w:r>
            <w:r>
              <w:rPr>
                <w:rFonts w:ascii="Times New Roman"/>
                <w:b w:val="false"/>
                <w:i w:val="false"/>
                <w:color w:val="000000"/>
                <w:sz w:val="20"/>
              </w:rPr>
              <w:t>№ 74 қаулысына қосымша</w:t>
            </w:r>
            <w:r>
              <w:br/>
            </w:r>
          </w:p>
        </w:tc>
      </w:tr>
    </w:tbl>
    <w:p>
      <w:pPr>
        <w:spacing w:after="0"/>
        <w:ind w:left="0"/>
        <w:jc w:val="left"/>
      </w:pPr>
      <w:r>
        <w:rPr>
          <w:rFonts w:ascii="Times New Roman"/>
          <w:b/>
          <w:i w:val="false"/>
          <w:color w:val="000000"/>
        </w:rPr>
        <w:t xml:space="preserve">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408"/>
        <w:gridCol w:w="1238"/>
        <w:gridCol w:w="1060"/>
        <w:gridCol w:w="970"/>
        <w:gridCol w:w="1060"/>
        <w:gridCol w:w="970"/>
        <w:gridCol w:w="1624"/>
        <w:gridCol w:w="1489"/>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бөлімінің “Мөлдір” шаруашылық жүргізу құқығындағы коммуналдық мемлекеттік кәсіпорыны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 коммуналдық мемлекеттік мекемесі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ветеринариялық қызметі" шаруашылық құқығындағы коммуналдық мемлекеттік кәсіпорыны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