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ffaf" w14:textId="98df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ветеринарлық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2018 жылғы 8 қарашадағы № 64 шешімі. Жамбыл облысы Әділет департаментінде 2018 жылғы 14 қарашадағы № 3980 болып тіркелді. Күші жойылды - Жамбыл облысы Қордай ауданы Отар ауылдық округі әкімінің 2019 жылғы 21 ақпандағы № 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Отар ауылдық округі әкімінің 21.02.2019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Қордай ауданының бас мемлекеттік ветеринарлық-санитарлық инспекторының 2018 жылғы 28 тамыздағы № 02/83 ұсынысы негізінде ауылдық округ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Отар ауылдық округінің Отар ауылы Ноғайбай және Б. Момышұлы көшелерінің аумағында бруцеллез ауруының анықталуына байланысты, Отар ауылы Ноғайбай және Б. Момышұлы көшелерінің аумағында шектеу іс-шараларын енгізе отырып, ветеринариялық режим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ауылдық округі әкімі аппаратының бас маманы Бахберген Дауталинге жүктелсін.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Министірлігі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Ішкі Істер департаментінің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аудандының ішкі істер бөлімі" мемлекеттік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 _________ А. Айхимбеков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қараша 2018 жыл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"Ветеринариялық бақылау және қадағалау комитетінің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аумақтық инспекциясының" басшысы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С. Баеков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қараша 2018 жыл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сактау комитетінің Жамбыл облыстық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денсаулық сақтау департаментінің Қордай аудандық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басқармасының басшысы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Саулебаев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қараша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