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32e789" w14:textId="432e78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Қордай ауданы бойынша әлеуметтiк көмек көрсетудің, оның мөлшерлерiн белгiлеудің және мұқтаж азаматтардың жекелеген санаттарының тiзбесiн айқындаудың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Жамбыл облысы Қордай аудандық мәслихатының 2018 жылғы 26 наурыздағы № 29-9 шешімі. Жамбыл облысы Әділет департаментінде 2018 жылғы 12 сәуірде № 3787 болып тіркелді. Күші жойылды - Жамбыл облысы Қордай аудандық мәслихатының 2020 жылғы 25 желтоқсандағы № 80-5 шешімімен</w:t>
      </w:r>
    </w:p>
    <w:p>
      <w:pPr>
        <w:spacing w:after="0"/>
        <w:ind w:left="0"/>
        <w:jc w:val="both"/>
      </w:pPr>
      <w:bookmarkStart w:name="z4" w:id="0"/>
      <w:r>
        <w:rPr>
          <w:rFonts w:ascii="Times New Roman"/>
          <w:b w:val="false"/>
          <w:i w:val="false"/>
          <w:color w:val="ff0000"/>
          <w:sz w:val="28"/>
        </w:rPr>
        <w:t xml:space="preserve">
      Ескерту. Күші жойылды - Жамбыл облысы Қордай аудандық мәслихатының 25.12.2020 </w:t>
      </w:r>
      <w:r>
        <w:rPr>
          <w:rFonts w:ascii="Times New Roman"/>
          <w:b w:val="false"/>
          <w:i w:val="false"/>
          <w:color w:val="ff0000"/>
          <w:sz w:val="28"/>
        </w:rPr>
        <w:t>№ 80-5</w:t>
      </w:r>
      <w:r>
        <w:rPr>
          <w:rFonts w:ascii="Times New Roman"/>
          <w:b w:val="false"/>
          <w:i w:val="false"/>
          <w:color w:val="ff0000"/>
          <w:sz w:val="28"/>
        </w:rPr>
        <w:t xml:space="preserve"> (алғаш ресми жарияланғаннан күннен күнтізбелік он күн өткен соң қолданысқа енгізіледі) шешімімен.</w:t>
      </w:r>
      <w:r>
        <w:br/>
      </w:r>
      <w:r>
        <w:rPr>
          <w:rFonts w:ascii="Times New Roman"/>
          <w:b w:val="false"/>
          <w:i w:val="false"/>
          <w:color w:val="ff0000"/>
          <w:sz w:val="28"/>
        </w:rPr>
        <w:t>
      РҚАО-ның ескертпесі.</w:t>
      </w:r>
      <w:r>
        <w:br/>
      </w:r>
      <w:r>
        <w:rPr>
          <w:rFonts w:ascii="Times New Roman"/>
          <w:b w:val="false"/>
          <w:i w:val="false"/>
          <w:color w:val="ff0000"/>
          <w:sz w:val="28"/>
        </w:rPr>
        <w:t xml:space="preserve">
      </w:t>
      </w:r>
      <w:r>
        <w:rPr>
          <w:rFonts w:ascii="Times New Roman"/>
          <w:b w:val="false"/>
          <w:i w:val="false"/>
          <w:color w:val="ff0000"/>
          <w:sz w:val="28"/>
        </w:rPr>
        <w:t>Құжаттың мәтінінде тұпнұсқаның пунктуациясы мен орфографиясы сақталған.</w:t>
      </w:r>
    </w:p>
    <w:bookmarkEnd w:id="0"/>
    <w:bookmarkStart w:name="z6" w:id="1"/>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6 бабына</w:t>
      </w:r>
      <w:r>
        <w:rPr>
          <w:rFonts w:ascii="Times New Roman"/>
          <w:b w:val="false"/>
          <w:i w:val="false"/>
          <w:color w:val="000000"/>
          <w:sz w:val="28"/>
        </w:rPr>
        <w:t xml:space="preserve"> және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Қазақстан Республикасы Үкіметінің 2013 жылғы 21 мамырдағы </w:t>
      </w:r>
      <w:r>
        <w:rPr>
          <w:rFonts w:ascii="Times New Roman"/>
          <w:b w:val="false"/>
          <w:i w:val="false"/>
          <w:color w:val="000000"/>
          <w:sz w:val="28"/>
        </w:rPr>
        <w:t>№ 504</w:t>
      </w:r>
      <w:r>
        <w:rPr>
          <w:rFonts w:ascii="Times New Roman"/>
          <w:b w:val="false"/>
          <w:i w:val="false"/>
          <w:color w:val="000000"/>
          <w:sz w:val="28"/>
        </w:rPr>
        <w:t xml:space="preserve"> қаулысына сәйкес Қордай аудандық мәслихаты ШЕШІМ ҚАБЫЛДАДЫ:</w:t>
      </w:r>
    </w:p>
    <w:bookmarkEnd w:id="1"/>
    <w:bookmarkStart w:name="z7" w:id="2"/>
    <w:p>
      <w:pPr>
        <w:spacing w:after="0"/>
        <w:ind w:left="0"/>
        <w:jc w:val="both"/>
      </w:pPr>
      <w:r>
        <w:rPr>
          <w:rFonts w:ascii="Times New Roman"/>
          <w:b w:val="false"/>
          <w:i w:val="false"/>
          <w:color w:val="000000"/>
          <w:sz w:val="28"/>
        </w:rPr>
        <w:t xml:space="preserve">
      1. Қоса беріліп отырған Қордай ауданы бойынша әлеуметтік көмек көрсетудің, оның мөлшерлерін белгілеудің және мұқтаж азаматтардың жекелеген санаттарының тізбесін айқындаудың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2"/>
    <w:bookmarkStart w:name="z8" w:id="3"/>
    <w:p>
      <w:pPr>
        <w:spacing w:after="0"/>
        <w:ind w:left="0"/>
        <w:jc w:val="both"/>
      </w:pPr>
      <w:r>
        <w:rPr>
          <w:rFonts w:ascii="Times New Roman"/>
          <w:b w:val="false"/>
          <w:i w:val="false"/>
          <w:color w:val="000000"/>
          <w:sz w:val="28"/>
        </w:rPr>
        <w:t xml:space="preserve">
      2.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Қордай аудандық мәслихатының кейбір шешімдерінің күші жойылды деп танылсын.</w:t>
      </w:r>
    </w:p>
    <w:bookmarkEnd w:id="3"/>
    <w:bookmarkStart w:name="z9" w:id="4"/>
    <w:p>
      <w:pPr>
        <w:spacing w:after="0"/>
        <w:ind w:left="0"/>
        <w:jc w:val="both"/>
      </w:pPr>
      <w:r>
        <w:rPr>
          <w:rFonts w:ascii="Times New Roman"/>
          <w:b w:val="false"/>
          <w:i w:val="false"/>
          <w:color w:val="000000"/>
          <w:sz w:val="28"/>
        </w:rPr>
        <w:t xml:space="preserve">
      3. Осы шешімнің орындалуын қадағалау Қордай аудандық мәслихатының экономика, қаржы, бюджет, жергілікті өзін-өзі басқару, индустриялық-инновациялық дамыту, аймақты, көлік пен байланысты, орта және шағын бизнесті дамыту мәселелері жөніндегі тұрақты комиссиясына жүктелсін. </w:t>
      </w:r>
    </w:p>
    <w:bookmarkEnd w:id="4"/>
    <w:bookmarkStart w:name="z10" w:id="5"/>
    <w:p>
      <w:pPr>
        <w:spacing w:after="0"/>
        <w:ind w:left="0"/>
        <w:jc w:val="both"/>
      </w:pPr>
      <w:r>
        <w:rPr>
          <w:rFonts w:ascii="Times New Roman"/>
          <w:b w:val="false"/>
          <w:i w:val="false"/>
          <w:color w:val="000000"/>
          <w:sz w:val="28"/>
        </w:rPr>
        <w:t>
      4. Осы шешім әділет органдарында мемлекеттік тіркелген күннен бастап күшіне енеді және оның алғаш ресми жарияланғаннан күннен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Аудандық мәслихат</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Аудандық</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сессиясының төрайымы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мәслихаттың хатшысы </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Т. Апаева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Нурсипатов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Қордай аудандық мәслихатының</w:t>
            </w:r>
            <w:r>
              <w:br/>
            </w:r>
            <w:r>
              <w:rPr>
                <w:rFonts w:ascii="Times New Roman"/>
                <w:b w:val="false"/>
                <w:i w:val="false"/>
                <w:color w:val="000000"/>
                <w:sz w:val="20"/>
              </w:rPr>
              <w:t>2018 жылғы 26 наурыздағы</w:t>
            </w:r>
            <w:r>
              <w:br/>
            </w:r>
            <w:r>
              <w:rPr>
                <w:rFonts w:ascii="Times New Roman"/>
                <w:b w:val="false"/>
                <w:i w:val="false"/>
                <w:color w:val="000000"/>
                <w:sz w:val="20"/>
              </w:rPr>
              <w:t>№ 29-9 шешімімен бекітілген</w:t>
            </w:r>
          </w:p>
        </w:tc>
      </w:tr>
    </w:tbl>
    <w:bookmarkStart w:name="z14" w:id="6"/>
    <w:p>
      <w:pPr>
        <w:spacing w:after="0"/>
        <w:ind w:left="0"/>
        <w:jc w:val="left"/>
      </w:pPr>
      <w:r>
        <w:rPr>
          <w:rFonts w:ascii="Times New Roman"/>
          <w:b/>
          <w:i w:val="false"/>
          <w:color w:val="000000"/>
        </w:rPr>
        <w:t xml:space="preserve"> Қордай ауданы бойынша әлеуметтік көмек көрсетудің, оның мөлшерлерін белгілеудің және мұқтаж азаматтардың жекелеген санаттарының тізбесін айқындаудың Қағидалары</w:t>
      </w:r>
    </w:p>
    <w:bookmarkEnd w:id="6"/>
    <w:bookmarkStart w:name="z15" w:id="7"/>
    <w:p>
      <w:pPr>
        <w:spacing w:after="0"/>
        <w:ind w:left="0"/>
        <w:jc w:val="left"/>
      </w:pPr>
      <w:r>
        <w:rPr>
          <w:rFonts w:ascii="Times New Roman"/>
          <w:b/>
          <w:i w:val="false"/>
          <w:color w:val="000000"/>
        </w:rPr>
        <w:t xml:space="preserve"> 1. Жалпы ережелер</w:t>
      </w:r>
    </w:p>
    <w:bookmarkEnd w:id="7"/>
    <w:bookmarkStart w:name="z16" w:id="8"/>
    <w:p>
      <w:pPr>
        <w:spacing w:after="0"/>
        <w:ind w:left="0"/>
        <w:jc w:val="both"/>
      </w:pPr>
      <w:r>
        <w:rPr>
          <w:rFonts w:ascii="Times New Roman"/>
          <w:b w:val="false"/>
          <w:i w:val="false"/>
          <w:color w:val="000000"/>
          <w:sz w:val="28"/>
        </w:rPr>
        <w:t xml:space="preserve">
      1. Осы Қордай ауданы бойынша әлеуметтік көмек көрсетудің, оның мөлшерлерін белгілеудің және мұқтаж азаматтардың жекелеген санаттарының тізбесін айқындаудың Қағидалары (бұдан әрі – Қағидалар)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6 бабына</w:t>
      </w:r>
      <w:r>
        <w:rPr>
          <w:rFonts w:ascii="Times New Roman"/>
          <w:b w:val="false"/>
          <w:i w:val="false"/>
          <w:color w:val="000000"/>
          <w:sz w:val="28"/>
        </w:rPr>
        <w:t xml:space="preserve">, "Ұлы Отан соғысының қатысушылары мен мүгедектеріне және соларға теңестірілген адамдарға берілетін жеңілдіктер мен оларды әлеуметтік қорғау туралы" Қазақстан Республикасының 1995 жылғы 28 сәуірдегі </w:t>
      </w:r>
      <w:r>
        <w:rPr>
          <w:rFonts w:ascii="Times New Roman"/>
          <w:b w:val="false"/>
          <w:i w:val="false"/>
          <w:color w:val="000000"/>
          <w:sz w:val="28"/>
        </w:rPr>
        <w:t>Заңына</w:t>
      </w:r>
      <w:r>
        <w:rPr>
          <w:rFonts w:ascii="Times New Roman"/>
          <w:b w:val="false"/>
          <w:i w:val="false"/>
          <w:color w:val="000000"/>
          <w:sz w:val="28"/>
        </w:rPr>
        <w:t xml:space="preserve">, "Арнаулы әлеуметтік қызметтер туралы" Қазақстан Республикасының 2008 жылғы 29 желтоқсандағы </w:t>
      </w:r>
      <w:r>
        <w:rPr>
          <w:rFonts w:ascii="Times New Roman"/>
          <w:b w:val="false"/>
          <w:i w:val="false"/>
          <w:color w:val="000000"/>
          <w:sz w:val="28"/>
        </w:rPr>
        <w:t>Заңына</w:t>
      </w:r>
      <w:r>
        <w:rPr>
          <w:rFonts w:ascii="Times New Roman"/>
          <w:b w:val="false"/>
          <w:i w:val="false"/>
          <w:color w:val="000000"/>
          <w:sz w:val="28"/>
        </w:rPr>
        <w:t xml:space="preserve"> және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Қазақстан Республикасы Үкіметінің 2013 жылғы 21 мамырдағы </w:t>
      </w:r>
      <w:r>
        <w:rPr>
          <w:rFonts w:ascii="Times New Roman"/>
          <w:b w:val="false"/>
          <w:i w:val="false"/>
          <w:color w:val="000000"/>
          <w:sz w:val="28"/>
        </w:rPr>
        <w:t>№ 504</w:t>
      </w:r>
      <w:r>
        <w:rPr>
          <w:rFonts w:ascii="Times New Roman"/>
          <w:b w:val="false"/>
          <w:i w:val="false"/>
          <w:color w:val="000000"/>
          <w:sz w:val="28"/>
        </w:rPr>
        <w:t xml:space="preserve"> қаулысына (бұдан әрі – Үлгілік қағидалар) сәйкес әзірленді.</w:t>
      </w:r>
    </w:p>
    <w:bookmarkEnd w:id="8"/>
    <w:bookmarkStart w:name="z17" w:id="9"/>
    <w:p>
      <w:pPr>
        <w:spacing w:after="0"/>
        <w:ind w:left="0"/>
        <w:jc w:val="both"/>
      </w:pPr>
      <w:r>
        <w:rPr>
          <w:rFonts w:ascii="Times New Roman"/>
          <w:b w:val="false"/>
          <w:i w:val="false"/>
          <w:color w:val="000000"/>
          <w:sz w:val="28"/>
        </w:rPr>
        <w:t>
      2. Осы Қағида негізінде көрсетілетін әлеуметік көмек түрлері Қордай ауданының аумағында тұрақты тұратын азаматтарға көрсетіледі.</w:t>
      </w:r>
    </w:p>
    <w:bookmarkEnd w:id="9"/>
    <w:bookmarkStart w:name="z18" w:id="10"/>
    <w:p>
      <w:pPr>
        <w:spacing w:after="0"/>
        <w:ind w:left="0"/>
        <w:jc w:val="both"/>
      </w:pPr>
      <w:r>
        <w:rPr>
          <w:rFonts w:ascii="Times New Roman"/>
          <w:b w:val="false"/>
          <w:i w:val="false"/>
          <w:color w:val="000000"/>
          <w:sz w:val="28"/>
        </w:rPr>
        <w:t>
      3. Осы қағидаларда пайдаланылатын негізгі терминдер мен ұғымдар:</w:t>
      </w:r>
    </w:p>
    <w:bookmarkEnd w:id="10"/>
    <w:bookmarkStart w:name="z19" w:id="11"/>
    <w:p>
      <w:pPr>
        <w:spacing w:after="0"/>
        <w:ind w:left="0"/>
        <w:jc w:val="both"/>
      </w:pPr>
      <w:r>
        <w:rPr>
          <w:rFonts w:ascii="Times New Roman"/>
          <w:b w:val="false"/>
          <w:i w:val="false"/>
          <w:color w:val="000000"/>
          <w:sz w:val="28"/>
        </w:rPr>
        <w:t>
      1) атаулы күндер – жалпы халықтық тарихи, рухани, мәдени маңызы бар және Қазақстан Республикасы тарихының барысына ықпал еткен оқиғалар;</w:t>
      </w:r>
    </w:p>
    <w:bookmarkEnd w:id="11"/>
    <w:bookmarkStart w:name="z20" w:id="12"/>
    <w:p>
      <w:pPr>
        <w:spacing w:after="0"/>
        <w:ind w:left="0"/>
        <w:jc w:val="both"/>
      </w:pPr>
      <w:r>
        <w:rPr>
          <w:rFonts w:ascii="Times New Roman"/>
          <w:b w:val="false"/>
          <w:i w:val="false"/>
          <w:color w:val="000000"/>
          <w:sz w:val="28"/>
        </w:rPr>
        <w:t>
      2) арнайы комиссия – өмірлік қиын жағдайдың туындауына байланысты әлеуметтік көмек көрсетуге үміткер адамның (отбасының) өтінішін қарау бойынша Қордай ауданы әкімдігінің қаулысымен құрылатын комиссия;</w:t>
      </w:r>
    </w:p>
    <w:bookmarkEnd w:id="12"/>
    <w:bookmarkStart w:name="z21" w:id="13"/>
    <w:p>
      <w:pPr>
        <w:spacing w:after="0"/>
        <w:ind w:left="0"/>
        <w:jc w:val="both"/>
      </w:pPr>
      <w:r>
        <w:rPr>
          <w:rFonts w:ascii="Times New Roman"/>
          <w:b w:val="false"/>
          <w:i w:val="false"/>
          <w:color w:val="000000"/>
          <w:sz w:val="28"/>
        </w:rPr>
        <w:t xml:space="preserve">
      3) ең төмен күнкөріс деңгейі – Жамбыл облысының статистикалық орган есептейтін мөлшері бойынша ең төмен тұтыну себетінің құнына тең, бір адамға қажетті ең төмен ақшалай кіріс; </w:t>
      </w:r>
    </w:p>
    <w:bookmarkEnd w:id="13"/>
    <w:bookmarkStart w:name="z22" w:id="14"/>
    <w:p>
      <w:pPr>
        <w:spacing w:after="0"/>
        <w:ind w:left="0"/>
        <w:jc w:val="both"/>
      </w:pPr>
      <w:r>
        <w:rPr>
          <w:rFonts w:ascii="Times New Roman"/>
          <w:b w:val="false"/>
          <w:i w:val="false"/>
          <w:color w:val="000000"/>
          <w:sz w:val="28"/>
        </w:rPr>
        <w:t>
      4) мереке күндері – Қазақстан Республикасының ұлттық және мемлекеттік мереке күндері;</w:t>
      </w:r>
    </w:p>
    <w:bookmarkEnd w:id="14"/>
    <w:bookmarkStart w:name="z23" w:id="15"/>
    <w:p>
      <w:pPr>
        <w:spacing w:after="0"/>
        <w:ind w:left="0"/>
        <w:jc w:val="both"/>
      </w:pPr>
      <w:r>
        <w:rPr>
          <w:rFonts w:ascii="Times New Roman"/>
          <w:b w:val="false"/>
          <w:i w:val="false"/>
          <w:color w:val="000000"/>
          <w:sz w:val="28"/>
        </w:rPr>
        <w:t>
      5) отбасының (азаматтың) жан басына шаққандағы орташа табысы – отбасының жиынтық табысының айына отбасының әрбір мүшесіне келетін үлесі;</w:t>
      </w:r>
    </w:p>
    <w:bookmarkEnd w:id="15"/>
    <w:bookmarkStart w:name="z24" w:id="16"/>
    <w:p>
      <w:pPr>
        <w:spacing w:after="0"/>
        <w:ind w:left="0"/>
        <w:jc w:val="both"/>
      </w:pPr>
      <w:r>
        <w:rPr>
          <w:rFonts w:ascii="Times New Roman"/>
          <w:b w:val="false"/>
          <w:i w:val="false"/>
          <w:color w:val="000000"/>
          <w:sz w:val="28"/>
        </w:rPr>
        <w:t>
      6) өмірлік қиын жағдай – азаматтың тыныс-тіршілігін объективті түрде бұзатын, ол оны өз бетінше еңсере алмайтын ахуал;</w:t>
      </w:r>
    </w:p>
    <w:bookmarkEnd w:id="16"/>
    <w:bookmarkStart w:name="z25" w:id="17"/>
    <w:p>
      <w:pPr>
        <w:spacing w:after="0"/>
        <w:ind w:left="0"/>
        <w:jc w:val="both"/>
      </w:pPr>
      <w:r>
        <w:rPr>
          <w:rFonts w:ascii="Times New Roman"/>
          <w:b w:val="false"/>
          <w:i w:val="false"/>
          <w:color w:val="000000"/>
          <w:sz w:val="28"/>
        </w:rPr>
        <w:t>
      7) уәкілетті орган – жергілікті бюджет есебінен қаржыландырылатын, әлеуметтік көмек көрсетуді жүзеге асыратын "Жамбыл облысы Қордай ауданы әкімдігінің жұмыспен қамту және әлеуметтік бағдарламалар бөлімі" коммуналдық мемлекеттік мекемесі;</w:t>
      </w:r>
    </w:p>
    <w:bookmarkEnd w:id="17"/>
    <w:bookmarkStart w:name="z26" w:id="18"/>
    <w:p>
      <w:pPr>
        <w:spacing w:after="0"/>
        <w:ind w:left="0"/>
        <w:jc w:val="both"/>
      </w:pPr>
      <w:r>
        <w:rPr>
          <w:rFonts w:ascii="Times New Roman"/>
          <w:b w:val="false"/>
          <w:i w:val="false"/>
          <w:color w:val="000000"/>
          <w:sz w:val="28"/>
        </w:rPr>
        <w:t>
      8) уәкілетті ұйым – "Азаматтарға арналған үкімет" мемлекеттік корпорациясы" коммерциялық емес акционерлік қоғамының Жамбыл облысы бойынша филиалы – "Әлеуметтік төлемдерді ведомствоаралық есептеу орталығы" департаментінің Қордай аудандық бөлімшесі;</w:t>
      </w:r>
    </w:p>
    <w:bookmarkEnd w:id="18"/>
    <w:bookmarkStart w:name="z27" w:id="19"/>
    <w:p>
      <w:pPr>
        <w:spacing w:after="0"/>
        <w:ind w:left="0"/>
        <w:jc w:val="both"/>
      </w:pPr>
      <w:r>
        <w:rPr>
          <w:rFonts w:ascii="Times New Roman"/>
          <w:b w:val="false"/>
          <w:i w:val="false"/>
          <w:color w:val="000000"/>
          <w:sz w:val="28"/>
        </w:rPr>
        <w:t>
      9) учаскелік комиссия – әлеуметтік көмек алуға өтініш білдірген адамдардың (отбасылардың) материалдық жағдайына тексеру жүргізу және қорытындылар дайындау үшін тиісті әкімшілік-аумақтық бірлік әкімдерінің шешімімен құрылатын комиссия.</w:t>
      </w:r>
    </w:p>
    <w:bookmarkEnd w:id="19"/>
    <w:bookmarkStart w:name="z28" w:id="20"/>
    <w:p>
      <w:pPr>
        <w:spacing w:after="0"/>
        <w:ind w:left="0"/>
        <w:jc w:val="both"/>
      </w:pPr>
      <w:r>
        <w:rPr>
          <w:rFonts w:ascii="Times New Roman"/>
          <w:b w:val="false"/>
          <w:i w:val="false"/>
          <w:color w:val="000000"/>
          <w:sz w:val="28"/>
        </w:rPr>
        <w:t>
      4. Осы Қағидалардың мақсаттары үшін әлеуметтік көмек ретінде Жамбыл облысы Қордай ауданы әкімдігі мұқтаж азаматтардың жекелеген санаттарына (бұдан әрі – алушылар) өмірлік қиын жағдай туындаған жағдайда, сондай-ақ атаулы күндер мен мереке күндеріне ақшалай немесе заттай нысанда көрсететін көмек түсініледі.</w:t>
      </w:r>
    </w:p>
    <w:bookmarkEnd w:id="20"/>
    <w:bookmarkStart w:name="z29" w:id="21"/>
    <w:p>
      <w:pPr>
        <w:spacing w:after="0"/>
        <w:ind w:left="0"/>
        <w:jc w:val="both"/>
      </w:pPr>
      <w:r>
        <w:rPr>
          <w:rFonts w:ascii="Times New Roman"/>
          <w:b w:val="false"/>
          <w:i w:val="false"/>
          <w:color w:val="000000"/>
          <w:sz w:val="28"/>
        </w:rPr>
        <w:t>
      5. Әлеуметтік көмек бір рет және (немесе) мерзімді (ай сайын, тоқсан сайын, жартыжылдықта 1 рет) көрсетіледі.</w:t>
      </w:r>
    </w:p>
    <w:bookmarkEnd w:id="21"/>
    <w:bookmarkStart w:name="z30" w:id="22"/>
    <w:p>
      <w:pPr>
        <w:spacing w:after="0"/>
        <w:ind w:left="0"/>
        <w:jc w:val="both"/>
      </w:pPr>
      <w:r>
        <w:rPr>
          <w:rFonts w:ascii="Times New Roman"/>
          <w:b w:val="false"/>
          <w:i w:val="false"/>
          <w:color w:val="000000"/>
          <w:sz w:val="28"/>
        </w:rPr>
        <w:t>
      6. Учаскелік және арнайы комиссиялар өз қызметін Жамбыл облысы әкімдігінің бекіткен ережелердің негізінде жүзеге асырады.</w:t>
      </w:r>
    </w:p>
    <w:bookmarkEnd w:id="22"/>
    <w:bookmarkStart w:name="z31" w:id="23"/>
    <w:p>
      <w:pPr>
        <w:spacing w:after="0"/>
        <w:ind w:left="0"/>
        <w:jc w:val="left"/>
      </w:pPr>
      <w:r>
        <w:rPr>
          <w:rFonts w:ascii="Times New Roman"/>
          <w:b/>
          <w:i w:val="false"/>
          <w:color w:val="000000"/>
        </w:rPr>
        <w:t xml:space="preserve"> 2. Әлеуметтік көмек алушылар санаттарының тізбесін айқындау және әлеуметтік көмектің мөлшерлерін белгілеу тәртібі</w:t>
      </w:r>
    </w:p>
    <w:bookmarkEnd w:id="23"/>
    <w:bookmarkStart w:name="z32" w:id="24"/>
    <w:p>
      <w:pPr>
        <w:spacing w:after="0"/>
        <w:ind w:left="0"/>
        <w:jc w:val="both"/>
      </w:pPr>
      <w:r>
        <w:rPr>
          <w:rFonts w:ascii="Times New Roman"/>
          <w:b w:val="false"/>
          <w:i w:val="false"/>
          <w:color w:val="000000"/>
          <w:sz w:val="28"/>
        </w:rPr>
        <w:t>
      7. Атаулы күндер мен мерекелік күндеріне бір жолғы әлеуметтік көмек:</w:t>
      </w:r>
    </w:p>
    <w:bookmarkEnd w:id="24"/>
    <w:p>
      <w:pPr>
        <w:spacing w:after="0"/>
        <w:ind w:left="0"/>
        <w:jc w:val="both"/>
      </w:pPr>
      <w:r>
        <w:rPr>
          <w:rFonts w:ascii="Times New Roman"/>
          <w:b w:val="false"/>
          <w:i w:val="false"/>
          <w:color w:val="000000"/>
          <w:sz w:val="28"/>
        </w:rPr>
        <w:t>
      1) 15 ақпанға – Кеңес әскерінің Ауған жерінен шығарылған күні:</w:t>
      </w:r>
    </w:p>
    <w:p>
      <w:pPr>
        <w:spacing w:after="0"/>
        <w:ind w:left="0"/>
        <w:jc w:val="both"/>
      </w:pPr>
      <w:r>
        <w:rPr>
          <w:rFonts w:ascii="Times New Roman"/>
          <w:b w:val="false"/>
          <w:i w:val="false"/>
          <w:color w:val="000000"/>
          <w:sz w:val="28"/>
        </w:rPr>
        <w:t>
      1.1. Ауғанстанда әскери міндетін өтеген әскери қызметшілерге және Ауғанстанда әскери міндетін өтеу кезінде жаралануы, контузия алуы, зақымдануы салдарынан мүгедек болған әскери қызметшілерге 100 000 (жүз мың) теңге мөлшерінде;</w:t>
      </w:r>
    </w:p>
    <w:p>
      <w:pPr>
        <w:spacing w:after="0"/>
        <w:ind w:left="0"/>
        <w:jc w:val="both"/>
      </w:pPr>
      <w:r>
        <w:rPr>
          <w:rFonts w:ascii="Times New Roman"/>
          <w:b w:val="false"/>
          <w:i w:val="false"/>
          <w:color w:val="000000"/>
          <w:sz w:val="28"/>
        </w:rPr>
        <w:t>
      1.2. Ауғанстандағы ұрыс қимылдары кезеңінде жараланудың, контузия алудың, зақымданудың немесе ауруға шалдығудың салдарынан қаза тапқан (хабар – ошарсыз кеткен) немесе қайтыс болған әскери қызметшілердің отбасыларынан 50 000 (елу мың) теңге мөлшерінде;</w:t>
      </w:r>
    </w:p>
    <w:p>
      <w:pPr>
        <w:spacing w:after="0"/>
        <w:ind w:left="0"/>
        <w:jc w:val="both"/>
      </w:pPr>
      <w:r>
        <w:rPr>
          <w:rFonts w:ascii="Times New Roman"/>
          <w:b w:val="false"/>
          <w:i w:val="false"/>
          <w:color w:val="000000"/>
          <w:sz w:val="28"/>
        </w:rPr>
        <w:t>
      1.3. 1979 жылдың 1 желтоқсан мен 1989 жылдың желтоқсаны аралығында Ауғанстанға жұмысқа жіберілген жұмысшылар мен қызметшілерге 50 000 (елу мың) теңге мөлшерінде;</w:t>
      </w:r>
    </w:p>
    <w:p>
      <w:pPr>
        <w:spacing w:after="0"/>
        <w:ind w:left="0"/>
        <w:jc w:val="both"/>
      </w:pPr>
      <w:r>
        <w:rPr>
          <w:rFonts w:ascii="Times New Roman"/>
          <w:b w:val="false"/>
          <w:i w:val="false"/>
          <w:color w:val="000000"/>
          <w:sz w:val="28"/>
        </w:rPr>
        <w:t>
      2) 26 сәуірге – Чернобыль атом электростанциясындағы апат болған күн:</w:t>
      </w:r>
    </w:p>
    <w:p>
      <w:pPr>
        <w:spacing w:after="0"/>
        <w:ind w:left="0"/>
        <w:jc w:val="both"/>
      </w:pPr>
      <w:r>
        <w:rPr>
          <w:rFonts w:ascii="Times New Roman"/>
          <w:b w:val="false"/>
          <w:i w:val="false"/>
          <w:color w:val="000000"/>
          <w:sz w:val="28"/>
        </w:rPr>
        <w:t>
      2.1. 1986-1987 жылдары Чернобыль атом электростанциясындағы апаттың зардаптарын жоюға қатысқан және Чернобыль атом электростанциясындағы апаттың салдарынан мүгедек болған адамдарға 100 000 (жүз мың) теңге мөлшерінде;</w:t>
      </w:r>
    </w:p>
    <w:p>
      <w:pPr>
        <w:spacing w:after="0"/>
        <w:ind w:left="0"/>
        <w:jc w:val="both"/>
      </w:pPr>
      <w:r>
        <w:rPr>
          <w:rFonts w:ascii="Times New Roman"/>
          <w:b w:val="false"/>
          <w:i w:val="false"/>
          <w:color w:val="000000"/>
          <w:sz w:val="28"/>
        </w:rPr>
        <w:t>
      2.2. 1988-1989 жылдардағы Чернобыль атом электростанциясындағы апаттың зардаптарын жоюға қатысқан адамдарға 50 000 (елу мың) теңге мөлшерінде;</w:t>
      </w:r>
    </w:p>
    <w:p>
      <w:pPr>
        <w:spacing w:after="0"/>
        <w:ind w:left="0"/>
        <w:jc w:val="both"/>
      </w:pPr>
      <w:r>
        <w:rPr>
          <w:rFonts w:ascii="Times New Roman"/>
          <w:b w:val="false"/>
          <w:i w:val="false"/>
          <w:color w:val="000000"/>
          <w:sz w:val="28"/>
        </w:rPr>
        <w:t>
      3) 9 мамырға – Жеңіс күні:</w:t>
      </w:r>
    </w:p>
    <w:p>
      <w:pPr>
        <w:spacing w:after="0"/>
        <w:ind w:left="0"/>
        <w:jc w:val="both"/>
      </w:pPr>
      <w:r>
        <w:rPr>
          <w:rFonts w:ascii="Times New Roman"/>
          <w:b w:val="false"/>
          <w:i w:val="false"/>
          <w:color w:val="000000"/>
          <w:sz w:val="28"/>
        </w:rPr>
        <w:t>
      3.1. Ұлы Отан соғысының қатысушылары мен мүгедектеріне 1 000 000 (бір миллион) теңге мөлшерінде;</w:t>
      </w:r>
    </w:p>
    <w:p>
      <w:pPr>
        <w:spacing w:after="0"/>
        <w:ind w:left="0"/>
        <w:jc w:val="both"/>
      </w:pPr>
      <w:r>
        <w:rPr>
          <w:rFonts w:ascii="Times New Roman"/>
          <w:b w:val="false"/>
          <w:i w:val="false"/>
          <w:color w:val="000000"/>
          <w:sz w:val="28"/>
        </w:rPr>
        <w:t>
      3.2. қоршаудағы кезеңінде Ленинград қаласының кәсіпорындарында, мекемелері мен ұйымдарында жұмыс істеген және "Ленинградты қорғағаны үшін" медалімен әрі "Қоршаудағы Ленинград тұрғыны" белгісімен наградталған азаматтарға 60 000 (алпыс мың) теңге мөлшерінде;</w:t>
      </w:r>
    </w:p>
    <w:p>
      <w:pPr>
        <w:spacing w:after="0"/>
        <w:ind w:left="0"/>
        <w:jc w:val="both"/>
      </w:pPr>
      <w:r>
        <w:rPr>
          <w:rFonts w:ascii="Times New Roman"/>
          <w:b w:val="false"/>
          <w:i w:val="false"/>
          <w:color w:val="000000"/>
          <w:sz w:val="28"/>
        </w:rPr>
        <w:t>
      3.3. екінші дүниежүзілік соғыс кезінде фашистер мен олардың одақтастары құрған концлагерлердің, геттолардың және басқа да еріксіз ұстау орындарының жасы кәмелетке толмаған бұрынғы тұтқындарына 100 000 (жүз мың) теңге мөлшерінде;</w:t>
      </w:r>
    </w:p>
    <w:p>
      <w:pPr>
        <w:spacing w:after="0"/>
        <w:ind w:left="0"/>
        <w:jc w:val="both"/>
      </w:pPr>
      <w:r>
        <w:rPr>
          <w:rFonts w:ascii="Times New Roman"/>
          <w:b w:val="false"/>
          <w:i w:val="false"/>
          <w:color w:val="000000"/>
          <w:sz w:val="28"/>
        </w:rPr>
        <w:t>
      3.4. қайтыс болған соғыс мүгедектерінің және соларға теңестірілген мүгедектердің әйелдеріне (күйеулеріне), сондай-ақ қайтыс болған соғысқа қатысушылардың, партизандардың, астыртын күрес жүргізген адамдардың, "Ленинградты қорғағаны үшін" медалімен және "Қоршаудағы Ленинград тұрғыны" белгісімен наградталған, жалпы ауруға шалдығудың, еңбек ету кезінде зақым алуының нәтижесінде және басқа себептерге (құқыққа қайшы келетіндерінен басқаларына) байланысты мүгедек деп танылған азаматтардың екінші рет некеге тұрмаған әйелдеріне (күйеулеріне) 50 000 (елу мың) теңге мөлшерінде;</w:t>
      </w:r>
    </w:p>
    <w:p>
      <w:pPr>
        <w:spacing w:after="0"/>
        <w:ind w:left="0"/>
        <w:jc w:val="both"/>
      </w:pPr>
      <w:r>
        <w:rPr>
          <w:rFonts w:ascii="Times New Roman"/>
          <w:b w:val="false"/>
          <w:i w:val="false"/>
          <w:color w:val="000000"/>
          <w:sz w:val="28"/>
        </w:rPr>
        <w:t>
      3.5. Ұлы Отан соғысы жылдарында тылдағы қажырлы еңбегі және қалтқысыз әскери қызметі үшін бұрынғы КСР Одағының ордендерімен және медальдарымен наградталған адамдарға 50 000 (елу мың) теңге мөлшерінде;</w:t>
      </w:r>
    </w:p>
    <w:p>
      <w:pPr>
        <w:spacing w:after="0"/>
        <w:ind w:left="0"/>
        <w:jc w:val="both"/>
      </w:pPr>
      <w:r>
        <w:rPr>
          <w:rFonts w:ascii="Times New Roman"/>
          <w:b w:val="false"/>
          <w:i w:val="false"/>
          <w:color w:val="000000"/>
          <w:sz w:val="28"/>
        </w:rPr>
        <w:t>
      3.6. 1941 жылғы 22 маусым - 1945 жылғы 9 мамыр аралығында кемінде алты ай жұмыс істеген адамдарға (әскери қызмет өткергендерге) 50 000 (елу мың) теңге мөлшерінде;</w:t>
      </w:r>
    </w:p>
    <w:p>
      <w:pPr>
        <w:spacing w:after="0"/>
        <w:ind w:left="0"/>
        <w:jc w:val="both"/>
      </w:pPr>
      <w:r>
        <w:rPr>
          <w:rFonts w:ascii="Times New Roman"/>
          <w:b w:val="false"/>
          <w:i w:val="false"/>
          <w:color w:val="000000"/>
          <w:sz w:val="28"/>
        </w:rPr>
        <w:t>
      3.7. қайталап некеге отырмаған ата-ана, зайыбына (жұбайына) 50 000 (алпыс мың) теңге мөлшерінде көрсетіледі;</w:t>
      </w:r>
    </w:p>
    <w:p>
      <w:pPr>
        <w:spacing w:after="0"/>
        <w:ind w:left="0"/>
        <w:jc w:val="both"/>
      </w:pPr>
      <w:r>
        <w:rPr>
          <w:rFonts w:ascii="Times New Roman"/>
          <w:b w:val="false"/>
          <w:i w:val="false"/>
          <w:color w:val="000000"/>
          <w:sz w:val="28"/>
        </w:rPr>
        <w:t>
      4) 29 тамызға – Семей полигонының жабылған күні:</w:t>
      </w:r>
    </w:p>
    <w:p>
      <w:pPr>
        <w:spacing w:after="0"/>
        <w:ind w:left="0"/>
        <w:jc w:val="both"/>
      </w:pPr>
      <w:r>
        <w:rPr>
          <w:rFonts w:ascii="Times New Roman"/>
          <w:b w:val="false"/>
          <w:i w:val="false"/>
          <w:color w:val="000000"/>
          <w:sz w:val="28"/>
        </w:rPr>
        <w:t>
      4.1. Азаматтық немесе әскери мақсаттағы объектілердегі басқа да радиациялық апаттар мен авариялардың, ядролық қаруды сынаудың салдарынан мүгедек болған адамдарға, сондай-ақ ядролық сынақтар мен жаттығуларға тікелей қатысқан адамдарға 100 000 (жүз мың) теңге мөлшерінде көрсетіледі.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w:t>
      </w:r>
      <w:r>
        <w:rPr>
          <w:rFonts w:ascii="Times New Roman"/>
          <w:b w:val="false"/>
          <w:i w:val="false"/>
          <w:color w:val="ff0000"/>
          <w:sz w:val="28"/>
        </w:rPr>
        <w:t xml:space="preserve">7 – тармақ жаңа редакцияда- Жамбыл облысы Қордай аудандық мәслихатының 22.04.2020 </w:t>
      </w:r>
      <w:r>
        <w:rPr>
          <w:rFonts w:ascii="Times New Roman"/>
          <w:b w:val="false"/>
          <w:i w:val="false"/>
          <w:color w:val="000000"/>
          <w:sz w:val="28"/>
        </w:rPr>
        <w:t>№ 66-3</w:t>
      </w:r>
      <w:r>
        <w:rPr>
          <w:rFonts w:ascii="Times New Roman"/>
          <w:b w:val="false"/>
          <w:i w:val="false"/>
          <w:color w:val="ff0000"/>
          <w:sz w:val="28"/>
        </w:rPr>
        <w:t xml:space="preserve"> (алғаш ресми жарияланған күннен кейін қолданысқа енгізіледі) шешімімен; өзгерістер енгізілді - Жамбыл облысы Қордай аудандық мәслихатының 25.06.2020 </w:t>
      </w:r>
      <w:r>
        <w:rPr>
          <w:rFonts w:ascii="Times New Roman"/>
          <w:b w:val="false"/>
          <w:i w:val="false"/>
          <w:color w:val="000000"/>
          <w:sz w:val="28"/>
        </w:rPr>
        <w:t>№ 68-4</w:t>
      </w:r>
      <w:r>
        <w:rPr>
          <w:rFonts w:ascii="Times New Roman"/>
          <w:b w:val="false"/>
          <w:i w:val="false"/>
          <w:color w:val="ff0000"/>
          <w:sz w:val="28"/>
        </w:rPr>
        <w:t xml:space="preserve"> (алғаш ресми жарияланған күннен кейін қолданысқа енгізіледі) шешімімен.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8. Отбасының жан басына шаққандағы орташа табысы ең төмен күнкөріс деңгейінің 5 еселік мөлшерінен аспайтын азаматтарға: </w:t>
      </w:r>
    </w:p>
    <w:bookmarkStart w:name="z51" w:id="25"/>
    <w:p>
      <w:pPr>
        <w:spacing w:after="0"/>
        <w:ind w:left="0"/>
        <w:jc w:val="both"/>
      </w:pPr>
      <w:r>
        <w:rPr>
          <w:rFonts w:ascii="Times New Roman"/>
          <w:b w:val="false"/>
          <w:i w:val="false"/>
          <w:color w:val="000000"/>
          <w:sz w:val="28"/>
        </w:rPr>
        <w:t xml:space="preserve">
      1) біржолғы әлеуметтік көмек: </w:t>
      </w:r>
    </w:p>
    <w:bookmarkEnd w:id="25"/>
    <w:bookmarkStart w:name="z52" w:id="26"/>
    <w:p>
      <w:pPr>
        <w:spacing w:after="0"/>
        <w:ind w:left="0"/>
        <w:jc w:val="both"/>
      </w:pPr>
      <w:r>
        <w:rPr>
          <w:rFonts w:ascii="Times New Roman"/>
          <w:b w:val="false"/>
          <w:i w:val="false"/>
          <w:color w:val="000000"/>
          <w:sz w:val="28"/>
        </w:rPr>
        <w:t xml:space="preserve">
      1.1. әлеуметтік мәні бар аурулармен ауруына шалдыққан азаматтарға дәрі-дәрмек құралдарын сатып-алуға және медициналық қызметтерді жедел алу үшін қаражат қажеттілігін жоюға байланысты 25 айлық есептік көрсеткіш шегінде көрсетіледі; </w:t>
      </w:r>
    </w:p>
    <w:bookmarkEnd w:id="26"/>
    <w:bookmarkStart w:name="z53" w:id="27"/>
    <w:p>
      <w:pPr>
        <w:spacing w:after="0"/>
        <w:ind w:left="0"/>
        <w:jc w:val="both"/>
      </w:pPr>
      <w:r>
        <w:rPr>
          <w:rFonts w:ascii="Times New Roman"/>
          <w:b w:val="false"/>
          <w:i w:val="false"/>
          <w:color w:val="000000"/>
          <w:sz w:val="28"/>
        </w:rPr>
        <w:t>
      1.2. бас бостандығынан айыру орындарынан босатылғандығы және пробация қызметінің есебінде тұрғандығы туралы анықтамалары негізінде өмірге қажетті мәселелерді шешу үшін 15 айлық есептік көрсеткіш шегінде көрсетіледі;</w:t>
      </w:r>
    </w:p>
    <w:bookmarkEnd w:id="27"/>
    <w:bookmarkStart w:name="z54" w:id="28"/>
    <w:p>
      <w:pPr>
        <w:spacing w:after="0"/>
        <w:ind w:left="0"/>
        <w:jc w:val="both"/>
      </w:pPr>
      <w:r>
        <w:rPr>
          <w:rFonts w:ascii="Times New Roman"/>
          <w:b w:val="false"/>
          <w:i w:val="false"/>
          <w:color w:val="000000"/>
          <w:sz w:val="28"/>
        </w:rPr>
        <w:t>
      1.3. табиғи зілзаланың немесе өрттің салдарынан азаматқа (отбасына) не оның мүлкіне (жеке тұрғын үйіне) зиян келтірілген жағдайда арнайы комиссияның қорытындысы негізінде 200 айлық есептік көрсеткіш шегіне дейін көрсетіледі.</w:t>
      </w:r>
    </w:p>
    <w:bookmarkEnd w:id="28"/>
    <w:bookmarkStart w:name="z55" w:id="29"/>
    <w:p>
      <w:pPr>
        <w:spacing w:after="0"/>
        <w:ind w:left="0"/>
        <w:jc w:val="both"/>
      </w:pPr>
      <w:r>
        <w:rPr>
          <w:rFonts w:ascii="Times New Roman"/>
          <w:b w:val="false"/>
          <w:i w:val="false"/>
          <w:color w:val="000000"/>
          <w:sz w:val="28"/>
        </w:rPr>
        <w:t>
      Табиғи зілзаланың немесе өрттің салдарынан азаматқа (отбасына) не оның мүлкіне (жеке тұрғын үйіне) зиян келтірілген сәттен бастап мұқтаж азаматтар төрт ай ішінде уәкілетті органға өтініш береді;</w:t>
      </w:r>
    </w:p>
    <w:bookmarkEnd w:id="29"/>
    <w:bookmarkStart w:name="z56" w:id="30"/>
    <w:p>
      <w:pPr>
        <w:spacing w:after="0"/>
        <w:ind w:left="0"/>
        <w:jc w:val="both"/>
      </w:pPr>
      <w:r>
        <w:rPr>
          <w:rFonts w:ascii="Times New Roman"/>
          <w:b w:val="false"/>
          <w:i w:val="false"/>
          <w:color w:val="000000"/>
          <w:sz w:val="28"/>
        </w:rPr>
        <w:t>
      2) мерзімді әлеуметтік көмек:</w:t>
      </w:r>
    </w:p>
    <w:bookmarkEnd w:id="30"/>
    <w:bookmarkStart w:name="z58" w:id="31"/>
    <w:p>
      <w:pPr>
        <w:spacing w:after="0"/>
        <w:ind w:left="0"/>
        <w:jc w:val="both"/>
      </w:pPr>
      <w:r>
        <w:rPr>
          <w:rFonts w:ascii="Times New Roman"/>
          <w:b w:val="false"/>
          <w:i w:val="false"/>
          <w:color w:val="000000"/>
          <w:sz w:val="28"/>
        </w:rPr>
        <w:t>
      2.1. "Жамбыл облысы әкімдігінің денсаулық сақтау басқармасы Қордай аудандық орталық ауруханасы" шаруашылық жүргізу құқығындағы мемлекеттік коммуналдық кәсіпорынның тізіміне сәйкес, әлеуметтік мәні бар - туберкулез ауруы бойынша амбулаториялық емдеу кезеңінде емін жалғастырып жатқан азаматтарға ай сайын 1 (бір) күнкөріс деңгейі мөлшерінде көрсетілсін.</w:t>
      </w:r>
    </w:p>
    <w:bookmarkEnd w:id="31"/>
    <w:p>
      <w:pPr>
        <w:spacing w:after="0"/>
        <w:ind w:left="0"/>
        <w:jc w:val="both"/>
      </w:pPr>
      <w:r>
        <w:rPr>
          <w:rFonts w:ascii="Times New Roman"/>
          <w:b w:val="false"/>
          <w:i w:val="false"/>
          <w:color w:val="000000"/>
          <w:sz w:val="28"/>
        </w:rPr>
        <w:t>
      2.2. "Жамбыл облысы әкімдігінің денсаулық сақтау басқармасы Қордай аудандық орталық ауруханасы" шаруашылық жүргізу құқығындағы мемлекеттік коммуналдық кәсіпорынның тізіміне сәйкес АИТВ-инфекциясы бар балаларға ай сайын 2 (екі) күнкөріс деңгейі (республикалық деңгейде) мөлшерінде көрсетілсін.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8-тармаққа өзгерістер енгізілді - Жамбыл облысы Қордай аудандық мәслихатының 30.03.2020 </w:t>
      </w:r>
      <w:r>
        <w:rPr>
          <w:rFonts w:ascii="Times New Roman"/>
          <w:b w:val="false"/>
          <w:i w:val="false"/>
          <w:color w:val="000000"/>
          <w:sz w:val="28"/>
        </w:rPr>
        <w:t>№ 65-6</w:t>
      </w:r>
      <w:r>
        <w:rPr>
          <w:rFonts w:ascii="Times New Roman"/>
          <w:b w:val="false"/>
          <w:i w:val="false"/>
          <w:color w:val="ff0000"/>
          <w:sz w:val="28"/>
        </w:rPr>
        <w:t xml:space="preserve"> (алғаш ресми жарияланғаннан күннен кейін қолданысқа енгізіледі); 22.04.2020 </w:t>
      </w:r>
      <w:r>
        <w:rPr>
          <w:rFonts w:ascii="Times New Roman"/>
          <w:b w:val="false"/>
          <w:i w:val="false"/>
          <w:color w:val="000000"/>
          <w:sz w:val="28"/>
        </w:rPr>
        <w:t>№ 66-3</w:t>
      </w:r>
      <w:r>
        <w:rPr>
          <w:rFonts w:ascii="Times New Roman"/>
          <w:b w:val="false"/>
          <w:i w:val="false"/>
          <w:color w:val="ff0000"/>
          <w:sz w:val="28"/>
        </w:rPr>
        <w:t xml:space="preserve"> (алғаш ресми жарияланған күннен кейін қолданысқа енгізіледі) шешімдерімен.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9. Өтініші бойынша бір жолғы әлеуметтік көмек отбасының жан басына шаққандағы орташа табысы ең төмен күнкөріс деңгейінің 60 пайызынан аспайтын санаттағы азаматтар (отбасылар) үшін әлеуметтік көмек көрсету қажеттілігі туындаған жағдайда 15 айлық есептік көрсеткіш шегінде көрсетіледі.</w:t>
      </w:r>
    </w:p>
    <w:bookmarkStart w:name="z59" w:id="32"/>
    <w:p>
      <w:pPr>
        <w:spacing w:after="0"/>
        <w:ind w:left="0"/>
        <w:jc w:val="left"/>
      </w:pPr>
      <w:r>
        <w:rPr>
          <w:rFonts w:ascii="Times New Roman"/>
          <w:b/>
          <w:i w:val="false"/>
          <w:color w:val="000000"/>
        </w:rPr>
        <w:t xml:space="preserve"> 3. Әлеуметтік көмек көрсету тәртібі</w:t>
      </w:r>
    </w:p>
    <w:bookmarkEnd w:id="32"/>
    <w:bookmarkStart w:name="z60" w:id="33"/>
    <w:p>
      <w:pPr>
        <w:spacing w:after="0"/>
        <w:ind w:left="0"/>
        <w:jc w:val="both"/>
      </w:pPr>
      <w:r>
        <w:rPr>
          <w:rFonts w:ascii="Times New Roman"/>
          <w:b w:val="false"/>
          <w:i w:val="false"/>
          <w:color w:val="000000"/>
          <w:sz w:val="28"/>
        </w:rPr>
        <w:t>
      10. Атаулы күндер мен мереке күндеріне әлеуметтік көмек алушылардан өтініштер талап етілмей уәкілетті ұйымның не өзге де ұйымдардың ұсынымы бойынша Жамбыл облысы Қордай ауданы әкімдігінің бекіткен тізімі бойынша көрсетіледі.</w:t>
      </w:r>
    </w:p>
    <w:bookmarkEnd w:id="33"/>
    <w:bookmarkStart w:name="z61" w:id="34"/>
    <w:p>
      <w:pPr>
        <w:spacing w:after="0"/>
        <w:ind w:left="0"/>
        <w:jc w:val="both"/>
      </w:pPr>
      <w:r>
        <w:rPr>
          <w:rFonts w:ascii="Times New Roman"/>
          <w:b w:val="false"/>
          <w:i w:val="false"/>
          <w:color w:val="000000"/>
          <w:sz w:val="28"/>
        </w:rPr>
        <w:t>
      11. Өмірлік қиын жағдай туындаған кезде әлеуметтік көмек алу үшін өтініш беруші өзінің немесе отбасының атынан уәкілетті органға немесе ауылдық округтің әкіміне өтінішке қоса мынадай құжаттарды:</w:t>
      </w:r>
    </w:p>
    <w:bookmarkEnd w:id="34"/>
    <w:bookmarkStart w:name="z62" w:id="35"/>
    <w:p>
      <w:pPr>
        <w:spacing w:after="0"/>
        <w:ind w:left="0"/>
        <w:jc w:val="both"/>
      </w:pPr>
      <w:r>
        <w:rPr>
          <w:rFonts w:ascii="Times New Roman"/>
          <w:b w:val="false"/>
          <w:i w:val="false"/>
          <w:color w:val="000000"/>
          <w:sz w:val="28"/>
        </w:rPr>
        <w:t>
      1) жеке басын куәландыратын құжатты;</w:t>
      </w:r>
    </w:p>
    <w:bookmarkEnd w:id="35"/>
    <w:bookmarkStart w:name="z63" w:id="36"/>
    <w:p>
      <w:pPr>
        <w:spacing w:after="0"/>
        <w:ind w:left="0"/>
        <w:jc w:val="both"/>
      </w:pPr>
      <w:r>
        <w:rPr>
          <w:rFonts w:ascii="Times New Roman"/>
          <w:b w:val="false"/>
          <w:i w:val="false"/>
          <w:color w:val="000000"/>
          <w:sz w:val="28"/>
        </w:rPr>
        <w:t>
      2) тұрақты тұрғылықты жері бойынша тіркелгенін растайтын құжатты;</w:t>
      </w:r>
    </w:p>
    <w:bookmarkEnd w:id="36"/>
    <w:bookmarkStart w:name="z64" w:id="37"/>
    <w:p>
      <w:pPr>
        <w:spacing w:after="0"/>
        <w:ind w:left="0"/>
        <w:jc w:val="both"/>
      </w:pPr>
      <w:r>
        <w:rPr>
          <w:rFonts w:ascii="Times New Roman"/>
          <w:b w:val="false"/>
          <w:i w:val="false"/>
          <w:color w:val="000000"/>
          <w:sz w:val="28"/>
        </w:rPr>
        <w:t xml:space="preserve">
      3) Үлгілік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адамның (отбасының) құрамы туралы мәліметтерді;</w:t>
      </w:r>
    </w:p>
    <w:bookmarkEnd w:id="37"/>
    <w:bookmarkStart w:name="z65" w:id="38"/>
    <w:p>
      <w:pPr>
        <w:spacing w:after="0"/>
        <w:ind w:left="0"/>
        <w:jc w:val="both"/>
      </w:pPr>
      <w:r>
        <w:rPr>
          <w:rFonts w:ascii="Times New Roman"/>
          <w:b w:val="false"/>
          <w:i w:val="false"/>
          <w:color w:val="000000"/>
          <w:sz w:val="28"/>
        </w:rPr>
        <w:t>
      4) адамның (отбасы мүшелерінің) табыстары туралы мәліметтерді;</w:t>
      </w:r>
    </w:p>
    <w:bookmarkEnd w:id="38"/>
    <w:bookmarkStart w:name="z66" w:id="39"/>
    <w:p>
      <w:pPr>
        <w:spacing w:after="0"/>
        <w:ind w:left="0"/>
        <w:jc w:val="both"/>
      </w:pPr>
      <w:r>
        <w:rPr>
          <w:rFonts w:ascii="Times New Roman"/>
          <w:b w:val="false"/>
          <w:i w:val="false"/>
          <w:color w:val="000000"/>
          <w:sz w:val="28"/>
        </w:rPr>
        <w:t>
      5) өмірлік қиын жағдайдың туындағанын растайтын актіні және/немесе құжатты ұсынады.</w:t>
      </w:r>
    </w:p>
    <w:bookmarkEnd w:id="39"/>
    <w:bookmarkStart w:name="z67" w:id="40"/>
    <w:p>
      <w:pPr>
        <w:spacing w:after="0"/>
        <w:ind w:left="0"/>
        <w:jc w:val="both"/>
      </w:pPr>
      <w:r>
        <w:rPr>
          <w:rFonts w:ascii="Times New Roman"/>
          <w:b w:val="false"/>
          <w:i w:val="false"/>
          <w:color w:val="000000"/>
          <w:sz w:val="28"/>
        </w:rPr>
        <w:t>
      12. Құжаттар салыстырып тексеру үшін түпнұсқаларда және көшірмелерде ұсынылады, содан кейін құжаттардың түпнұсқалары өтініш берушіге қайтарылады.</w:t>
      </w:r>
    </w:p>
    <w:bookmarkEnd w:id="40"/>
    <w:bookmarkStart w:name="z68" w:id="41"/>
    <w:p>
      <w:pPr>
        <w:spacing w:after="0"/>
        <w:ind w:left="0"/>
        <w:jc w:val="both"/>
      </w:pPr>
      <w:r>
        <w:rPr>
          <w:rFonts w:ascii="Times New Roman"/>
          <w:b w:val="false"/>
          <w:i w:val="false"/>
          <w:color w:val="000000"/>
          <w:sz w:val="28"/>
        </w:rPr>
        <w:t>
      13. Өмірлік қиын жағдай туындаған кезде әлеуметтік көмек көрсетуге өтініш келіп түскен кезде уәкілетті орган немесе ауылдық округтің әкімі бір жұмыс күні ішінде өтініш берушінің құжаттарын адамның (отбасының) материалдық жағдайына тексеру жүргізу үшін учаскелік комиссияға жібереді.</w:t>
      </w:r>
    </w:p>
    <w:bookmarkEnd w:id="41"/>
    <w:bookmarkStart w:name="z69" w:id="42"/>
    <w:p>
      <w:pPr>
        <w:spacing w:after="0"/>
        <w:ind w:left="0"/>
        <w:jc w:val="both"/>
      </w:pPr>
      <w:r>
        <w:rPr>
          <w:rFonts w:ascii="Times New Roman"/>
          <w:b w:val="false"/>
          <w:i w:val="false"/>
          <w:color w:val="000000"/>
          <w:sz w:val="28"/>
        </w:rPr>
        <w:t xml:space="preserve">
      14. Учаскелік комиссия құжаттарды алған күннен бастап екі жұмыс күні ішінде өтініш берушіге тексеру жүргізеді, оның нәтижелері бойынша Үлгілік қағидалардың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3-қосымшаларына</w:t>
      </w:r>
      <w:r>
        <w:rPr>
          <w:rFonts w:ascii="Times New Roman"/>
          <w:b w:val="false"/>
          <w:i w:val="false"/>
          <w:color w:val="000000"/>
          <w:sz w:val="28"/>
        </w:rPr>
        <w:t xml:space="preserve"> сәйкес нысандар бойынша адамның (отбасының) материалдық жағдайы туралы акті жасайды, адамның (отбасының) әлеуметтік көмекке мұқтаждығы туралы қорытынды дайындайды және оларды уәкілетті органға немесе ауылдық округ әкіміне жібереді.</w:t>
      </w:r>
    </w:p>
    <w:bookmarkEnd w:id="42"/>
    <w:bookmarkStart w:name="z70" w:id="43"/>
    <w:p>
      <w:pPr>
        <w:spacing w:after="0"/>
        <w:ind w:left="0"/>
        <w:jc w:val="both"/>
      </w:pPr>
      <w:r>
        <w:rPr>
          <w:rFonts w:ascii="Times New Roman"/>
          <w:b w:val="false"/>
          <w:i w:val="false"/>
          <w:color w:val="000000"/>
          <w:sz w:val="28"/>
        </w:rPr>
        <w:t>
      Ауылдық округ әкімі учаскелік комиссияның актісі мен қорытындысын алған күннен бастап екі жұмыс күні ішінде оларды қоса берілген құжаттармен уәкілетті органға жібереді.</w:t>
      </w:r>
    </w:p>
    <w:bookmarkEnd w:id="43"/>
    <w:bookmarkStart w:name="z71" w:id="44"/>
    <w:p>
      <w:pPr>
        <w:spacing w:after="0"/>
        <w:ind w:left="0"/>
        <w:jc w:val="both"/>
      </w:pPr>
      <w:r>
        <w:rPr>
          <w:rFonts w:ascii="Times New Roman"/>
          <w:b w:val="false"/>
          <w:i w:val="false"/>
          <w:color w:val="000000"/>
          <w:sz w:val="28"/>
        </w:rPr>
        <w:t>
      15. Әлеуметтік көмек көрсету үшін құжаттар жетіспеген жағдайда уәкілетті орган әлеуметтік көмек көрсетуге ұсынылған құжаттарды қарау үшін қажетті мәліметтерді тиісті органдардан сұратады.</w:t>
      </w:r>
    </w:p>
    <w:bookmarkEnd w:id="44"/>
    <w:bookmarkStart w:name="z72" w:id="45"/>
    <w:p>
      <w:pPr>
        <w:spacing w:after="0"/>
        <w:ind w:left="0"/>
        <w:jc w:val="both"/>
      </w:pPr>
      <w:r>
        <w:rPr>
          <w:rFonts w:ascii="Times New Roman"/>
          <w:b w:val="false"/>
          <w:i w:val="false"/>
          <w:color w:val="000000"/>
          <w:sz w:val="28"/>
        </w:rPr>
        <w:t>
      16. Өтініш берушінің қажетті құжаттарды олардың бүлінуіне, жоғалуына байланысты ұсынуға мүмкіндігі болмаған жағдайда уәкілетті орган тиісті мәліметтерді қамтитын өзге уәкілетті органдар мен ұйымдардың деректері негізінде әлеуметтік көмек тағайындау туралы шешім қабылдайды.</w:t>
      </w:r>
    </w:p>
    <w:bookmarkEnd w:id="45"/>
    <w:bookmarkStart w:name="z73" w:id="46"/>
    <w:p>
      <w:pPr>
        <w:spacing w:after="0"/>
        <w:ind w:left="0"/>
        <w:jc w:val="both"/>
      </w:pPr>
      <w:r>
        <w:rPr>
          <w:rFonts w:ascii="Times New Roman"/>
          <w:b w:val="false"/>
          <w:i w:val="false"/>
          <w:color w:val="000000"/>
          <w:sz w:val="28"/>
        </w:rPr>
        <w:t>
      17. Уәкілетті орган учаскелік комиссиядан немесе ауылдық округ әкімінен құжаттар келіп түскен күннен бастап бір жұмыс күні ішінде Қазақстан Республикасының заңнамасына сәйкес адамның (отбасының) жан басына шаққандағы орташа табысын есептеуді жүргізеді және құжаттардың толық пакетін арнайы комиссияның қарауына ұсынады.</w:t>
      </w:r>
    </w:p>
    <w:bookmarkEnd w:id="46"/>
    <w:bookmarkStart w:name="z74" w:id="47"/>
    <w:p>
      <w:pPr>
        <w:spacing w:after="0"/>
        <w:ind w:left="0"/>
        <w:jc w:val="both"/>
      </w:pPr>
      <w:r>
        <w:rPr>
          <w:rFonts w:ascii="Times New Roman"/>
          <w:b w:val="false"/>
          <w:i w:val="false"/>
          <w:color w:val="000000"/>
          <w:sz w:val="28"/>
        </w:rPr>
        <w:t xml:space="preserve">
      18. Арнайы комиссия құжаттар келіп түскен күннен бастап екі жұмыс күні ішінде әлеуметтік көмек көрсету қажеттілігі туралы қорытынды шығарады, оң қорытынды болған кезде әлеуметтік көмектің мөлшерін көрсетеді. </w:t>
      </w:r>
    </w:p>
    <w:bookmarkEnd w:id="47"/>
    <w:bookmarkStart w:name="z75" w:id="48"/>
    <w:p>
      <w:pPr>
        <w:spacing w:after="0"/>
        <w:ind w:left="0"/>
        <w:jc w:val="both"/>
      </w:pPr>
      <w:r>
        <w:rPr>
          <w:rFonts w:ascii="Times New Roman"/>
          <w:b w:val="false"/>
          <w:i w:val="false"/>
          <w:color w:val="000000"/>
          <w:sz w:val="28"/>
        </w:rPr>
        <w:t>
      19. Уәкілетті орган өтініш берушінің әлеуметтік көмек алуға қажетті құжаттарын тіркеген күннен бастап сегіз жұмыс күні ішінде қабылданған құжаттар мен арнайы комиссияның әлеуметтік көмек көрсету қажеттілігі туралы қорытындысының негізінде әлеуметтік көмек көрсету не көрсетуден бас тарту туралы шешім қабылдайды.</w:t>
      </w:r>
    </w:p>
    <w:bookmarkEnd w:id="48"/>
    <w:bookmarkStart w:name="z76" w:id="49"/>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15</w:t>
      </w:r>
      <w:r>
        <w:rPr>
          <w:rFonts w:ascii="Times New Roman"/>
          <w:b w:val="false"/>
          <w:i w:val="false"/>
          <w:color w:val="000000"/>
          <w:sz w:val="28"/>
        </w:rPr>
        <w:t xml:space="preserve"> және </w:t>
      </w:r>
      <w:r>
        <w:rPr>
          <w:rFonts w:ascii="Times New Roman"/>
          <w:b w:val="false"/>
          <w:i w:val="false"/>
          <w:color w:val="000000"/>
          <w:sz w:val="28"/>
        </w:rPr>
        <w:t>16-тармақтарында</w:t>
      </w:r>
      <w:r>
        <w:rPr>
          <w:rFonts w:ascii="Times New Roman"/>
          <w:b w:val="false"/>
          <w:i w:val="false"/>
          <w:color w:val="000000"/>
          <w:sz w:val="28"/>
        </w:rPr>
        <w:t xml:space="preserve"> көрсетілген жағдайларда уәкілетті орган өтініш берушіден немесе ауылдық округтің әкімінен құжаттарды қабылдаған күннен бастап жиырма жұмыс күні ішінде әлеуметтік көмек көрсету не көрсетуден бас тарту туралы шешім қабылдайды.</w:t>
      </w:r>
    </w:p>
    <w:bookmarkEnd w:id="49"/>
    <w:bookmarkStart w:name="z77" w:id="50"/>
    <w:p>
      <w:pPr>
        <w:spacing w:after="0"/>
        <w:ind w:left="0"/>
        <w:jc w:val="both"/>
      </w:pPr>
      <w:r>
        <w:rPr>
          <w:rFonts w:ascii="Times New Roman"/>
          <w:b w:val="false"/>
          <w:i w:val="false"/>
          <w:color w:val="000000"/>
          <w:sz w:val="28"/>
        </w:rPr>
        <w:t>
      20. Уәкілетті орган шешім қабылдаған күннен бастап үш жұмыс күні ішінде қабылданған шешім туралы (бас тартқан жағдайда – негіздемесін көрсете отырып) өтініш берушіні жазбаша хабардар етеді.</w:t>
      </w:r>
    </w:p>
    <w:bookmarkEnd w:id="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21. </w:t>
      </w:r>
      <w:r>
        <w:rPr>
          <w:rFonts w:ascii="Times New Roman"/>
          <w:b w:val="false"/>
          <w:i w:val="false"/>
          <w:color w:val="ff0000"/>
          <w:sz w:val="28"/>
        </w:rPr>
        <w:t xml:space="preserve">Алып тасталды- Жамбыл облысы Қордай аудандық мәслихатының 05.04.2019 </w:t>
      </w:r>
      <w:r>
        <w:rPr>
          <w:rFonts w:ascii="Times New Roman"/>
          <w:b w:val="false"/>
          <w:i w:val="false"/>
          <w:color w:val="000000"/>
          <w:sz w:val="28"/>
        </w:rPr>
        <w:t>№ 48-3</w:t>
      </w:r>
      <w:r>
        <w:rPr>
          <w:rFonts w:ascii="Times New Roman"/>
          <w:b w:val="false"/>
          <w:i w:val="false"/>
          <w:color w:val="ff0000"/>
          <w:sz w:val="28"/>
        </w:rPr>
        <w:t xml:space="preserve"> шешімімен (алғаш ресми жарияланған күннен кейін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22. Әлеуметтік көмек көрсетуден бас тарту:</w:t>
      </w:r>
    </w:p>
    <w:bookmarkStart w:name="z80" w:id="51"/>
    <w:p>
      <w:pPr>
        <w:spacing w:after="0"/>
        <w:ind w:left="0"/>
        <w:jc w:val="both"/>
      </w:pPr>
      <w:r>
        <w:rPr>
          <w:rFonts w:ascii="Times New Roman"/>
          <w:b w:val="false"/>
          <w:i w:val="false"/>
          <w:color w:val="000000"/>
          <w:sz w:val="28"/>
        </w:rPr>
        <w:t>
      1) өтініш беруші ұсынған мәліметтердің дәйексіздігі анықталған;</w:t>
      </w:r>
    </w:p>
    <w:bookmarkEnd w:id="51"/>
    <w:bookmarkStart w:name="z81" w:id="52"/>
    <w:p>
      <w:pPr>
        <w:spacing w:after="0"/>
        <w:ind w:left="0"/>
        <w:jc w:val="both"/>
      </w:pPr>
      <w:r>
        <w:rPr>
          <w:rFonts w:ascii="Times New Roman"/>
          <w:b w:val="false"/>
          <w:i w:val="false"/>
          <w:color w:val="000000"/>
          <w:sz w:val="28"/>
        </w:rPr>
        <w:t>
      2) өтініш беруші адамның (отбасының) материалдық жағдайына тексеру жүргізуден бас тартқан, жалтарған;</w:t>
      </w:r>
    </w:p>
    <w:bookmarkEnd w:id="52"/>
    <w:bookmarkStart w:name="z82" w:id="53"/>
    <w:p>
      <w:pPr>
        <w:spacing w:after="0"/>
        <w:ind w:left="0"/>
        <w:jc w:val="both"/>
      </w:pPr>
      <w:r>
        <w:rPr>
          <w:rFonts w:ascii="Times New Roman"/>
          <w:b w:val="false"/>
          <w:i w:val="false"/>
          <w:color w:val="000000"/>
          <w:sz w:val="28"/>
        </w:rPr>
        <w:t>
      3) адамның (отбасының) жан басына шаққандағы орташа табысы әлеуметтік көмек көрсету үшін жергілікті өкілді органдар белгілеген шектен артқан жағдайларда жүзеге асырылады.</w:t>
      </w:r>
    </w:p>
    <w:bookmarkEnd w:id="53"/>
    <w:bookmarkStart w:name="z83" w:id="54"/>
    <w:p>
      <w:pPr>
        <w:spacing w:after="0"/>
        <w:ind w:left="0"/>
        <w:jc w:val="both"/>
      </w:pPr>
      <w:r>
        <w:rPr>
          <w:rFonts w:ascii="Times New Roman"/>
          <w:b w:val="false"/>
          <w:i w:val="false"/>
          <w:color w:val="000000"/>
          <w:sz w:val="28"/>
        </w:rPr>
        <w:t>
      23. Әлеуметтік көмек ұсынуға шығыстарды қаржыландыру Жамбыл облысы Қордай ауданының бюджетінде көзделген ағымдағы қаржы жылына арналған қаражат шегінде жүзеге асырылады.</w:t>
      </w:r>
    </w:p>
    <w:bookmarkEnd w:id="54"/>
    <w:bookmarkStart w:name="z84" w:id="55"/>
    <w:p>
      <w:pPr>
        <w:spacing w:after="0"/>
        <w:ind w:left="0"/>
        <w:jc w:val="left"/>
      </w:pPr>
      <w:r>
        <w:rPr>
          <w:rFonts w:ascii="Times New Roman"/>
          <w:b/>
          <w:i w:val="false"/>
          <w:color w:val="000000"/>
        </w:rPr>
        <w:t xml:space="preserve"> 4. Көрсетілетін әлеуметтік көмекті тоқтату және қайтару үшін негіздемелер</w:t>
      </w:r>
    </w:p>
    <w:bookmarkEnd w:id="55"/>
    <w:bookmarkStart w:name="z85" w:id="56"/>
    <w:p>
      <w:pPr>
        <w:spacing w:after="0"/>
        <w:ind w:left="0"/>
        <w:jc w:val="both"/>
      </w:pPr>
      <w:r>
        <w:rPr>
          <w:rFonts w:ascii="Times New Roman"/>
          <w:b w:val="false"/>
          <w:i w:val="false"/>
          <w:color w:val="000000"/>
          <w:sz w:val="28"/>
        </w:rPr>
        <w:t>
      24. Әлеуметтік көмек:</w:t>
      </w:r>
    </w:p>
    <w:bookmarkEnd w:id="56"/>
    <w:bookmarkStart w:name="z86" w:id="57"/>
    <w:p>
      <w:pPr>
        <w:spacing w:after="0"/>
        <w:ind w:left="0"/>
        <w:jc w:val="both"/>
      </w:pPr>
      <w:r>
        <w:rPr>
          <w:rFonts w:ascii="Times New Roman"/>
          <w:b w:val="false"/>
          <w:i w:val="false"/>
          <w:color w:val="000000"/>
          <w:sz w:val="28"/>
        </w:rPr>
        <w:t>
      1) алушы қайтыс болған;</w:t>
      </w:r>
    </w:p>
    <w:bookmarkEnd w:id="57"/>
    <w:bookmarkStart w:name="z87" w:id="58"/>
    <w:p>
      <w:pPr>
        <w:spacing w:after="0"/>
        <w:ind w:left="0"/>
        <w:jc w:val="both"/>
      </w:pPr>
      <w:r>
        <w:rPr>
          <w:rFonts w:ascii="Times New Roman"/>
          <w:b w:val="false"/>
          <w:i w:val="false"/>
          <w:color w:val="000000"/>
          <w:sz w:val="28"/>
        </w:rPr>
        <w:t>
      2) алушы Қордай ауданы шегінен тыс тұрақты тұруға кеткен;</w:t>
      </w:r>
    </w:p>
    <w:bookmarkEnd w:id="58"/>
    <w:bookmarkStart w:name="z88" w:id="59"/>
    <w:p>
      <w:pPr>
        <w:spacing w:after="0"/>
        <w:ind w:left="0"/>
        <w:jc w:val="both"/>
      </w:pPr>
      <w:r>
        <w:rPr>
          <w:rFonts w:ascii="Times New Roman"/>
          <w:b w:val="false"/>
          <w:i w:val="false"/>
          <w:color w:val="000000"/>
          <w:sz w:val="28"/>
        </w:rPr>
        <w:t>
      3) алушыны мемлекеттік медициналық-әлеуметтік мекемелерге тұруға жіберген;</w:t>
      </w:r>
    </w:p>
    <w:bookmarkEnd w:id="59"/>
    <w:bookmarkStart w:name="z89" w:id="60"/>
    <w:p>
      <w:pPr>
        <w:spacing w:after="0"/>
        <w:ind w:left="0"/>
        <w:jc w:val="both"/>
      </w:pPr>
      <w:r>
        <w:rPr>
          <w:rFonts w:ascii="Times New Roman"/>
          <w:b w:val="false"/>
          <w:i w:val="false"/>
          <w:color w:val="000000"/>
          <w:sz w:val="28"/>
        </w:rPr>
        <w:t>
      4) алушы ұсынған мәліметтердің дәйексіздігі анықталған жағдайларда тоқтатылады.</w:t>
      </w:r>
    </w:p>
    <w:bookmarkEnd w:id="60"/>
    <w:bookmarkStart w:name="z90" w:id="61"/>
    <w:p>
      <w:pPr>
        <w:spacing w:after="0"/>
        <w:ind w:left="0"/>
        <w:jc w:val="both"/>
      </w:pPr>
      <w:r>
        <w:rPr>
          <w:rFonts w:ascii="Times New Roman"/>
          <w:b w:val="false"/>
          <w:i w:val="false"/>
          <w:color w:val="000000"/>
          <w:sz w:val="28"/>
        </w:rPr>
        <w:t>
      Әлеуметтік көмекті төлеу көрсетілген жағдаяттар туындаған айдан бастап тоқтатылады.</w:t>
      </w:r>
    </w:p>
    <w:bookmarkEnd w:id="61"/>
    <w:bookmarkStart w:name="z91" w:id="62"/>
    <w:p>
      <w:pPr>
        <w:spacing w:after="0"/>
        <w:ind w:left="0"/>
        <w:jc w:val="both"/>
      </w:pPr>
      <w:r>
        <w:rPr>
          <w:rFonts w:ascii="Times New Roman"/>
          <w:b w:val="false"/>
          <w:i w:val="false"/>
          <w:color w:val="000000"/>
          <w:sz w:val="28"/>
        </w:rPr>
        <w:t>
      25. Артық төленген сомалар ерікті немесе Қазақстан Республикасының заңнамасында белгіленген өзгеше тәртіппен қайтаруға жатады.</w:t>
      </w:r>
    </w:p>
    <w:bookmarkEnd w:id="62"/>
    <w:bookmarkStart w:name="z92" w:id="63"/>
    <w:p>
      <w:pPr>
        <w:spacing w:after="0"/>
        <w:ind w:left="0"/>
        <w:jc w:val="left"/>
      </w:pPr>
      <w:r>
        <w:rPr>
          <w:rFonts w:ascii="Times New Roman"/>
          <w:b/>
          <w:i w:val="false"/>
          <w:color w:val="000000"/>
        </w:rPr>
        <w:t xml:space="preserve"> 5. Қорытынды ереже</w:t>
      </w:r>
    </w:p>
    <w:bookmarkEnd w:id="63"/>
    <w:bookmarkStart w:name="z93" w:id="64"/>
    <w:p>
      <w:pPr>
        <w:spacing w:after="0"/>
        <w:ind w:left="0"/>
        <w:jc w:val="both"/>
      </w:pPr>
      <w:r>
        <w:rPr>
          <w:rFonts w:ascii="Times New Roman"/>
          <w:b w:val="false"/>
          <w:i w:val="false"/>
          <w:color w:val="000000"/>
          <w:sz w:val="28"/>
        </w:rPr>
        <w:t>
      26. Әлеуметтік көмек көрсету мониторингі мен есепке алуды уәкілетті орган "Е-собес" автоматтандырылған ақпараттық жүйесінің дерекқорын пайдалана отырып жүргізеді.</w:t>
      </w:r>
    </w:p>
    <w:bookmarkEnd w:id="6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Қордай аудандық мәслихатының</w:t>
            </w:r>
            <w:r>
              <w:br/>
            </w:r>
            <w:r>
              <w:rPr>
                <w:rFonts w:ascii="Times New Roman"/>
                <w:b w:val="false"/>
                <w:i w:val="false"/>
                <w:color w:val="000000"/>
                <w:sz w:val="20"/>
              </w:rPr>
              <w:t>2018 жылғы 26 наурыздағы</w:t>
            </w:r>
            <w:r>
              <w:br/>
            </w:r>
            <w:r>
              <w:rPr>
                <w:rFonts w:ascii="Times New Roman"/>
                <w:b w:val="false"/>
                <w:i w:val="false"/>
                <w:color w:val="000000"/>
                <w:sz w:val="20"/>
              </w:rPr>
              <w:t>№ 29-9 шешіміне қосымша</w:t>
            </w:r>
          </w:p>
        </w:tc>
      </w:tr>
    </w:tbl>
    <w:bookmarkStart w:name="z95" w:id="65"/>
    <w:p>
      <w:pPr>
        <w:spacing w:after="0"/>
        <w:ind w:left="0"/>
        <w:jc w:val="left"/>
      </w:pPr>
      <w:r>
        <w:rPr>
          <w:rFonts w:ascii="Times New Roman"/>
          <w:b/>
          <w:i w:val="false"/>
          <w:color w:val="000000"/>
        </w:rPr>
        <w:t xml:space="preserve"> Қордай аудандық мәслихатының күші жойылды деп танылған шешімдердің тізбесі</w:t>
      </w:r>
    </w:p>
    <w:bookmarkEnd w:id="65"/>
    <w:bookmarkStart w:name="z96" w:id="66"/>
    <w:p>
      <w:pPr>
        <w:spacing w:after="0"/>
        <w:ind w:left="0"/>
        <w:jc w:val="both"/>
      </w:pPr>
      <w:r>
        <w:rPr>
          <w:rFonts w:ascii="Times New Roman"/>
          <w:b w:val="false"/>
          <w:i w:val="false"/>
          <w:color w:val="000000"/>
          <w:sz w:val="28"/>
        </w:rPr>
        <w:t xml:space="preserve">
      1. "Қордай ауданы бойынша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Қордай аудандық мәслихатының 2015 жылғы 31 наурыздағы </w:t>
      </w:r>
      <w:r>
        <w:rPr>
          <w:rFonts w:ascii="Times New Roman"/>
          <w:b w:val="false"/>
          <w:i w:val="false"/>
          <w:color w:val="000000"/>
          <w:sz w:val="28"/>
        </w:rPr>
        <w:t>№ 39-7</w:t>
      </w:r>
      <w:r>
        <w:rPr>
          <w:rFonts w:ascii="Times New Roman"/>
          <w:b w:val="false"/>
          <w:i w:val="false"/>
          <w:color w:val="000000"/>
          <w:sz w:val="28"/>
        </w:rPr>
        <w:t xml:space="preserve"> шешімінің (нормативтік құқықтық актілердің мемлекеттік тіркеу Тізілімінде </w:t>
      </w:r>
      <w:r>
        <w:rPr>
          <w:rFonts w:ascii="Times New Roman"/>
          <w:b w:val="false"/>
          <w:i w:val="false"/>
          <w:color w:val="000000"/>
          <w:sz w:val="28"/>
        </w:rPr>
        <w:t>№ 2614</w:t>
      </w:r>
      <w:r>
        <w:rPr>
          <w:rFonts w:ascii="Times New Roman"/>
          <w:b w:val="false"/>
          <w:i w:val="false"/>
          <w:color w:val="000000"/>
          <w:sz w:val="28"/>
        </w:rPr>
        <w:t xml:space="preserve"> болып тіркелген, 2015 жылы 18 сәуірде аудандық "Қордай шамшырағы" - "Кордайский маяк" газетінде жарияланған);</w:t>
      </w:r>
    </w:p>
    <w:bookmarkEnd w:id="66"/>
    <w:bookmarkStart w:name="z97" w:id="67"/>
    <w:p>
      <w:pPr>
        <w:spacing w:after="0"/>
        <w:ind w:left="0"/>
        <w:jc w:val="both"/>
      </w:pPr>
      <w:r>
        <w:rPr>
          <w:rFonts w:ascii="Times New Roman"/>
          <w:b w:val="false"/>
          <w:i w:val="false"/>
          <w:color w:val="000000"/>
          <w:sz w:val="28"/>
        </w:rPr>
        <w:t xml:space="preserve">
      2. "Қордай ауданы бойынша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Қордай аудандық мәслихаттың 2015 жылғы 31 наурыздағы </w:t>
      </w:r>
      <w:r>
        <w:rPr>
          <w:rFonts w:ascii="Times New Roman"/>
          <w:b w:val="false"/>
          <w:i w:val="false"/>
          <w:color w:val="000000"/>
          <w:sz w:val="28"/>
        </w:rPr>
        <w:t>№ 39-7</w:t>
      </w:r>
      <w:r>
        <w:rPr>
          <w:rFonts w:ascii="Times New Roman"/>
          <w:b w:val="false"/>
          <w:i w:val="false"/>
          <w:color w:val="000000"/>
          <w:sz w:val="28"/>
        </w:rPr>
        <w:t xml:space="preserve"> шешіміне өзгерістер туралы" Қордай аудандық мәслихатының 2016 жылғы 4 наурыздағы №53-4 шешімінің (нормативтік құқықтық актілердің мемлекеттік тіркеу Тізілімінде </w:t>
      </w:r>
      <w:r>
        <w:rPr>
          <w:rFonts w:ascii="Times New Roman"/>
          <w:b w:val="false"/>
          <w:i w:val="false"/>
          <w:color w:val="000000"/>
          <w:sz w:val="28"/>
        </w:rPr>
        <w:t>№ 3004</w:t>
      </w:r>
      <w:r>
        <w:rPr>
          <w:rFonts w:ascii="Times New Roman"/>
          <w:b w:val="false"/>
          <w:i w:val="false"/>
          <w:color w:val="000000"/>
          <w:sz w:val="28"/>
        </w:rPr>
        <w:t xml:space="preserve"> болып тіркелген, 2016 жылы 2 сәуірде аудандық "Қордай шамшырағы" - "Кордайский маяк" газетінде жарияланған);</w:t>
      </w:r>
    </w:p>
    <w:bookmarkEnd w:id="67"/>
    <w:bookmarkStart w:name="z98" w:id="68"/>
    <w:p>
      <w:pPr>
        <w:spacing w:after="0"/>
        <w:ind w:left="0"/>
        <w:jc w:val="both"/>
      </w:pPr>
      <w:r>
        <w:rPr>
          <w:rFonts w:ascii="Times New Roman"/>
          <w:b w:val="false"/>
          <w:i w:val="false"/>
          <w:color w:val="000000"/>
          <w:sz w:val="28"/>
        </w:rPr>
        <w:t xml:space="preserve">
      3. "Қордай ауданы бойынша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Қордай аудандық мәслихатының 2015 жылғы 31 наурыздағы </w:t>
      </w:r>
      <w:r>
        <w:rPr>
          <w:rFonts w:ascii="Times New Roman"/>
          <w:b w:val="false"/>
          <w:i w:val="false"/>
          <w:color w:val="000000"/>
          <w:sz w:val="28"/>
        </w:rPr>
        <w:t>№ 39-7</w:t>
      </w:r>
      <w:r>
        <w:rPr>
          <w:rFonts w:ascii="Times New Roman"/>
          <w:b w:val="false"/>
          <w:i w:val="false"/>
          <w:color w:val="000000"/>
          <w:sz w:val="28"/>
        </w:rPr>
        <w:t xml:space="preserve"> шешіміне өзгерістер енгізу туралы" Қордай аудандық мәслихатының 2017 жылғы 13 сәуірдегі №14-12 шешімінің (нормативтік құқықтық актілердің мемлекеттік тіркеу Тізілімінде </w:t>
      </w:r>
      <w:r>
        <w:rPr>
          <w:rFonts w:ascii="Times New Roman"/>
          <w:b w:val="false"/>
          <w:i w:val="false"/>
          <w:color w:val="000000"/>
          <w:sz w:val="28"/>
        </w:rPr>
        <w:t>№ 3413</w:t>
      </w:r>
      <w:r>
        <w:rPr>
          <w:rFonts w:ascii="Times New Roman"/>
          <w:b w:val="false"/>
          <w:i w:val="false"/>
          <w:color w:val="000000"/>
          <w:sz w:val="28"/>
        </w:rPr>
        <w:t xml:space="preserve"> болып тіркелген, 2017 жылы 3 мамырда аудандық "Қордай шамшырағы" - "Кордайский маяк" газетінде жарияланған).</w:t>
      </w:r>
    </w:p>
    <w:bookmarkEnd w:id="6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