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609d" w14:textId="3426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 бойынша жиналыстар, митингiлер, шерулер, пикеттер мен демонстрациялар өткізу тәртібін қосымша реттеу туралы" Тараз қалалық мәслихатының 2016 жылғы 26 ақпандағы №51-4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2018 жылғы 9 ақпандағы № 28-5 шешімі. Жамбыл облысы Әділет департаментінде 2018 жылғы 27 ақпанда № 3720 болып тіркелді. Күші жойылды - Жамбыл облысы Тараз қалалық мәслихатының 2020 жылғы 24 маусымдағы № 59-6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қалалық мәслихатының 24.06.2020 </w:t>
      </w:r>
      <w:r>
        <w:rPr>
          <w:rFonts w:ascii="Times New Roman"/>
          <w:b w:val="false"/>
          <w:i w:val="false"/>
          <w:color w:val="ff0000"/>
          <w:sz w:val="28"/>
        </w:rPr>
        <w:t>№ 59-6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жиналыстар, митингілер, шерулер, пикеттер және демонстрациялар ұйымдастыру мен өткізу тәртібi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 бойынша жиналыстар, митингілер, шерулер, пикеттер мен демонстрациялар өткізу тәртібін қосымша реттеу туралы" Тараз қалалық мәслихатының 2016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51-4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08 сәуірінде "Әділет" ақпараттық–құқықтық жүйесінде жарияланған) келесі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қосымшасымен бекітілген Тараз қаласы бойынша жиналыстар, митингілер, шерулер, пикеттер мен демонстрациялар өткізу тәртібін қосымша реттеудің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жергілікті атқарушы органдармен келісілген басқа да, ұйымдастырушылар ұсынған, өткiзiлетiн жерi немесе қозғалыс маршруттары.";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Жиналыс, митинг, шеру, пикет, демонстрация өткізу барысында туындаған барлық қосымша шығындар жергілікті атқарушы органдар мен ұйымдастырушылар арасындағы келісім шарт негізінде өтелуге тиіс.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Тараз қаласының алаңдарында және көшелерінде өткізілетін бейбіт жиналыстар, митингілер, шерулер, пикеттер және демонстрациялар кезде төленетін қосымша өтем ақы шығындары қосымшаға сәйкес бекітілсін.";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қосымшасымен бекітілген Тараз қаласы бойынша жиналыстар, митингілер, шерулер, пикеттер мен демонстрациялар өткізу тәртібін қосымша реттеу осы шешімнің қосымшасына сәйкес қосымшамен толықтырылсын.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заңдылық, азаматтар құқығын қорғау, құқылық тәртібі және гендерлік саясат жөніндегі тұрақты комиссиясына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мемлекеттiк тiркелген күннен бастап күшiне енедi және оның алғашқы ресми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 митингілер,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шерулер, пикеттер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демонстрациялар өткізу тәртібін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реттеуге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жиналыстар, митингілер, шерулер, пикеттер және демонстрациялар Тараз қаласының алаңдарында және көшелерінде өткізілген кезде төленетін қосымша өтем ақының есебі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1976"/>
        <w:gridCol w:w="1513"/>
        <w:gridCol w:w="1513"/>
        <w:gridCol w:w="2437"/>
        <w:gridCol w:w="40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қызметінің есептік мәліметтері</w:t>
            </w:r>
          </w:p>
          <w:bookmarkEnd w:id="10"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қызметкерлер саны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техника саны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 сома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жауынгерлік есебінің кезекшілігі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адам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бірлік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13024,7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қызмет стансасының есептік мәліметтері</w:t>
            </w:r>
          </w:p>
          <w:bookmarkEnd w:id="13"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қызметкерлер саны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техника саны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 сома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 бригадасының кезекшілігі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адам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 1 шақырым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әкімдігінің тұрғын жай–коммуналдық шаруашылық, жолаушы көлігі және автомбиль жолдары бөлімінің есептік мәліметтері</w:t>
            </w:r>
          </w:p>
          <w:bookmarkEnd w:id="16"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қызметкерлер саны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техника саны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 сома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желектерге келтірілген залал үшін өтем ақы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 1 м2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1216,55 теңге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жұмыстары үшін өтем ақы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 1 м2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1216,55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қауіпсіздікті қамтамасыз ету қызметінің есептік мәліметтері</w:t>
            </w:r>
          </w:p>
          <w:bookmarkEnd w:id="20"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қызметкерлер саны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техника саны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 сома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қауіпсіздікті қамтамасыз етужауынгерлік есебінің кезекшілігі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адам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бірлік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19880,1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қамтамасыз ету қызметінің есептік мәліметтері</w:t>
            </w:r>
          </w:p>
          <w:bookmarkEnd w:id="23"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қызметкерлер саны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техника саны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 сома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Оқшаулағыш материалды қыздыру аркалы натрий түтік шамдарын ауыстыру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бірлік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  <w:bookmarkEnd w:id="26"/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198 201,9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жиналыстар, митингілер, шерулер, пикеттер және демонстрациялар Тараз қаласы аумағындағы ғимараттарда өткізілген кезде төленетін қосымша өтем ақының есебі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965"/>
        <w:gridCol w:w="1702"/>
        <w:gridCol w:w="1447"/>
        <w:gridCol w:w="2224"/>
        <w:gridCol w:w="40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қызметінің есептік мәліметтері</w:t>
            </w:r>
          </w:p>
          <w:bookmarkEnd w:id="28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қызметкерлер саны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техника саны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 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жауынгерлік есебінің кезекшілігі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адам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бірлік.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13024,7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сараптама орталығының есептік мәліметтері</w:t>
            </w:r>
          </w:p>
          <w:bookmarkEnd w:id="31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қызметкерлер саны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техника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 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дезинфекциялау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үшін 260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қызмет стансасының есептік мәліметтері</w:t>
            </w:r>
          </w:p>
          <w:bookmarkEnd w:id="34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қызметкерлер саны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техника саны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 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 бригадасының кезекшілігі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адам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 1 шақырым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әкімдігінің қаржы бөлімінің есептік мәліметтері</w:t>
            </w:r>
          </w:p>
          <w:bookmarkEnd w:id="37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қызметкерлер саны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техника саны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 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 жалға беру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үшін 11,0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қауіпсіздікті қамтамасыз ету қызметінің есептік мәліметтері</w:t>
            </w:r>
          </w:p>
          <w:bookmarkEnd w:id="40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қызметкерлер саны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техника саны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 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қауіпсіздікті қамтамасыз ету жауынгерлік есебінің кезекшілігі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адам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бірлік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19880,1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3"/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