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6ef3" w14:textId="cd26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Қаратал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32-213 шешімі. Алматы облысы Әділет департаментінде 2018 жылы 25 мамырда № 4724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Қаратал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еңгізіледі.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32-213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Қаратал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Қаратал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Қаратал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Қаратал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Қаратал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Қаратал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Қаратал ауылдық округінің әкімін сайлауды өткізуге аудан мәслихатына одан әрі ұсыну үшін Қаратал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Қаратал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Қаратал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Қаратал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Қаратал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Қаратал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Қаратал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Қаратал ауылдық округінің әкімі аппараты Қаратал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Қаратал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Қаратал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