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9dff" w14:textId="3ef9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2018 жылғы 29 қаңтарда № 26-2 шешімі. Алматы облысы Әділет департаментінде 2018 жылы 16 ақпанда № 4523 болып тіркелді. Күші жойылды - Жетісу облысы Алакөл аудандық мәслихатының 2023 жылғы 30 қарашадағы № 16-1 шешімімен</w:t>
      </w:r>
    </w:p>
    <w:p>
      <w:pPr>
        <w:spacing w:after="0"/>
        <w:ind w:left="0"/>
        <w:jc w:val="both"/>
      </w:pPr>
      <w:bookmarkStart w:name="z7" w:id="0"/>
      <w:r>
        <w:rPr>
          <w:rFonts w:ascii="Times New Roman"/>
          <w:b w:val="false"/>
          <w:i w:val="false"/>
          <w:color w:val="ff0000"/>
          <w:sz w:val="28"/>
        </w:rPr>
        <w:t xml:space="preserve">
      Күші жойылды - Жетісу облысы Алакөл аудандық мәслихатының 30.11.2023 </w:t>
      </w:r>
      <w:r>
        <w:rPr>
          <w:rFonts w:ascii="Times New Roman"/>
          <w:b w:val="false"/>
          <w:i w:val="false"/>
          <w:color w:val="ff0000"/>
          <w:sz w:val="28"/>
        </w:rPr>
        <w:t>№ 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Алакөл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Алакөл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Алакөл аудандық мәслихатының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13 қыркүйектегі № 7-1 (Нормативтік құқықтық актілерді мемлекеттік тіркеу тізілімінде </w:t>
      </w:r>
      <w:r>
        <w:rPr>
          <w:rFonts w:ascii="Times New Roman"/>
          <w:b w:val="false"/>
          <w:i w:val="false"/>
          <w:color w:val="000000"/>
          <w:sz w:val="28"/>
        </w:rPr>
        <w:t>№ 3979</w:t>
      </w:r>
      <w:r>
        <w:rPr>
          <w:rFonts w:ascii="Times New Roman"/>
          <w:b w:val="false"/>
          <w:i w:val="false"/>
          <w:color w:val="000000"/>
          <w:sz w:val="28"/>
        </w:rPr>
        <w:t xml:space="preserve"> тіркелген, аудандық "Алакөл" қоғамдық-саяси газетінде 2016 жылдың 22 қазанында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Алакөл аудандық мәслихатының "Халықты әлеуметтік қорғау, әлеуметтік инфрақұрылымды дамыту, еңбек, білім, денсаулықты сақтау, мәдениет, жастар ісі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Қойшыманов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"29" қаңтардағы № 26-2 шешімімен бекітілген қосымша</w:t>
            </w:r>
          </w:p>
        </w:tc>
      </w:tr>
    </w:tbl>
    <w:bookmarkStart w:name="z15" w:id="5"/>
    <w:p>
      <w:pPr>
        <w:spacing w:after="0"/>
        <w:ind w:left="0"/>
        <w:jc w:val="left"/>
      </w:pPr>
      <w:r>
        <w:rPr>
          <w:rFonts w:ascii="Times New Roman"/>
          <w:b/>
          <w:i w:val="false"/>
          <w:color w:val="000000"/>
        </w:rPr>
        <w:t xml:space="preserve">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both"/>
      </w:pPr>
      <w:r>
        <w:rPr>
          <w:rFonts w:ascii="Times New Roman"/>
          <w:b w:val="false"/>
          <w:i w:val="false"/>
          <w:color w:val="000000"/>
          <w:sz w:val="28"/>
        </w:rPr>
        <w:t xml:space="preserve">
      1. Осы Алакөл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Start w:name="z19" w:id="9"/>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9"/>
    <w:bookmarkStart w:name="z20" w:id="10"/>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0"/>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Алматы облысы Алакөл аудандық мәслихатының 22.07.2019 </w:t>
      </w:r>
      <w:r>
        <w:rPr>
          <w:rFonts w:ascii="Times New Roman"/>
          <w:b w:val="false"/>
          <w:i w:val="false"/>
          <w:color w:val="000000"/>
          <w:sz w:val="28"/>
        </w:rPr>
        <w:t>№ 55-2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1"/>
    <w:bookmarkStart w:name="z29" w:id="12"/>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2"/>
    <w:bookmarkStart w:name="z30" w:id="13"/>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3"/>
    <w:bookmarkStart w:name="z31"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Алматы облысы Алакөл аудандық мәслихатының 16.06.2020 </w:t>
      </w:r>
      <w:r>
        <w:rPr>
          <w:rFonts w:ascii="Times New Roman"/>
          <w:b w:val="false"/>
          <w:i w:val="false"/>
          <w:color w:val="000000"/>
          <w:sz w:val="28"/>
        </w:rPr>
        <w:t>№ 71-2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5" w:id="1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8"/>
    <w:bookmarkStart w:name="z36"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37" w:id="20"/>
    <w:p>
      <w:pPr>
        <w:spacing w:after="0"/>
        <w:ind w:left="0"/>
        <w:jc w:val="both"/>
      </w:pPr>
      <w:r>
        <w:rPr>
          <w:rFonts w:ascii="Times New Roman"/>
          <w:b w:val="false"/>
          <w:i w:val="false"/>
          <w:color w:val="000000"/>
          <w:sz w:val="28"/>
        </w:rPr>
        <w:t>
      1) Ұлы Отан соғысының қатысушылары мен мүгедектері – 200 айлық есептік көрсеткіш;</w:t>
      </w:r>
    </w:p>
    <w:bookmarkEnd w:id="20"/>
    <w:bookmarkStart w:name="z38"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9"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40"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41" w:id="24"/>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w:t>
      </w:r>
    </w:p>
    <w:bookmarkEnd w:id="24"/>
    <w:bookmarkStart w:name="z42"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43"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26"/>
    <w:bookmarkStart w:name="z44"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45"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p>
      <w:pPr>
        <w:spacing w:after="0"/>
        <w:ind w:left="0"/>
        <w:jc w:val="both"/>
      </w:pPr>
      <w:r>
        <w:rPr>
          <w:rFonts w:ascii="Times New Roman"/>
          <w:b w:val="false"/>
          <w:i w:val="false"/>
          <w:color w:val="000000"/>
          <w:sz w:val="28"/>
        </w:rPr>
        <w:t>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оқытылатын балалары бар отбасылар – 5 айлық есептік көрсеткіш.</w:t>
      </w:r>
    </w:p>
    <w:bookmarkStart w:name="z46" w:id="29"/>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29"/>
    <w:bookmarkStart w:name="z47" w:id="3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0"/>
    <w:bookmarkStart w:name="z48" w:id="3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1"/>
    <w:bookmarkStart w:name="z49" w:id="32"/>
    <w:p>
      <w:pPr>
        <w:spacing w:after="0"/>
        <w:ind w:left="0"/>
        <w:jc w:val="both"/>
      </w:pPr>
      <w:r>
        <w:rPr>
          <w:rFonts w:ascii="Times New Roman"/>
          <w:b w:val="false"/>
          <w:i w:val="false"/>
          <w:color w:val="000000"/>
          <w:sz w:val="28"/>
        </w:rPr>
        <w:t>
      3) осы Қағидалардың 7-тармағының 10) тармақшаcын есептемегенде, облыс бойынша ең төмен күнкөріс деңгейіне бір еселік қатынас шегінен аспайтын жан басына шаққандағы орташа табыстың болуы.</w:t>
      </w:r>
    </w:p>
    <w:bookmarkEnd w:id="32"/>
    <w:bookmarkStart w:name="z50" w:id="33"/>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мен толықтырулар енгізілді – Алматы облысы Алакөл аудандық мәслихатының 16.06.2020 </w:t>
      </w:r>
      <w:r>
        <w:rPr>
          <w:rFonts w:ascii="Times New Roman"/>
          <w:b w:val="false"/>
          <w:i w:val="false"/>
          <w:color w:val="000000"/>
          <w:sz w:val="28"/>
        </w:rPr>
        <w:t>№ 71-2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p>
    <w:bookmarkEnd w:id="34"/>
    <w:bookmarkStart w:name="z52" w:id="35"/>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5"/>
    <w:bookmarkStart w:name="z53" w:id="36"/>
    <w:p>
      <w:pPr>
        <w:spacing w:after="0"/>
        <w:ind w:left="0"/>
        <w:jc w:val="left"/>
      </w:pPr>
      <w:r>
        <w:rPr>
          <w:rFonts w:ascii="Times New Roman"/>
          <w:b/>
          <w:i w:val="false"/>
          <w:color w:val="000000"/>
        </w:rPr>
        <w:t xml:space="preserve"> 3. Әлеуметтік көмек көрсету тәртібі</w:t>
      </w:r>
    </w:p>
    <w:bookmarkEnd w:id="36"/>
    <w:bookmarkStart w:name="z54" w:id="37"/>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37"/>
    <w:bookmarkStart w:name="z55" w:id="38"/>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p>
    <w:bookmarkEnd w:id="38"/>
    <w:bookmarkStart w:name="z56" w:id="39"/>
    <w:p>
      <w:pPr>
        <w:spacing w:after="0"/>
        <w:ind w:left="0"/>
        <w:jc w:val="both"/>
      </w:pPr>
      <w:r>
        <w:rPr>
          <w:rFonts w:ascii="Times New Roman"/>
          <w:b w:val="false"/>
          <w:i w:val="false"/>
          <w:color w:val="000000"/>
          <w:sz w:val="28"/>
        </w:rPr>
        <w:t>
      1) жеке басын куәландыратын құжатты;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Алматы облысы Алакөл аудандық мәслихатының 16.06.2020 </w:t>
      </w:r>
      <w:r>
        <w:rPr>
          <w:rFonts w:ascii="Times New Roman"/>
          <w:b w:val="false"/>
          <w:i w:val="false"/>
          <w:color w:val="000000"/>
          <w:sz w:val="28"/>
        </w:rPr>
        <w:t>№ 71-2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1-қосымшасына сәйкес адамның (отбасының) құрамы туралы мәліметтерді;</w:t>
      </w:r>
    </w:p>
    <w:bookmarkEnd w:id="40"/>
    <w:bookmarkStart w:name="z59" w:id="4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1"/>
    <w:bookmarkStart w:name="z60" w:id="4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w:t>
      </w:r>
    </w:p>
    <w:bookmarkEnd w:id="42"/>
    <w:bookmarkStart w:name="z61" w:id="43"/>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 үш ай.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 енгізілді – Алматы облысы Алакөл аудандық мәслихатының 16.06.2020 </w:t>
      </w:r>
      <w:r>
        <w:rPr>
          <w:rFonts w:ascii="Times New Roman"/>
          <w:b w:val="false"/>
          <w:i w:val="false"/>
          <w:color w:val="000000"/>
          <w:sz w:val="28"/>
        </w:rPr>
        <w:t>№ 71-2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4"/>
    <w:bookmarkStart w:name="z63" w:id="45"/>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5"/>
    <w:bookmarkStart w:name="z64" w:id="46"/>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p>
    <w:bookmarkEnd w:id="46"/>
    <w:bookmarkStart w:name="z65" w:id="47"/>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7"/>
    <w:bookmarkStart w:name="z66" w:id="48"/>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8"/>
    <w:bookmarkStart w:name="z67" w:id="49"/>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9"/>
    <w:bookmarkStart w:name="z68" w:id="50"/>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0"/>
    <w:bookmarkStart w:name="z69" w:id="51"/>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1"/>
    <w:bookmarkStart w:name="z70" w:id="52"/>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2"/>
    <w:bookmarkStart w:name="z71" w:id="53"/>
    <w:p>
      <w:pPr>
        <w:spacing w:after="0"/>
        <w:ind w:left="0"/>
        <w:jc w:val="both"/>
      </w:pPr>
      <w:r>
        <w:rPr>
          <w:rFonts w:ascii="Times New Roman"/>
          <w:b w:val="false"/>
          <w:i w:val="false"/>
          <w:color w:val="000000"/>
          <w:sz w:val="28"/>
        </w:rPr>
        <w:t>
      Осы Қағиданың 15 және 16 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3"/>
    <w:bookmarkStart w:name="z72" w:id="54"/>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4"/>
    <w:bookmarkStart w:name="z73" w:id="55"/>
    <w:p>
      <w:pPr>
        <w:spacing w:after="0"/>
        <w:ind w:left="0"/>
        <w:jc w:val="both"/>
      </w:pPr>
      <w:r>
        <w:rPr>
          <w:rFonts w:ascii="Times New Roman"/>
          <w:b w:val="false"/>
          <w:i w:val="false"/>
          <w:color w:val="000000"/>
          <w:sz w:val="28"/>
        </w:rPr>
        <w:t>
      21. Әлеуметтік көмек көрсетуден бас тарту:</w:t>
      </w:r>
    </w:p>
    <w:bookmarkEnd w:id="55"/>
    <w:bookmarkStart w:name="z74" w:id="5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6"/>
    <w:bookmarkStart w:name="z75" w:id="5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7"/>
    <w:bookmarkStart w:name="z76" w:id="5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58"/>
    <w:bookmarkStart w:name="z77" w:id="59"/>
    <w:p>
      <w:pPr>
        <w:spacing w:after="0"/>
        <w:ind w:left="0"/>
        <w:jc w:val="both"/>
      </w:pPr>
      <w:r>
        <w:rPr>
          <w:rFonts w:ascii="Times New Roman"/>
          <w:b w:val="false"/>
          <w:i w:val="false"/>
          <w:color w:val="000000"/>
          <w:sz w:val="28"/>
        </w:rPr>
        <w:t>
      22. Әлеуметтік көмек ұсынуға шығыстарды қаржыландыру жергілікті бюджетте көзделген ағымдағы қаржы жылына арналған қаражат шегінде жүзеге асырылады.</w:t>
      </w:r>
    </w:p>
    <w:bookmarkEnd w:id="59"/>
    <w:bookmarkStart w:name="z78" w:id="6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0"/>
    <w:bookmarkStart w:name="z79" w:id="61"/>
    <w:p>
      <w:pPr>
        <w:spacing w:after="0"/>
        <w:ind w:left="0"/>
        <w:jc w:val="both"/>
      </w:pPr>
      <w:r>
        <w:rPr>
          <w:rFonts w:ascii="Times New Roman"/>
          <w:b w:val="false"/>
          <w:i w:val="false"/>
          <w:color w:val="000000"/>
          <w:sz w:val="28"/>
        </w:rPr>
        <w:t>
      23. Әлеуметтік көмек:</w:t>
      </w:r>
    </w:p>
    <w:bookmarkEnd w:id="61"/>
    <w:bookmarkStart w:name="z80" w:id="62"/>
    <w:p>
      <w:pPr>
        <w:spacing w:after="0"/>
        <w:ind w:left="0"/>
        <w:jc w:val="both"/>
      </w:pPr>
      <w:r>
        <w:rPr>
          <w:rFonts w:ascii="Times New Roman"/>
          <w:b w:val="false"/>
          <w:i w:val="false"/>
          <w:color w:val="000000"/>
          <w:sz w:val="28"/>
        </w:rPr>
        <w:t>
      1) алушы қайтыс болған;</w:t>
      </w:r>
    </w:p>
    <w:bookmarkEnd w:id="62"/>
    <w:bookmarkStart w:name="z81" w:id="63"/>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3"/>
    <w:bookmarkStart w:name="z82" w:id="6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4"/>
    <w:bookmarkStart w:name="z83" w:id="6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5"/>
    <w:bookmarkStart w:name="z84" w:id="6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6"/>
    <w:bookmarkStart w:name="z85" w:id="67"/>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End w:id="67"/>
    <w:bookmarkStart w:name="z86" w:id="68"/>
    <w:p>
      <w:pPr>
        <w:spacing w:after="0"/>
        <w:ind w:left="0"/>
        <w:jc w:val="left"/>
      </w:pPr>
      <w:r>
        <w:rPr>
          <w:rFonts w:ascii="Times New Roman"/>
          <w:b/>
          <w:i w:val="false"/>
          <w:color w:val="000000"/>
        </w:rPr>
        <w:t xml:space="preserve"> 5. Қорытынды ереже</w:t>
      </w:r>
    </w:p>
    <w:bookmarkEnd w:id="68"/>
    <w:bookmarkStart w:name="z87" w:id="69"/>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9"/>
    <w:bookmarkStart w:name="z88" w:id="70"/>
    <w:p>
      <w:pPr>
        <w:spacing w:after="0"/>
        <w:ind w:left="0"/>
        <w:jc w:val="both"/>
      </w:pPr>
      <w:r>
        <w:rPr>
          <w:rFonts w:ascii="Times New Roman"/>
          <w:b w:val="false"/>
          <w:i w:val="false"/>
          <w:color w:val="000000"/>
          <w:sz w:val="28"/>
        </w:rPr>
        <w:t>
      26. Осы Қағидалармен реттелмеген қатынастар Қазақстан Республикасының қолданыстағы заңнамасына сәйкес реттеледі.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