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0bf2" w14:textId="e390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7 ақпандағы № 54 қаулысы. Алматы облысы Әділет департаментінде 2018 жылы 6 наурызда № 4535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"Фармацевтикалық қызмет саласындағы мемлекеттік көрсетілетін қызметтер стандарттарын бекіту туралы" 2015 жылғы 28 сәуірдегі </w:t>
      </w:r>
      <w:r>
        <w:rPr>
          <w:rFonts w:ascii="Times New Roman"/>
          <w:b w:val="false"/>
          <w:i w:val="false"/>
          <w:color w:val="000000"/>
          <w:sz w:val="28"/>
        </w:rPr>
        <w:t>№ 293</w:t>
      </w:r>
      <w:r>
        <w:rPr>
          <w:rFonts w:ascii="Times New Roman"/>
          <w:b w:val="false"/>
          <w:i w:val="false"/>
          <w:color w:val="000000"/>
          <w:sz w:val="28"/>
        </w:rPr>
        <w:t xml:space="preserve"> (Нормативтік құқықтық актілерді мемлекеттік тіркеу тізілімінде № 11338 тіркелген), "Медициналық қызмет саласындағы мемлекеттік көрсетілетін қызметтер стандарттарын бекіту туралы" 2015 жылғы 28 cәуірдегі </w:t>
      </w:r>
      <w:r>
        <w:rPr>
          <w:rFonts w:ascii="Times New Roman"/>
          <w:b w:val="false"/>
          <w:i w:val="false"/>
          <w:color w:val="000000"/>
          <w:sz w:val="28"/>
        </w:rPr>
        <w:t>№ 294</w:t>
      </w:r>
      <w:r>
        <w:rPr>
          <w:rFonts w:ascii="Times New Roman"/>
          <w:b w:val="false"/>
          <w:i w:val="false"/>
          <w:color w:val="000000"/>
          <w:sz w:val="28"/>
        </w:rPr>
        <w:t xml:space="preserve"> (Нормативтік құқықтық актілерді мемлекеттік тіркеу тізілімінде № 11356 тіркелген),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2015 жылғы 28 сәуірдегі </w:t>
      </w:r>
      <w:r>
        <w:rPr>
          <w:rFonts w:ascii="Times New Roman"/>
          <w:b w:val="false"/>
          <w:i w:val="false"/>
          <w:color w:val="000000"/>
          <w:sz w:val="28"/>
        </w:rPr>
        <w:t>№ 297</w:t>
      </w:r>
      <w:r>
        <w:rPr>
          <w:rFonts w:ascii="Times New Roman"/>
          <w:b w:val="false"/>
          <w:i w:val="false"/>
          <w:color w:val="000000"/>
          <w:sz w:val="28"/>
        </w:rPr>
        <w:t xml:space="preserve"> (Нормативтік құқықтық актілерді мемлекеттік тіркеу тізілімінде № 11303 тіркелген) Қазақстан Республикасы Денсаулық сақтау және әлеуметтік даму министрінің бұйрықтарына сәйкес Алматы облысының әкімдігі ҚАУЛЫ ЕТЕДІ:</w:t>
      </w:r>
    </w:p>
    <w:bookmarkStart w:name="z8" w:id="1"/>
    <w:p>
      <w:pPr>
        <w:spacing w:after="0"/>
        <w:ind w:left="0"/>
        <w:jc w:val="both"/>
      </w:pPr>
      <w:r>
        <w:rPr>
          <w:rFonts w:ascii="Times New Roman"/>
          <w:b w:val="false"/>
          <w:i w:val="false"/>
          <w:color w:val="000000"/>
          <w:sz w:val="28"/>
        </w:rPr>
        <w:t>
      1. Коса беріліп отырған:</w:t>
      </w:r>
    </w:p>
    <w:bookmarkEnd w:id="1"/>
    <w:bookmarkStart w:name="z9" w:id="2"/>
    <w:p>
      <w:pPr>
        <w:spacing w:after="0"/>
        <w:ind w:left="0"/>
        <w:jc w:val="both"/>
      </w:pPr>
      <w:r>
        <w:rPr>
          <w:rFonts w:ascii="Times New Roman"/>
          <w:b w:val="false"/>
          <w:i w:val="false"/>
          <w:color w:val="000000"/>
          <w:sz w:val="28"/>
        </w:rPr>
        <w:t xml:space="preserve">
      1) осы қаулының 1-қосымшасына сәйкес "Фармацевтикалық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2) осы қаулының 2-қосымшасына сәйкес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3) осы қаулының 3-қосымшасына сәйкес "Медициналық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4) осы қаулының 4-қосымшасына сәйкес "Денсаулық сақтау саласы кадрларының біліктілігін арттырудан және қайта даярлаудан өткені туралы құжаттарды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облысы әкімдігінің 03.12.2019 </w:t>
      </w:r>
      <w:r>
        <w:rPr>
          <w:rFonts w:ascii="Times New Roman"/>
          <w:b w:val="false"/>
          <w:i w:val="false"/>
          <w:color w:val="000000"/>
          <w:sz w:val="28"/>
        </w:rPr>
        <w:t>№ 546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xml:space="preserve">
      2. Күштері жойылды деп танылсын: </w:t>
      </w:r>
    </w:p>
    <w:bookmarkEnd w:id="6"/>
    <w:bookmarkStart w:name="z14" w:id="7"/>
    <w:p>
      <w:pPr>
        <w:spacing w:after="0"/>
        <w:ind w:left="0"/>
        <w:jc w:val="both"/>
      </w:pPr>
      <w:r>
        <w:rPr>
          <w:rFonts w:ascii="Times New Roman"/>
          <w:b w:val="false"/>
          <w:i w:val="false"/>
          <w:color w:val="000000"/>
          <w:sz w:val="28"/>
        </w:rPr>
        <w:t xml:space="preserve">
      1) Алматы облысы әкімдігінің "Денсаулық сақтау саласындағы мемлекеттік көрсетілетін қызметтер регламенттерін бекіту туралы" 2015 жылғы 14 қыркүйектегі № 411 (Нормативтік құқықтық актілерді мемлекеттік тіркеу тізілімінде </w:t>
      </w:r>
      <w:r>
        <w:rPr>
          <w:rFonts w:ascii="Times New Roman"/>
          <w:b w:val="false"/>
          <w:i w:val="false"/>
          <w:color w:val="000000"/>
          <w:sz w:val="28"/>
        </w:rPr>
        <w:t>№ 3484</w:t>
      </w:r>
      <w:r>
        <w:rPr>
          <w:rFonts w:ascii="Times New Roman"/>
          <w:b w:val="false"/>
          <w:i w:val="false"/>
          <w:color w:val="000000"/>
          <w:sz w:val="28"/>
        </w:rPr>
        <w:t xml:space="preserve"> тіркелген, 2015 жылдың 14 желтоқсанында "Әділет" ақпараттық-құқықтық жүйесінде жарияланған) қаулысы;</w:t>
      </w:r>
    </w:p>
    <w:bookmarkEnd w:id="7"/>
    <w:bookmarkStart w:name="z15" w:id="8"/>
    <w:p>
      <w:pPr>
        <w:spacing w:after="0"/>
        <w:ind w:left="0"/>
        <w:jc w:val="both"/>
      </w:pPr>
      <w:r>
        <w:rPr>
          <w:rFonts w:ascii="Times New Roman"/>
          <w:b w:val="false"/>
          <w:i w:val="false"/>
          <w:color w:val="000000"/>
          <w:sz w:val="28"/>
        </w:rPr>
        <w:t xml:space="preserve">
      2) Алматы облысы әкімдігінің "Алматы облысы әкімдігінің денсаулық сақтау саласындағы кейбір қаулыларына өзгерістер енгізу туралы" 2016 жылғы 1 маусымдағы № 272 (Нормативтік құқықтық актілерді мемлекеттік тіркеу тізілімінде № 3896 тіркелген, 2016 жылдың 14 шілдесінде "Әділет" ақпараттық-құқықтық жүйесінде жарияланған) қаулысының </w:t>
      </w:r>
      <w:r>
        <w:rPr>
          <w:rFonts w:ascii="Times New Roman"/>
          <w:b w:val="false"/>
          <w:i w:val="false"/>
          <w:color w:val="000000"/>
          <w:sz w:val="28"/>
        </w:rPr>
        <w:t>2-тармағы</w:t>
      </w:r>
      <w:r>
        <w:rPr>
          <w:rFonts w:ascii="Times New Roman"/>
          <w:b w:val="false"/>
          <w:i w:val="false"/>
          <w:color w:val="000000"/>
          <w:sz w:val="28"/>
        </w:rPr>
        <w:t xml:space="preserve">. </w:t>
      </w:r>
    </w:p>
    <w:bookmarkEnd w:id="8"/>
    <w:bookmarkStart w:name="z16" w:id="9"/>
    <w:p>
      <w:pPr>
        <w:spacing w:after="0"/>
        <w:ind w:left="0"/>
        <w:jc w:val="both"/>
      </w:pPr>
      <w:r>
        <w:rPr>
          <w:rFonts w:ascii="Times New Roman"/>
          <w:b w:val="false"/>
          <w:i w:val="false"/>
          <w:color w:val="000000"/>
          <w:sz w:val="28"/>
        </w:rPr>
        <w:t xml:space="preserve">
      3. "Алматы облысының денсаулық сақтау басқармасы" мемлекеттік мекемесі Қазақстан Республикасының заңнамасында белгіленген тәртіппен: </w:t>
      </w:r>
    </w:p>
    <w:bookmarkEnd w:id="9"/>
    <w:bookmarkStart w:name="z17" w:id="10"/>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10"/>
    <w:bookmarkStart w:name="z18" w:id="11"/>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9" w:id="12"/>
    <w:p>
      <w:pPr>
        <w:spacing w:after="0"/>
        <w:ind w:left="0"/>
        <w:jc w:val="both"/>
      </w:pPr>
      <w:r>
        <w:rPr>
          <w:rFonts w:ascii="Times New Roman"/>
          <w:b w:val="false"/>
          <w:i w:val="false"/>
          <w:color w:val="000000"/>
          <w:sz w:val="28"/>
        </w:rPr>
        <w:t>
      3) осы қаулы мемлекеттік тіркелген күнінен кейін күнтізбелік он күн ішінде оның көшірмелерін ресми жариялауға, Алматы облысының аумағында таратылатын мерзімді баспа басылымдарға жіберуді;</w:t>
      </w:r>
    </w:p>
    <w:bookmarkEnd w:id="12"/>
    <w:bookmarkStart w:name="z20" w:id="13"/>
    <w:p>
      <w:pPr>
        <w:spacing w:after="0"/>
        <w:ind w:left="0"/>
        <w:jc w:val="both"/>
      </w:pPr>
      <w:r>
        <w:rPr>
          <w:rFonts w:ascii="Times New Roman"/>
          <w:b w:val="false"/>
          <w:i w:val="false"/>
          <w:color w:val="000000"/>
          <w:sz w:val="28"/>
        </w:rPr>
        <w:t xml:space="preserve">
      4) осы қаулы ресми жарияланғаннан кейін оны Алматы облысы әкімдігінің интернет-ресурсында орналастыруды; </w:t>
      </w:r>
    </w:p>
    <w:bookmarkEnd w:id="13"/>
    <w:bookmarkStart w:name="z21" w:id="14"/>
    <w:p>
      <w:pPr>
        <w:spacing w:after="0"/>
        <w:ind w:left="0"/>
        <w:jc w:val="both"/>
      </w:pPr>
      <w:r>
        <w:rPr>
          <w:rFonts w:ascii="Times New Roman"/>
          <w:b w:val="false"/>
          <w:i w:val="false"/>
          <w:color w:val="000000"/>
          <w:sz w:val="28"/>
        </w:rPr>
        <w:t>
      5) осы қаулы мемлекеттік тіркеуден өткеннен кейін он жұмыс күні ішінде Алматы облысы әкімі аппаратының мемлекеттік-құқық бөліміне осы тармақтың 1), 2), 3) және 4) тармақшаларында қарастырылған іс-шаралардың орындалуы туралы мәліметтерді ұсынуды қамтамасыз етсін.</w:t>
      </w:r>
    </w:p>
    <w:bookmarkEnd w:id="14"/>
    <w:bookmarkStart w:name="z22" w:id="15"/>
    <w:p>
      <w:pPr>
        <w:spacing w:after="0"/>
        <w:ind w:left="0"/>
        <w:jc w:val="both"/>
      </w:pPr>
      <w:r>
        <w:rPr>
          <w:rFonts w:ascii="Times New Roman"/>
          <w:b w:val="false"/>
          <w:i w:val="false"/>
          <w:color w:val="000000"/>
          <w:sz w:val="28"/>
        </w:rPr>
        <w:t xml:space="preserve">
      4. Осы қаулының орындалуын бақылау Алматы облысы әкімінің орынбасары Ж. Омарға жүктелсін. </w:t>
      </w:r>
    </w:p>
    <w:bookmarkEnd w:id="15"/>
    <w:bookmarkStart w:name="z23" w:id="16"/>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"07" ақпандағы № 54 қаулысымен бекітілген 1-қосымша</w:t>
            </w:r>
          </w:p>
        </w:tc>
      </w:tr>
    </w:tbl>
    <w:bookmarkStart w:name="z26" w:id="17"/>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регламенті</w:t>
      </w:r>
    </w:p>
    <w:bookmarkEnd w:id="17"/>
    <w:bookmarkStart w:name="z27" w:id="18"/>
    <w:p>
      <w:pPr>
        <w:spacing w:after="0"/>
        <w:ind w:left="0"/>
        <w:jc w:val="left"/>
      </w:pPr>
      <w:r>
        <w:rPr>
          <w:rFonts w:ascii="Times New Roman"/>
          <w:b/>
          <w:i w:val="false"/>
          <w:color w:val="000000"/>
        </w:rPr>
        <w:t xml:space="preserve"> 1. Жалпы ережелер</w:t>
      </w:r>
    </w:p>
    <w:bookmarkEnd w:id="18"/>
    <w:bookmarkStart w:name="z28" w:id="19"/>
    <w:p>
      <w:pPr>
        <w:spacing w:after="0"/>
        <w:ind w:left="0"/>
        <w:jc w:val="both"/>
      </w:pPr>
      <w:r>
        <w:rPr>
          <w:rFonts w:ascii="Times New Roman"/>
          <w:b w:val="false"/>
          <w:i w:val="false"/>
          <w:color w:val="000000"/>
          <w:sz w:val="28"/>
        </w:rPr>
        <w:t>
      1. "Фармацевтикалық қызметке лицензия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ақылы негізде көрсетіледі.</w:t>
      </w:r>
    </w:p>
    <w:bookmarkEnd w:id="19"/>
    <w:bookmarkStart w:name="z29" w:id="20"/>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293</w:t>
      </w:r>
      <w:r>
        <w:rPr>
          <w:rFonts w:ascii="Times New Roman"/>
          <w:b w:val="false"/>
          <w:i w:val="false"/>
          <w:color w:val="000000"/>
          <w:sz w:val="28"/>
        </w:rPr>
        <w:t xml:space="preserve"> бұйрығымен (Нормативтік құқықтық актілерді мемлекеттік тіркеу тізілімінде № 11338 тіркелген) бекітілген "Фармацевтикалық қызметке лицензия беру" мемлекеттік көрсетілетін қызмет стандарты (бұдан әрі - Стандарт) негізінде көрсетіледі.</w:t>
      </w:r>
    </w:p>
    <w:bookmarkEnd w:id="20"/>
    <w:bookmarkStart w:name="z30" w:id="2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21"/>
    <w:bookmarkStart w:name="z31" w:id="22"/>
    <w:p>
      <w:pPr>
        <w:spacing w:after="0"/>
        <w:ind w:left="0"/>
        <w:jc w:val="both"/>
      </w:pPr>
      <w:r>
        <w:rPr>
          <w:rFonts w:ascii="Times New Roman"/>
          <w:b w:val="false"/>
          <w:i w:val="false"/>
          <w:color w:val="000000"/>
          <w:sz w:val="28"/>
        </w:rPr>
        <w:t xml:space="preserve">
      1) көрсетілетін қызметті берушінің кеңсесі; </w:t>
      </w:r>
    </w:p>
    <w:bookmarkEnd w:id="22"/>
    <w:bookmarkStart w:name="z32" w:id="23"/>
    <w:p>
      <w:pPr>
        <w:spacing w:after="0"/>
        <w:ind w:left="0"/>
        <w:jc w:val="both"/>
      </w:pPr>
      <w:r>
        <w:rPr>
          <w:rFonts w:ascii="Times New Roman"/>
          <w:b w:val="false"/>
          <w:i w:val="false"/>
          <w:color w:val="000000"/>
          <w:sz w:val="28"/>
        </w:rPr>
        <w:t xml:space="preserve">
      2) www.e.gov.kz, www.elіcense.kz "электрондық үкімет" веб-порталы (бұдан әрі – портал) арқылы жүзеге асырылады. </w:t>
      </w:r>
    </w:p>
    <w:bookmarkEnd w:id="23"/>
    <w:bookmarkStart w:name="z33" w:id="24"/>
    <w:p>
      <w:pPr>
        <w:spacing w:after="0"/>
        <w:ind w:left="0"/>
        <w:jc w:val="both"/>
      </w:pPr>
      <w:r>
        <w:rPr>
          <w:rFonts w:ascii="Times New Roman"/>
          <w:b w:val="false"/>
          <w:i w:val="false"/>
          <w:color w:val="000000"/>
          <w:sz w:val="28"/>
        </w:rPr>
        <w:t xml:space="preserve">
      2. Мемлекеттік қызмет көрсету нысаны: электрондық (ішінара автоматтандырылған) және (немесе) қағаз түрінде. </w:t>
      </w:r>
    </w:p>
    <w:bookmarkEnd w:id="24"/>
    <w:bookmarkStart w:name="z34" w:id="25"/>
    <w:p>
      <w:pPr>
        <w:spacing w:after="0"/>
        <w:ind w:left="0"/>
        <w:jc w:val="both"/>
      </w:pPr>
      <w:r>
        <w:rPr>
          <w:rFonts w:ascii="Times New Roman"/>
          <w:b w:val="false"/>
          <w:i w:val="false"/>
          <w:color w:val="000000"/>
          <w:sz w:val="28"/>
        </w:rPr>
        <w:t>
      3. Мемлекеттік қызмет көрсету нәтижесі: лицензия, қайта ресімделген лицензия, фармацевтикалық қызметке лицензияның телнұсқасы.</w:t>
      </w:r>
    </w:p>
    <w:bookmarkEnd w:id="25"/>
    <w:bookmarkStart w:name="z35" w:id="26"/>
    <w:p>
      <w:pPr>
        <w:spacing w:after="0"/>
        <w:ind w:left="0"/>
        <w:jc w:val="both"/>
      </w:pPr>
      <w:r>
        <w:rPr>
          <w:rFonts w:ascii="Times New Roman"/>
          <w:b w:val="false"/>
          <w:i w:val="false"/>
          <w:color w:val="000000"/>
          <w:sz w:val="28"/>
        </w:rPr>
        <w:t xml:space="preserve">
      Мемлекеттік қызмет көрсету нәтижесінің нысаны: электрондық. </w:t>
      </w:r>
    </w:p>
    <w:bookmarkEnd w:id="26"/>
    <w:bookmarkStart w:name="z36" w:id="27"/>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27"/>
    <w:bookmarkStart w:name="z37" w:id="28"/>
    <w:p>
      <w:pPr>
        <w:spacing w:after="0"/>
        <w:ind w:left="0"/>
        <w:jc w:val="both"/>
      </w:pPr>
      <w:r>
        <w:rPr>
          <w:rFonts w:ascii="Times New Roman"/>
          <w:b w:val="false"/>
          <w:i w:val="false"/>
          <w:color w:val="000000"/>
          <w:sz w:val="28"/>
        </w:rPr>
        <w:t xml:space="preserve">
      Көрсетілетін қызметті алушы қағаз жеткізгіште лицензияны алу үшін жүгінген жағдайда, мемлекеттік қызмет көрсету нәтижесі электрондық нұсқада ресімделеді, басып шығарылады және көрсетілетін қызметті беруші басшысының мөрімен және қолымен куәландырылады. </w:t>
      </w:r>
    </w:p>
    <w:bookmarkEnd w:id="28"/>
    <w:bookmarkStart w:name="z38" w:id="2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9"/>
    <w:bookmarkStart w:name="z39" w:id="30"/>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30"/>
    <w:bookmarkStart w:name="z40" w:id="3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31"/>
    <w:bookmarkStart w:name="z41" w:id="32"/>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32"/>
    <w:bookmarkStart w:name="z42" w:id="33"/>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33"/>
    <w:bookmarkStart w:name="z43" w:id="34"/>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w:t>
      </w:r>
    </w:p>
    <w:bookmarkEnd w:id="34"/>
    <w:bookmarkStart w:name="z44" w:id="35"/>
    <w:p>
      <w:pPr>
        <w:spacing w:after="0"/>
        <w:ind w:left="0"/>
        <w:jc w:val="both"/>
      </w:pPr>
      <w:r>
        <w:rPr>
          <w:rFonts w:ascii="Times New Roman"/>
          <w:b w:val="false"/>
          <w:i w:val="false"/>
          <w:color w:val="000000"/>
          <w:sz w:val="28"/>
        </w:rPr>
        <w:t>
      лицензияны және (немесе) лицензияға қосымшаны беру кезінде – 14 (он төрт) жұмыс күні;</w:t>
      </w:r>
    </w:p>
    <w:bookmarkEnd w:id="35"/>
    <w:bookmarkStart w:name="z45" w:id="36"/>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2 (екі) жұмыс күні;</w:t>
      </w:r>
    </w:p>
    <w:bookmarkEnd w:id="36"/>
    <w:bookmarkStart w:name="z46" w:id="37"/>
    <w:p>
      <w:pPr>
        <w:spacing w:after="0"/>
        <w:ind w:left="0"/>
        <w:jc w:val="both"/>
      </w:pPr>
      <w:r>
        <w:rPr>
          <w:rFonts w:ascii="Times New Roman"/>
          <w:b w:val="false"/>
          <w:i w:val="false"/>
          <w:color w:val="000000"/>
          <w:sz w:val="28"/>
        </w:rPr>
        <w:t xml:space="preserve">
      лицензияның және (немесе) лицензияға қосымшаның телнұсқаларын беру кезінде – 1 (бір) жұмыс күні. Нәтижесі - мемлекеттік қызмет көрсету нәтижесін көрсетілетін қызметті берушінің басшысына қол қоюға жолдау; </w:t>
      </w:r>
    </w:p>
    <w:bookmarkEnd w:id="37"/>
    <w:bookmarkStart w:name="z47" w:id="38"/>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 </w:t>
      </w:r>
    </w:p>
    <w:bookmarkEnd w:id="38"/>
    <w:bookmarkStart w:name="z48" w:id="39"/>
    <w:p>
      <w:pPr>
        <w:spacing w:after="0"/>
        <w:ind w:left="0"/>
        <w:jc w:val="both"/>
      </w:pPr>
      <w:r>
        <w:rPr>
          <w:rFonts w:ascii="Times New Roman"/>
          <w:b w:val="false"/>
          <w:i w:val="false"/>
          <w:color w:val="000000"/>
          <w:sz w:val="28"/>
        </w:rPr>
        <w:t>
      5) мемлекеттік қызмет көрсету нәтижесін көрсетілетін қызметті алушыға беру – 15 (он бес) минут. Нәтижесі - мемлекеттік қызмет көрсету нәтижесін көрсетілетін қызметті алушыға беру.</w:t>
      </w:r>
    </w:p>
    <w:bookmarkEnd w:id="39"/>
    <w:bookmarkStart w:name="z49" w:id="4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0"/>
    <w:bookmarkStart w:name="z50" w:id="4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1"/>
    <w:bookmarkStart w:name="z51" w:id="42"/>
    <w:p>
      <w:pPr>
        <w:spacing w:after="0"/>
        <w:ind w:left="0"/>
        <w:jc w:val="both"/>
      </w:pPr>
      <w:r>
        <w:rPr>
          <w:rFonts w:ascii="Times New Roman"/>
          <w:b w:val="false"/>
          <w:i w:val="false"/>
          <w:color w:val="000000"/>
          <w:sz w:val="28"/>
        </w:rPr>
        <w:t>
      1) көрсетілетін қызметті берушінің кеңсе қызметкері;</w:t>
      </w:r>
    </w:p>
    <w:bookmarkEnd w:id="42"/>
    <w:bookmarkStart w:name="z52" w:id="43"/>
    <w:p>
      <w:pPr>
        <w:spacing w:after="0"/>
        <w:ind w:left="0"/>
        <w:jc w:val="both"/>
      </w:pPr>
      <w:r>
        <w:rPr>
          <w:rFonts w:ascii="Times New Roman"/>
          <w:b w:val="false"/>
          <w:i w:val="false"/>
          <w:color w:val="000000"/>
          <w:sz w:val="28"/>
        </w:rPr>
        <w:t>
      2) көрсетілетін қызметті берушінің басшысы;</w:t>
      </w:r>
    </w:p>
    <w:bookmarkEnd w:id="43"/>
    <w:bookmarkStart w:name="z53" w:id="44"/>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44"/>
    <w:bookmarkStart w:name="z54" w:id="4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45"/>
    <w:bookmarkStart w:name="z55" w:id="4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6"/>
    <w:bookmarkStart w:name="z56" w:id="47"/>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7"/>
    <w:bookmarkStart w:name="z57" w:id="48"/>
    <w:p>
      <w:pPr>
        <w:spacing w:after="0"/>
        <w:ind w:left="0"/>
        <w:jc w:val="both"/>
      </w:pPr>
      <w:r>
        <w:rPr>
          <w:rFonts w:ascii="Times New Roman"/>
          <w:b w:val="false"/>
          <w:i w:val="false"/>
          <w:color w:val="000000"/>
          <w:sz w:val="28"/>
        </w:rPr>
        <w:t>
      1) көрсетілетін қызметті алушы порталда тіркеледі, ЭЦҚ-мен куәландырылған электрондық құжат нысанындағы сұрау салуды жолдайды;</w:t>
      </w:r>
    </w:p>
    <w:bookmarkEnd w:id="48"/>
    <w:bookmarkStart w:name="z58" w:id="49"/>
    <w:p>
      <w:pPr>
        <w:spacing w:after="0"/>
        <w:ind w:left="0"/>
        <w:jc w:val="both"/>
      </w:pPr>
      <w:r>
        <w:rPr>
          <w:rFonts w:ascii="Times New Roman"/>
          <w:b w:val="false"/>
          <w:i w:val="false"/>
          <w:color w:val="000000"/>
          <w:sz w:val="28"/>
        </w:rPr>
        <w:t>
      2)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 лицензия беру" мемлекеттік көрсетілетін қызмет регламентіне қосымша</w:t>
            </w:r>
          </w:p>
        </w:tc>
      </w:tr>
    </w:tbl>
    <w:bookmarkStart w:name="z60" w:id="5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0"/>
    <w:bookmarkStart w:name="z6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2018 жылғы "07" ақпандағы № 54 қаулысымен бекітілген 2-қосымша </w:t>
            </w:r>
          </w:p>
        </w:tc>
      </w:tr>
    </w:tbl>
    <w:bookmarkStart w:name="z63" w:id="52"/>
    <w:p>
      <w:pPr>
        <w:spacing w:after="0"/>
        <w:ind w:left="0"/>
        <w:jc w:val="left"/>
      </w:pPr>
      <w:r>
        <w:rPr>
          <w:rFonts w:ascii="Times New Roman"/>
          <w:b/>
          <w:i w:val="false"/>
          <w:color w:val="000000"/>
        </w:rPr>
        <w:t xml:space="preserve">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регламенті</w:t>
      </w:r>
    </w:p>
    <w:bookmarkEnd w:id="52"/>
    <w:bookmarkStart w:name="z64" w:id="53"/>
    <w:p>
      <w:pPr>
        <w:spacing w:after="0"/>
        <w:ind w:left="0"/>
        <w:jc w:val="left"/>
      </w:pPr>
      <w:r>
        <w:rPr>
          <w:rFonts w:ascii="Times New Roman"/>
          <w:b/>
          <w:i w:val="false"/>
          <w:color w:val="000000"/>
        </w:rPr>
        <w:t xml:space="preserve"> 1. Жалпы ережелер</w:t>
      </w:r>
    </w:p>
    <w:bookmarkEnd w:id="53"/>
    <w:bookmarkStart w:name="z65" w:id="54"/>
    <w:p>
      <w:pPr>
        <w:spacing w:after="0"/>
        <w:ind w:left="0"/>
        <w:jc w:val="both"/>
      </w:pPr>
      <w:r>
        <w:rPr>
          <w:rFonts w:ascii="Times New Roman"/>
          <w:b w:val="false"/>
          <w:i w:val="false"/>
          <w:color w:val="000000"/>
          <w:sz w:val="28"/>
        </w:rPr>
        <w:t>
      1.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заңды тұлғаларға (бұдан әрі - көрсетілетін қызметті алушы) ақылы негізде көрсетіледі.</w:t>
      </w:r>
    </w:p>
    <w:bookmarkEnd w:id="54"/>
    <w:bookmarkStart w:name="z66" w:id="55"/>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293</w:t>
      </w:r>
      <w:r>
        <w:rPr>
          <w:rFonts w:ascii="Times New Roman"/>
          <w:b w:val="false"/>
          <w:i w:val="false"/>
          <w:color w:val="000000"/>
          <w:sz w:val="28"/>
        </w:rPr>
        <w:t xml:space="preserve"> бұйрығымен (Нормативтік құқықтық актілерді мемлекеттік тіркеу тізілімінде № 11338 тіркелген) бекітілген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стандарты (бұдан әрі - Стандарт) негізінде көрсетіледі.</w:t>
      </w:r>
    </w:p>
    <w:bookmarkEnd w:id="55"/>
    <w:bookmarkStart w:name="z67" w:id="5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56"/>
    <w:bookmarkStart w:name="z68" w:id="57"/>
    <w:p>
      <w:pPr>
        <w:spacing w:after="0"/>
        <w:ind w:left="0"/>
        <w:jc w:val="both"/>
      </w:pPr>
      <w:r>
        <w:rPr>
          <w:rFonts w:ascii="Times New Roman"/>
          <w:b w:val="false"/>
          <w:i w:val="false"/>
          <w:color w:val="000000"/>
          <w:sz w:val="28"/>
        </w:rPr>
        <w:t>
      1) көрсетілетін қызметті берушінің кеңсесі;</w:t>
      </w:r>
    </w:p>
    <w:bookmarkEnd w:id="57"/>
    <w:bookmarkStart w:name="z69" w:id="58"/>
    <w:p>
      <w:pPr>
        <w:spacing w:after="0"/>
        <w:ind w:left="0"/>
        <w:jc w:val="both"/>
      </w:pPr>
      <w:r>
        <w:rPr>
          <w:rFonts w:ascii="Times New Roman"/>
          <w:b w:val="false"/>
          <w:i w:val="false"/>
          <w:color w:val="000000"/>
          <w:sz w:val="28"/>
        </w:rPr>
        <w:t>
      2) "электрондық үкіметі" веб-порталы: www.egov.kz (бұдан әрі – портал);</w:t>
      </w:r>
    </w:p>
    <w:bookmarkEnd w:id="58"/>
    <w:bookmarkStart w:name="z70" w:id="59"/>
    <w:p>
      <w:pPr>
        <w:spacing w:after="0"/>
        <w:ind w:left="0"/>
        <w:jc w:val="both"/>
      </w:pPr>
      <w:r>
        <w:rPr>
          <w:rFonts w:ascii="Times New Roman"/>
          <w:b w:val="false"/>
          <w:i w:val="false"/>
          <w:color w:val="000000"/>
          <w:sz w:val="28"/>
        </w:rPr>
        <w:t xml:space="preserve">
      3)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59"/>
    <w:bookmarkStart w:name="z71" w:id="60"/>
    <w:p>
      <w:pPr>
        <w:spacing w:after="0"/>
        <w:ind w:left="0"/>
        <w:jc w:val="both"/>
      </w:pPr>
      <w:r>
        <w:rPr>
          <w:rFonts w:ascii="Times New Roman"/>
          <w:b w:val="false"/>
          <w:i w:val="false"/>
          <w:color w:val="000000"/>
          <w:sz w:val="28"/>
        </w:rPr>
        <w:t xml:space="preserve">
      2. Мемлекеттік қызмет көрсету нысаны: электрондық (ішінара автоматтандырылған) және (немесе) қағаз түрінде. </w:t>
      </w:r>
    </w:p>
    <w:bookmarkEnd w:id="60"/>
    <w:bookmarkStart w:name="z72" w:id="61"/>
    <w:p>
      <w:pPr>
        <w:spacing w:after="0"/>
        <w:ind w:left="0"/>
        <w:jc w:val="both"/>
      </w:pPr>
      <w:r>
        <w:rPr>
          <w:rFonts w:ascii="Times New Roman"/>
          <w:b w:val="false"/>
          <w:i w:val="false"/>
          <w:color w:val="000000"/>
          <w:sz w:val="28"/>
        </w:rPr>
        <w:t>
      3. Мемлекеттік қызмет көрсету нәтижесі: денсаулық сақтау саласындағы есірткі құралдарының, психотроптық заттар мен прекурсорлардың айналымына байланысты қызметке лицензия, қайта ресімделген лицензия, лицензияның телнұсқасы.</w:t>
      </w:r>
    </w:p>
    <w:bookmarkEnd w:id="61"/>
    <w:bookmarkStart w:name="z73" w:id="62"/>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62"/>
    <w:bookmarkStart w:name="z74" w:id="63"/>
    <w:p>
      <w:pPr>
        <w:spacing w:after="0"/>
        <w:ind w:left="0"/>
        <w:jc w:val="both"/>
      </w:pPr>
      <w:r>
        <w:rPr>
          <w:rFonts w:ascii="Times New Roman"/>
          <w:b w:val="false"/>
          <w:i w:val="false"/>
          <w:color w:val="000000"/>
          <w:sz w:val="28"/>
        </w:rPr>
        <w:t xml:space="preserve">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 </w:t>
      </w:r>
    </w:p>
    <w:bookmarkEnd w:id="63"/>
    <w:bookmarkStart w:name="z75" w:id="64"/>
    <w:p>
      <w:pPr>
        <w:spacing w:after="0"/>
        <w:ind w:left="0"/>
        <w:jc w:val="both"/>
      </w:pPr>
      <w:r>
        <w:rPr>
          <w:rFonts w:ascii="Times New Roman"/>
          <w:b w:val="false"/>
          <w:i w:val="false"/>
          <w:color w:val="000000"/>
          <w:sz w:val="28"/>
        </w:rPr>
        <w:t xml:space="preserve">
      Көрсетілетін қызметті алушы қағаз жеткізгіште лицензияны алу үшін жүгінген жағдайда, мемлекеттік қызмет көрсету нәтижесі электрондық нұсқада ресімделеді, басып шығарылады және көрсетілетін қызметті беруші басшысының мөрімен және қолымен куәландырылады. </w:t>
      </w:r>
    </w:p>
    <w:bookmarkEnd w:id="64"/>
    <w:bookmarkStart w:name="z76" w:id="6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5"/>
    <w:bookmarkStart w:name="z77" w:id="66"/>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66"/>
    <w:bookmarkStart w:name="z78" w:id="6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67"/>
    <w:bookmarkStart w:name="z79" w:id="68"/>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68"/>
    <w:bookmarkStart w:name="z80" w:id="69"/>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69"/>
    <w:bookmarkStart w:name="z81" w:id="70"/>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w:t>
      </w:r>
    </w:p>
    <w:bookmarkEnd w:id="70"/>
    <w:bookmarkStart w:name="z82" w:id="71"/>
    <w:p>
      <w:pPr>
        <w:spacing w:after="0"/>
        <w:ind w:left="0"/>
        <w:jc w:val="both"/>
      </w:pPr>
      <w:r>
        <w:rPr>
          <w:rFonts w:ascii="Times New Roman"/>
          <w:b w:val="false"/>
          <w:i w:val="false"/>
          <w:color w:val="000000"/>
          <w:sz w:val="28"/>
        </w:rPr>
        <w:t>
      лицензияны және (немесе) лицензияға қосымшаны беру кезінде – 14 (он төрт) жұмыс күні;</w:t>
      </w:r>
    </w:p>
    <w:bookmarkEnd w:id="71"/>
    <w:bookmarkStart w:name="z83" w:id="72"/>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2 (екі) жұмыс күні;</w:t>
      </w:r>
    </w:p>
    <w:bookmarkEnd w:id="72"/>
    <w:bookmarkStart w:name="z84" w:id="73"/>
    <w:p>
      <w:pPr>
        <w:spacing w:after="0"/>
        <w:ind w:left="0"/>
        <w:jc w:val="both"/>
      </w:pPr>
      <w:r>
        <w:rPr>
          <w:rFonts w:ascii="Times New Roman"/>
          <w:b w:val="false"/>
          <w:i w:val="false"/>
          <w:color w:val="000000"/>
          <w:sz w:val="28"/>
        </w:rPr>
        <w:t xml:space="preserve">
      лицензияның және (немесе) лицензияға қосымшаның телнұсқаларын беру кезінде – 1 (бір) жұмыс күні. Нәтижесі - мемлекеттік қызмет көрсету нәтижесін көрсетілетін қызметті берушінің басшысына қол қоюға жолдау; </w:t>
      </w:r>
    </w:p>
    <w:bookmarkEnd w:id="73"/>
    <w:bookmarkStart w:name="z85" w:id="7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74"/>
    <w:bookmarkStart w:name="z86" w:id="75"/>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75"/>
    <w:bookmarkStart w:name="z87" w:id="7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6"/>
    <w:bookmarkStart w:name="z88" w:id="7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7"/>
    <w:bookmarkStart w:name="z89" w:id="78"/>
    <w:p>
      <w:pPr>
        <w:spacing w:after="0"/>
        <w:ind w:left="0"/>
        <w:jc w:val="both"/>
      </w:pPr>
      <w:r>
        <w:rPr>
          <w:rFonts w:ascii="Times New Roman"/>
          <w:b w:val="false"/>
          <w:i w:val="false"/>
          <w:color w:val="000000"/>
          <w:sz w:val="28"/>
        </w:rPr>
        <w:t>
      1) көрсетілетін қызметті берушінің кеңсе қызметкері;</w:t>
      </w:r>
    </w:p>
    <w:bookmarkEnd w:id="78"/>
    <w:bookmarkStart w:name="z90" w:id="79"/>
    <w:p>
      <w:pPr>
        <w:spacing w:after="0"/>
        <w:ind w:left="0"/>
        <w:jc w:val="both"/>
      </w:pPr>
      <w:r>
        <w:rPr>
          <w:rFonts w:ascii="Times New Roman"/>
          <w:b w:val="false"/>
          <w:i w:val="false"/>
          <w:color w:val="000000"/>
          <w:sz w:val="28"/>
        </w:rPr>
        <w:t>
      2) көрсетілетін қызметті берушінің басшысы;</w:t>
      </w:r>
    </w:p>
    <w:bookmarkEnd w:id="79"/>
    <w:bookmarkStart w:name="z91" w:id="80"/>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80"/>
    <w:bookmarkStart w:name="z92" w:id="8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81"/>
    <w:bookmarkStart w:name="z93" w:id="8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2"/>
    <w:bookmarkStart w:name="z94" w:id="83"/>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83"/>
    <w:bookmarkStart w:name="z95" w:id="84"/>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84"/>
    <w:bookmarkStart w:name="z96" w:id="85"/>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2-қосымшасына сәйкес қолхат береді) - 15 (он бес) минут;</w:t>
      </w:r>
    </w:p>
    <w:bookmarkEnd w:id="85"/>
    <w:bookmarkStart w:name="z97" w:id="86"/>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86"/>
    <w:bookmarkStart w:name="z98" w:id="87"/>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87"/>
    <w:bookmarkStart w:name="z99" w:id="88"/>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88"/>
    <w:bookmarkStart w:name="z100" w:id="89"/>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- 15 (он бес) минут.</w:t>
      </w:r>
    </w:p>
    <w:bookmarkEnd w:id="89"/>
    <w:bookmarkStart w:name="z101" w:id="90"/>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90"/>
    <w:bookmarkStart w:name="z102" w:id="91"/>
    <w:p>
      <w:pPr>
        <w:spacing w:after="0"/>
        <w:ind w:left="0"/>
        <w:jc w:val="both"/>
      </w:pPr>
      <w:r>
        <w:rPr>
          <w:rFonts w:ascii="Times New Roman"/>
          <w:b w:val="false"/>
          <w:i w:val="false"/>
          <w:color w:val="000000"/>
          <w:sz w:val="28"/>
        </w:rPr>
        <w:t>
      1) көрсетілетін қызметті алушы порталда тіркеледі, ЭЦҚ-мен куәландырылған электрондық құжат нысанындағы сұрау салуды жолдайды;</w:t>
      </w:r>
    </w:p>
    <w:bookmarkEnd w:id="91"/>
    <w:bookmarkStart w:name="z103" w:id="92"/>
    <w:p>
      <w:pPr>
        <w:spacing w:after="0"/>
        <w:ind w:left="0"/>
        <w:jc w:val="both"/>
      </w:pPr>
      <w:r>
        <w:rPr>
          <w:rFonts w:ascii="Times New Roman"/>
          <w:b w:val="false"/>
          <w:i w:val="false"/>
          <w:color w:val="000000"/>
          <w:sz w:val="28"/>
        </w:rPr>
        <w:t xml:space="preserve">
      2) көрсетілетін қызметті алушының "жеке кабинетінде" мемлекеттік көрсетілетін қызмет нәтижесін алу күні көрсетілген мемлекеттік қызметті көрсетуге арналған сұрау салудың қабылданғаны туралы мәртебесі көрсетіледі; </w:t>
      </w:r>
    </w:p>
    <w:bookmarkEnd w:id="92"/>
    <w:bookmarkStart w:name="z104" w:id="93"/>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регламентіне қосымша</w:t>
            </w:r>
          </w:p>
        </w:tc>
      </w:tr>
    </w:tbl>
    <w:bookmarkStart w:name="z106" w:id="9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4"/>
    <w:bookmarkStart w:name="z107"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"07" ақпандағы № 54 қаулысымен бекітілген 3-қосымша</w:t>
            </w:r>
          </w:p>
        </w:tc>
      </w:tr>
    </w:tbl>
    <w:bookmarkStart w:name="z154" w:id="96"/>
    <w:p>
      <w:pPr>
        <w:spacing w:after="0"/>
        <w:ind w:left="0"/>
        <w:jc w:val="both"/>
      </w:pPr>
      <w:r>
        <w:rPr>
          <w:rFonts w:ascii="Times New Roman"/>
          <w:b w:val="false"/>
          <w:i w:val="false"/>
          <w:color w:val="ff0000"/>
          <w:sz w:val="28"/>
        </w:rPr>
        <w:t xml:space="preserve">
      Ескерту. Регламент атауы жаңа редакцияда – Алматы облысы әкімдігінің 11.03.2019 </w:t>
      </w:r>
      <w:r>
        <w:rPr>
          <w:rFonts w:ascii="Times New Roman"/>
          <w:b w:val="false"/>
          <w:i w:val="false"/>
          <w:color w:val="ff0000"/>
          <w:sz w:val="28"/>
        </w:rPr>
        <w:t>№ 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96"/>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регламенті 1. Жалпы ережелер</w:t>
      </w:r>
    </w:p>
    <w:p>
      <w:pPr>
        <w:spacing w:after="0"/>
        <w:ind w:left="0"/>
        <w:jc w:val="both"/>
      </w:pPr>
      <w:r>
        <w:rPr>
          <w:rFonts w:ascii="Times New Roman"/>
          <w:b w:val="false"/>
          <w:i w:val="false"/>
          <w:color w:val="000000"/>
          <w:sz w:val="28"/>
        </w:rPr>
        <w:t>
      1. "Медициналық қызметке лицензия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ақылы көрсетіледі.</w:t>
      </w:r>
    </w:p>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Денсаулық сақтау және әлеуметтік даму министрінің 2015 жылғы 28 cәуірдегі </w:t>
      </w:r>
      <w:r>
        <w:rPr>
          <w:rFonts w:ascii="Times New Roman"/>
          <w:b w:val="false"/>
          <w:i w:val="false"/>
          <w:color w:val="000000"/>
          <w:sz w:val="28"/>
        </w:rPr>
        <w:t>№ 294</w:t>
      </w:r>
      <w:r>
        <w:rPr>
          <w:rFonts w:ascii="Times New Roman"/>
          <w:b w:val="false"/>
          <w:i w:val="false"/>
          <w:color w:val="000000"/>
          <w:sz w:val="28"/>
        </w:rPr>
        <w:t xml:space="preserve"> бұйрығымен (Нормативтік құқықтық актілерді мемлекеттік тіркеу тізілімінде № 11356 тіркелген) бекітілген "Медициналық қызметке лицензия беру" мемлекеттік көрсетілетін қызмет стандарты (бұдан әрі - Стандарт) негізінде көрсетіледі.</w:t>
      </w:r>
    </w:p>
    <w:p>
      <w:pPr>
        <w:spacing w:after="0"/>
        <w:ind w:left="0"/>
        <w:jc w:val="both"/>
      </w:pPr>
      <w:r>
        <w:rPr>
          <w:rFonts w:ascii="Times New Roman"/>
          <w:b w:val="false"/>
          <w:i w:val="false"/>
          <w:color w:val="000000"/>
          <w:sz w:val="28"/>
        </w:rPr>
        <w:t>
      Өтініштерді қабылдау және көрсетілген мемлекеттік қызметтің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2) www.egov.kz, www.elicense.kz "электрондық үкімет" веб-порталы бұдан әрі – портал) арқылы жүзеге асырылады. </w:t>
      </w:r>
    </w:p>
    <w:p>
      <w:pPr>
        <w:spacing w:after="0"/>
        <w:ind w:left="0"/>
        <w:jc w:val="both"/>
      </w:pPr>
      <w:r>
        <w:rPr>
          <w:rFonts w:ascii="Times New Roman"/>
          <w:b w:val="false"/>
          <w:i w:val="false"/>
          <w:color w:val="000000"/>
          <w:sz w:val="28"/>
        </w:rPr>
        <w:t xml:space="preserve">
      2. Мемлекеттік қызмет көрсету нысаны: электрондық (ішінара автоматтандырылған) және (немесе) қағаз түрінде. </w:t>
      </w:r>
    </w:p>
    <w:p>
      <w:pPr>
        <w:spacing w:after="0"/>
        <w:ind w:left="0"/>
        <w:jc w:val="both"/>
      </w:pPr>
      <w:r>
        <w:rPr>
          <w:rFonts w:ascii="Times New Roman"/>
          <w:b w:val="false"/>
          <w:i w:val="false"/>
          <w:color w:val="000000"/>
          <w:sz w:val="28"/>
        </w:rPr>
        <w:t xml:space="preserve">
      3. Мемлекеттік қызмет көрсету нәтижесі: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Стандарттың 10-тармағында көзделген жағдайларда және негіздемелер бойынша мемлекеттік қызметті көрсетуден бас тарту туралы дәлелді жауап. </w:t>
      </w:r>
    </w:p>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 </w:t>
      </w:r>
    </w:p>
    <w:p>
      <w:pPr>
        <w:spacing w:after="0"/>
        <w:ind w:left="0"/>
        <w:jc w:val="both"/>
      </w:pPr>
      <w:r>
        <w:rPr>
          <w:rFonts w:ascii="Times New Roman"/>
          <w:b w:val="false"/>
          <w:i w:val="false"/>
          <w:color w:val="000000"/>
          <w:sz w:val="28"/>
        </w:rPr>
        <w:t>
      Көрсетілетін қызметті алушы лицензияны және (немесе) лицензияға қосымшаны қағаз жеткізгіште алу үшін жүгінген жағдайда лицензия және (немесе) лицензияға қосымша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расталды.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2 (екі) сағат. Нәтижесі - көрсетілетін қызметті берушінің жауапты орындаушысын анықтау; </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w:t>
      </w:r>
    </w:p>
    <w:p>
      <w:pPr>
        <w:spacing w:after="0"/>
        <w:ind w:left="0"/>
        <w:jc w:val="both"/>
      </w:pPr>
      <w:r>
        <w:rPr>
          <w:rFonts w:ascii="Times New Roman"/>
          <w:b w:val="false"/>
          <w:i w:val="false"/>
          <w:color w:val="000000"/>
          <w:sz w:val="28"/>
        </w:rPr>
        <w:t>
      лицензияны және (немесе) лицензияға қосымшаны беру кезінде – 14 (он төрт)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2 (екі) жұмыс күні;</w:t>
      </w:r>
    </w:p>
    <w:p>
      <w:pPr>
        <w:spacing w:after="0"/>
        <w:ind w:left="0"/>
        <w:jc w:val="both"/>
      </w:pPr>
      <w:r>
        <w:rPr>
          <w:rFonts w:ascii="Times New Roman"/>
          <w:b w:val="false"/>
          <w:i w:val="false"/>
          <w:color w:val="000000"/>
          <w:sz w:val="28"/>
        </w:rPr>
        <w:t>
      қағаз нысанда берілген лицензия және (немесе) лицензияға қосымша жоғалған немесе бүлінген жағдайда оның телнұсқасын беру кезінде – 1 (бір) жұмыс күні. Нәтижесі - мемлекеттік қызмет көрсету нәтижесін көрсетілетін қызметті берушінің басшысына қол қоюға жолдау;</w:t>
      </w:r>
    </w:p>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2 (екі) сағат. Нәтижесі - мемлекеттік қызмет көрсету нәтижесін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8-қосымшасына сәйкес қолхат береді) - 15 (он бес) минут;</w:t>
      </w:r>
    </w:p>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- 2 (екі) сағат;</w:t>
      </w:r>
    </w:p>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- 1 (бір) сағат;</w:t>
      </w:r>
    </w:p>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- 15 (он бес) минут.</w:t>
      </w:r>
    </w:p>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p>
      <w:pPr>
        <w:spacing w:after="0"/>
        <w:ind w:left="0"/>
        <w:jc w:val="both"/>
      </w:pPr>
      <w:r>
        <w:rPr>
          <w:rFonts w:ascii="Times New Roman"/>
          <w:b w:val="false"/>
          <w:i w:val="false"/>
          <w:color w:val="000000"/>
          <w:sz w:val="28"/>
        </w:rPr>
        <w:t>
      1) көрсетілетін қызметті алушы порталда тіркеледі, ЭЦҚ-мен куәландырылған электрондық құжат нысанындағы сұрау салуды жолдайды;</w:t>
      </w:r>
    </w:p>
    <w:p>
      <w:pPr>
        <w:spacing w:after="0"/>
        <w:ind w:left="0"/>
        <w:jc w:val="both"/>
      </w:pPr>
      <w:r>
        <w:rPr>
          <w:rFonts w:ascii="Times New Roman"/>
          <w:b w:val="false"/>
          <w:i w:val="false"/>
          <w:color w:val="000000"/>
          <w:sz w:val="28"/>
        </w:rPr>
        <w:t>
      2) көрсетілетін қызметті алушының "жеке кабинетінде" мемлекеттік қызмет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2018 жылғы "07" ақпандағы № 54 қаулысымен бекітілген 4-қосымша </w:t>
            </w:r>
          </w:p>
        </w:tc>
      </w:tr>
    </w:tbl>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03.12.2019 </w:t>
      </w:r>
      <w:r>
        <w:rPr>
          <w:rFonts w:ascii="Times New Roman"/>
          <w:b w:val="false"/>
          <w:i w:val="false"/>
          <w:color w:val="ff0000"/>
          <w:sz w:val="28"/>
        </w:rPr>
        <w:t>№ 546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"Денсаулық сақтау саласы кадрларының біліктілігін арттырудан және қайта даярлаудан өткені туралы құжаттарды беру" мемлекеттік көрсетілетін қызмет регламенті 1. Жалпы ережелер</w:t>
      </w:r>
    </w:p>
    <w:p>
      <w:pPr>
        <w:spacing w:after="0"/>
        <w:ind w:left="0"/>
        <w:jc w:val="both"/>
      </w:pPr>
      <w:r>
        <w:rPr>
          <w:rFonts w:ascii="Times New Roman"/>
          <w:b w:val="false"/>
          <w:i w:val="false"/>
          <w:color w:val="000000"/>
          <w:sz w:val="28"/>
        </w:rPr>
        <w:t>
      1. "Денсаулық сақтау саласы кадрларының біліктілігін арттырудан және қайта даярлаудан өткені туралы құжаттарды беру" мемлекеттік көрсетілетін қызмет (бұдан әрі - мемлекеттік көрсетілетін қызмет) денсаулық сақтау саласындағы білім беру ұйымдарымен (бұдан әрі - көрсетілетін қызметті беруші) жеке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297</w:t>
      </w:r>
      <w:r>
        <w:rPr>
          <w:rFonts w:ascii="Times New Roman"/>
          <w:b w:val="false"/>
          <w:i w:val="false"/>
          <w:color w:val="000000"/>
          <w:sz w:val="28"/>
        </w:rPr>
        <w:t xml:space="preserve"> бұйрығымен (Нормативтік құқықтық актілерді мемлекеттік тіркеу тізілімінде № 11303 тіркелген) бекітілген "Денсаулық сақтау саласы кадрларының біліктілігін арттырудан және қайта даярлаудан өткені туралы құжаттарды беру" мемлекеттік көрсетілетін қызмет стандарты (бұдан әрі - Стандарт) негізінде көрсетіледі.</w:t>
      </w:r>
    </w:p>
    <w:p>
      <w:pPr>
        <w:spacing w:after="0"/>
        <w:ind w:left="0"/>
        <w:jc w:val="both"/>
      </w:pPr>
      <w:r>
        <w:rPr>
          <w:rFonts w:ascii="Times New Roman"/>
          <w:b w:val="false"/>
          <w:i w:val="false"/>
          <w:color w:val="000000"/>
          <w:sz w:val="28"/>
        </w:rPr>
        <w:t>
      Мемлекеттік қызметті көрсету нәтижесін қағаз жеткізгіште беру көрсетілетін қызметті берушіге тікелей жүгіну арқылы не көрсетілетін қызметті алушының электрондық сұрау салуы негізінде "электрондық үкімет" веб-порталы арқылы электрондық форматта жүргізіледі.</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w:t>
      </w:r>
    </w:p>
    <w:p>
      <w:pPr>
        <w:spacing w:after="0"/>
        <w:ind w:left="0"/>
        <w:jc w:val="both"/>
      </w:pPr>
      <w:r>
        <w:rPr>
          <w:rFonts w:ascii="Times New Roman"/>
          <w:b w:val="false"/>
          <w:i w:val="false"/>
          <w:color w:val="000000"/>
          <w:sz w:val="28"/>
        </w:rPr>
        <w:t>
      3. Мемлекеттік қызмет көрсету нәтижесі: "Медицина және фармацевтика кадрларының біліктілігін арттыру және қайта даярлау ережесін,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бұйрығына сәйкес құжаттар (Нормативтік құқықтық актілерді мемлекеттік тіркеу тізілімінде № 5904 тіркелген) 2010 жылы Қазақстан Республикасы орталық атқарушы және өзге де орталық мемлекеттік органдарының актілер жинағында № 2 жарияланған):</w:t>
      </w:r>
    </w:p>
    <w:p>
      <w:pPr>
        <w:spacing w:after="0"/>
        <w:ind w:left="0"/>
        <w:jc w:val="both"/>
      </w:pPr>
      <w:r>
        <w:rPr>
          <w:rFonts w:ascii="Times New Roman"/>
          <w:b w:val="false"/>
          <w:i w:val="false"/>
          <w:color w:val="000000"/>
          <w:sz w:val="28"/>
        </w:rPr>
        <w:t>
      1) Стандарттың 1-қосымшасына сәйкес нысан бойынша қайта даярлау жөніндегі құжаттар: денсаулық сақтау саласының кадрларын қайта даярлау туралы куәлік;</w:t>
      </w:r>
    </w:p>
    <w:p>
      <w:pPr>
        <w:spacing w:after="0"/>
        <w:ind w:left="0"/>
        <w:jc w:val="both"/>
      </w:pPr>
      <w:r>
        <w:rPr>
          <w:rFonts w:ascii="Times New Roman"/>
          <w:b w:val="false"/>
          <w:i w:val="false"/>
          <w:color w:val="000000"/>
          <w:sz w:val="28"/>
        </w:rPr>
        <w:t xml:space="preserve">
      2) Стандарттың 2- қосымшасына сәйкес нысан бойынша біліктілігін арттырудан өткені туралы: біліктілігін арттыру туралы куәлік.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30 (отыз) минут. Нәтижесі -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w:t>
      </w:r>
    </w:p>
    <w:p>
      <w:pPr>
        <w:spacing w:after="0"/>
        <w:ind w:left="0"/>
        <w:jc w:val="both"/>
      </w:pPr>
      <w:r>
        <w:rPr>
          <w:rFonts w:ascii="Times New Roman"/>
          <w:b w:val="false"/>
          <w:i w:val="false"/>
          <w:color w:val="000000"/>
          <w:sz w:val="28"/>
        </w:rPr>
        <w:t xml:space="preserve">
      оқу бағдарламасын толық меңгерген сәттен бастап, біліктілігін арттырудан және қайта даярлаудан өту туралы құжатты беру – біліктілікті арттыру және қайта даярлау курстарының ұзақтығына қарамастан оқу аяқталғаннан кейін - 6 (алты) сағат. Нәтижесі - мемлекеттік қызмет көрсету нәтижесін көрсетілетін қызметті берушінің басшысына қол қоюға жолдау; </w:t>
      </w:r>
    </w:p>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 30 (отыз) минут. Нәтижесі - мемлекеттік қызмет көрсету нәтижесін көрсетілетін қызметті берушінің жауапты орындаушысына жолдау; </w:t>
      </w:r>
    </w:p>
    <w:p>
      <w:pPr>
        <w:spacing w:after="0"/>
        <w:ind w:left="0"/>
        <w:jc w:val="both"/>
      </w:pPr>
      <w:r>
        <w:rPr>
          <w:rFonts w:ascii="Times New Roman"/>
          <w:b w:val="false"/>
          <w:i w:val="false"/>
          <w:color w:val="000000"/>
          <w:sz w:val="28"/>
        </w:rPr>
        <w:t>
      5) мемлекеттік қызмет көрсету нәтижесін көрсетілетін қызметті алушыға беру – 30 (отыз) минут. Нәтижесі - мемлекеттік қызмет көрсету нәтижесін көрсетілетін қызметті алушыға беру.</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қолтаңбасымен куәландырылған электрондық құжат нысанындағы сұрау салуды жолдайды;</w:t>
      </w:r>
    </w:p>
    <w:p>
      <w:pPr>
        <w:spacing w:after="0"/>
        <w:ind w:left="0"/>
        <w:jc w:val="both"/>
      </w:pPr>
      <w:r>
        <w:rPr>
          <w:rFonts w:ascii="Times New Roman"/>
          <w:b w:val="false"/>
          <w:i w:val="false"/>
          <w:color w:val="000000"/>
          <w:sz w:val="28"/>
        </w:rPr>
        <w:t>
      2)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 кадрларының біліктілігін арттырудан және қайта даярлаудан өткені туралы құжаттарды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