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2de3" w14:textId="0922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7 ақпандағы № 53 қаулысы. Алматы облысы Әділет департаментінде 2018 жылы 23 ақпанда № 4528 болып тіркелді. Күші жойылды - Алматы облысы әкімдігінің 2019 жылғы 28 қаңтардағы № 43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28.01.2019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11304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1. Коса беріліп отырған:</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"Дәрігерді үйге шақыру" мемлекеттік көрсетілетін қызмет регламенті;</w:t>
      </w:r>
    </w:p>
    <w:bookmarkEnd w:id="2"/>
    <w:bookmarkStart w:name="z10"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"Дәрігердің қабылдауына жазылу" мемлекеттік көрсетілетін қызмет регламенті;</w:t>
      </w:r>
    </w:p>
    <w:bookmarkEnd w:id="3"/>
    <w:bookmarkStart w:name="z11"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"Алғашқы медициналық-санитариялық көмек көрсететін медициналық ұйымдарға тіркелу" мемлекеттік көрсетілетін қызмет регламенті;</w:t>
      </w:r>
    </w:p>
    <w:bookmarkEnd w:id="4"/>
    <w:bookmarkStart w:name="z12"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"АИТВ-инфекциясының болуына ерікті анонимді және міндетті құпия медициналық тексерілу" мемлекеттік көрсетілетін қызмет регламенті; </w:t>
      </w:r>
    </w:p>
    <w:bookmarkEnd w:id="5"/>
    <w:bookmarkStart w:name="z13"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"Туберкулезге қарсы ұйымнан анықтама беру" мемлекеттік көрсетілетін қызмет регламенті;</w:t>
      </w:r>
    </w:p>
    <w:bookmarkEnd w:id="6"/>
    <w:bookmarkStart w:name="z14"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"Психоневрологиялық ұйымнан анықтама беру" мемлекеттік көрсетілетін қызмет регламенті;</w:t>
      </w:r>
    </w:p>
    <w:bookmarkEnd w:id="7"/>
    <w:bookmarkStart w:name="z15" w:id="8"/>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"Наркологиялық ұйымнан анықтама беру" мемлекеттік көрсетілетін қызмет регламенті; </w:t>
      </w:r>
    </w:p>
    <w:bookmarkEnd w:id="8"/>
    <w:bookmarkStart w:name="z16" w:id="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"Алдын ала міндетті медициналық қарап-тексеруден өту" мемлекеттік көрсетілетін қызмет регламенті бекітілсін. </w:t>
      </w:r>
    </w:p>
    <w:bookmarkEnd w:id="9"/>
    <w:bookmarkStart w:name="z17" w:id="10"/>
    <w:p>
      <w:pPr>
        <w:spacing w:after="0"/>
        <w:ind w:left="0"/>
        <w:jc w:val="both"/>
      </w:pPr>
      <w:r>
        <w:rPr>
          <w:rFonts w:ascii="Times New Roman"/>
          <w:b w:val="false"/>
          <w:i w:val="false"/>
          <w:color w:val="000000"/>
          <w:sz w:val="28"/>
        </w:rPr>
        <w:t xml:space="preserve">
      2. Күштері жойылды деп танылсын: </w:t>
      </w:r>
    </w:p>
    <w:bookmarkEnd w:id="10"/>
    <w:bookmarkStart w:name="z18" w:id="11"/>
    <w:p>
      <w:pPr>
        <w:spacing w:after="0"/>
        <w:ind w:left="0"/>
        <w:jc w:val="both"/>
      </w:pPr>
      <w:r>
        <w:rPr>
          <w:rFonts w:ascii="Times New Roman"/>
          <w:b w:val="false"/>
          <w:i w:val="false"/>
          <w:color w:val="000000"/>
          <w:sz w:val="28"/>
        </w:rPr>
        <w:t xml:space="preserve">
      1) Алматы облысы әкімдігінің "Денсаулық сақтау саласындағы мемлекеттік көрсетілетін қызметтер регламенттерін бекіту туралы" 2015 жылғы 28 шілдедегі № 332 (Нормативтік құқықтық актілерді мемлекеттік тіркеу тізілімінде </w:t>
      </w:r>
      <w:r>
        <w:rPr>
          <w:rFonts w:ascii="Times New Roman"/>
          <w:b w:val="false"/>
          <w:i w:val="false"/>
          <w:color w:val="000000"/>
          <w:sz w:val="28"/>
        </w:rPr>
        <w:t>№ 3372</w:t>
      </w:r>
      <w:r>
        <w:rPr>
          <w:rFonts w:ascii="Times New Roman"/>
          <w:b w:val="false"/>
          <w:i w:val="false"/>
          <w:color w:val="000000"/>
          <w:sz w:val="28"/>
        </w:rPr>
        <w:t xml:space="preserve"> тіркелген, 2015 жылдың 18 қыркүйегінде "Әділет" ақпараттық-құқықтық жүйесінде жарияланған) қаулысы; </w:t>
      </w:r>
    </w:p>
    <w:bookmarkEnd w:id="11"/>
    <w:bookmarkStart w:name="z19" w:id="12"/>
    <w:p>
      <w:pPr>
        <w:spacing w:after="0"/>
        <w:ind w:left="0"/>
        <w:jc w:val="both"/>
      </w:pPr>
      <w:r>
        <w:rPr>
          <w:rFonts w:ascii="Times New Roman"/>
          <w:b w:val="false"/>
          <w:i w:val="false"/>
          <w:color w:val="000000"/>
          <w:sz w:val="28"/>
        </w:rPr>
        <w:t xml:space="preserve">
      2) Алматы облысы әкімдігінің "Алматы облысы әкімдігінің денсаулық сақтау саласындағы кейбір қаулыларына өзгерістер енгізу туралы" 2016 жылғы 1 маусымдағы № 272 (Нормативтік құқықтық актілерді мемлекеттік тіркеу тізілімінде </w:t>
      </w:r>
      <w:r>
        <w:rPr>
          <w:rFonts w:ascii="Times New Roman"/>
          <w:b w:val="false"/>
          <w:i w:val="false"/>
          <w:color w:val="000000"/>
          <w:sz w:val="28"/>
        </w:rPr>
        <w:t>№ 3896</w:t>
      </w:r>
      <w:r>
        <w:rPr>
          <w:rFonts w:ascii="Times New Roman"/>
          <w:b w:val="false"/>
          <w:i w:val="false"/>
          <w:color w:val="000000"/>
          <w:sz w:val="28"/>
        </w:rPr>
        <w:t xml:space="preserve"> тіркелген, 2016 жылдың 14 шілдесінде "Әділет" ақпараттық-құқықтық жүйесінде жарияланған) қаулысының 1-тармағы. </w:t>
      </w:r>
    </w:p>
    <w:bookmarkEnd w:id="12"/>
    <w:bookmarkStart w:name="z20" w:id="13"/>
    <w:p>
      <w:pPr>
        <w:spacing w:after="0"/>
        <w:ind w:left="0"/>
        <w:jc w:val="both"/>
      </w:pPr>
      <w:r>
        <w:rPr>
          <w:rFonts w:ascii="Times New Roman"/>
          <w:b w:val="false"/>
          <w:i w:val="false"/>
          <w:color w:val="000000"/>
          <w:sz w:val="28"/>
        </w:rPr>
        <w:t xml:space="preserve">
      3. "Алматы облысының денсаулық сақтау басқармасы" мемлекеттік мекемесі Қазақстан Республикасының заңнамасында белгіленген тәртіппен: </w:t>
      </w:r>
    </w:p>
    <w:bookmarkEnd w:id="13"/>
    <w:bookmarkStart w:name="z21" w:id="14"/>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14"/>
    <w:bookmarkStart w:name="z22" w:id="15"/>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bookmarkEnd w:id="15"/>
    <w:bookmarkStart w:name="z23" w:id="1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6"/>
    <w:bookmarkStart w:name="z24" w:id="17"/>
    <w:p>
      <w:pPr>
        <w:spacing w:after="0"/>
        <w:ind w:left="0"/>
        <w:jc w:val="both"/>
      </w:pPr>
      <w:r>
        <w:rPr>
          <w:rFonts w:ascii="Times New Roman"/>
          <w:b w:val="false"/>
          <w:i w:val="false"/>
          <w:color w:val="000000"/>
          <w:sz w:val="28"/>
        </w:rPr>
        <w:t xml:space="preserve">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 </w:t>
      </w:r>
    </w:p>
    <w:bookmarkEnd w:id="17"/>
    <w:bookmarkStart w:name="z25" w:id="18"/>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Ж. Омарға жүктелсін. </w:t>
      </w:r>
    </w:p>
    <w:bookmarkEnd w:id="18"/>
    <w:bookmarkStart w:name="z26" w:id="19"/>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№53 қаулысымен бекітілген 1-қосымша </w:t>
            </w:r>
            <w:r>
              <w:br/>
            </w:r>
          </w:p>
        </w:tc>
      </w:tr>
    </w:tbl>
    <w:bookmarkStart w:name="z29" w:id="20"/>
    <w:p>
      <w:pPr>
        <w:spacing w:after="0"/>
        <w:ind w:left="0"/>
        <w:jc w:val="left"/>
      </w:pPr>
      <w:r>
        <w:rPr>
          <w:rFonts w:ascii="Times New Roman"/>
          <w:b/>
          <w:i w:val="false"/>
          <w:color w:val="000000"/>
        </w:rPr>
        <w:t xml:space="preserve"> "Дәрігерді үйге шақыру" мемлекеттік көрсетілетін қызмет регламенті</w:t>
      </w:r>
    </w:p>
    <w:bookmarkEnd w:id="20"/>
    <w:bookmarkStart w:name="z30" w:id="21"/>
    <w:p>
      <w:pPr>
        <w:spacing w:after="0"/>
        <w:ind w:left="0"/>
        <w:jc w:val="left"/>
      </w:pPr>
      <w:r>
        <w:rPr>
          <w:rFonts w:ascii="Times New Roman"/>
          <w:b/>
          <w:i w:val="false"/>
          <w:color w:val="000000"/>
        </w:rPr>
        <w:t xml:space="preserve"> 1. Жалпы ережелер</w:t>
      </w:r>
    </w:p>
    <w:bookmarkEnd w:id="21"/>
    <w:bookmarkStart w:name="z31" w:id="22"/>
    <w:p>
      <w:pPr>
        <w:spacing w:after="0"/>
        <w:ind w:left="0"/>
        <w:jc w:val="both"/>
      </w:pPr>
      <w:r>
        <w:rPr>
          <w:rFonts w:ascii="Times New Roman"/>
          <w:b w:val="false"/>
          <w:i w:val="false"/>
          <w:color w:val="000000"/>
          <w:sz w:val="28"/>
        </w:rPr>
        <w:t xml:space="preserve">
      1. "Дәрігерді үйге шақыру" мемлекеттік көрсетілетін қызмет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тегін көрсетіледі. </w:t>
      </w:r>
    </w:p>
    <w:bookmarkEnd w:id="22"/>
    <w:bookmarkStart w:name="z32" w:id="2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тіркелген) бекітілген "Дәрігерді үйге шақыру" мемлекеттік көрсетілетін қызмет стандарты (бұдан әрі - Стандарт) негізінде көрсетіледі. </w:t>
      </w:r>
    </w:p>
    <w:bookmarkEnd w:id="23"/>
    <w:bookmarkStart w:name="z33" w:id="24"/>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bookmarkEnd w:id="24"/>
    <w:bookmarkStart w:name="z34" w:id="25"/>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25"/>
    <w:bookmarkStart w:name="z35" w:id="26"/>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26"/>
    <w:bookmarkStart w:name="z36" w:id="27"/>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27"/>
    <w:bookmarkStart w:name="z37" w:id="28"/>
    <w:p>
      <w:pPr>
        <w:spacing w:after="0"/>
        <w:ind w:left="0"/>
        <w:jc w:val="both"/>
      </w:pPr>
      <w:r>
        <w:rPr>
          <w:rFonts w:ascii="Times New Roman"/>
          <w:b w:val="false"/>
          <w:i w:val="false"/>
          <w:color w:val="000000"/>
          <w:sz w:val="28"/>
        </w:rPr>
        <w:t>
      3. Мемлекеттік қызметті көрсету нәтижесі:</w:t>
      </w:r>
    </w:p>
    <w:bookmarkEnd w:id="28"/>
    <w:bookmarkStart w:name="z38" w:id="29"/>
    <w:p>
      <w:pPr>
        <w:spacing w:after="0"/>
        <w:ind w:left="0"/>
        <w:jc w:val="both"/>
      </w:pPr>
      <w:r>
        <w:rPr>
          <w:rFonts w:ascii="Times New Roman"/>
          <w:b w:val="false"/>
          <w:i w:val="false"/>
          <w:color w:val="000000"/>
          <w:sz w:val="28"/>
        </w:rPr>
        <w:t xml:space="preserve">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 </w:t>
      </w:r>
    </w:p>
    <w:bookmarkEnd w:id="29"/>
    <w:bookmarkStart w:name="z39" w:id="30"/>
    <w:p>
      <w:pPr>
        <w:spacing w:after="0"/>
        <w:ind w:left="0"/>
        <w:jc w:val="both"/>
      </w:pPr>
      <w:r>
        <w:rPr>
          <w:rFonts w:ascii="Times New Roman"/>
          <w:b w:val="false"/>
          <w:i w:val="false"/>
          <w:color w:val="000000"/>
          <w:sz w:val="28"/>
        </w:rPr>
        <w:t xml:space="preserve">
      2) порталға электронды форматта жүгінген кезде – жеке кабинетінде электрондық өтінім мәртебесі түрінде хабарлама. </w:t>
      </w:r>
    </w:p>
    <w:bookmarkEnd w:id="30"/>
    <w:bookmarkStart w:name="z40" w:id="31"/>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31"/>
    <w:bookmarkStart w:name="z41"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42" w:id="33"/>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33"/>
    <w:bookmarkStart w:name="z43" w:id="3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34"/>
    <w:bookmarkStart w:name="z44" w:id="35"/>
    <w:p>
      <w:pPr>
        <w:spacing w:after="0"/>
        <w:ind w:left="0"/>
        <w:jc w:val="both"/>
      </w:pPr>
      <w:r>
        <w:rPr>
          <w:rFonts w:ascii="Times New Roman"/>
          <w:b w:val="false"/>
          <w:i w:val="false"/>
          <w:color w:val="000000"/>
          <w:sz w:val="28"/>
        </w:rPr>
        <w:t xml:space="preserve">
      1) көрсетілетін қызметті берушінің жауапты орындаушысымен құжаттарды қабылдау және тексеру – 4 (төрт) минут. Нәтижесі – құжаттарды тексеру; </w:t>
      </w:r>
    </w:p>
    <w:bookmarkEnd w:id="35"/>
    <w:bookmarkStart w:name="z45" w:id="36"/>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шақыруларды тіркеу журналына жазу және дәрігердің келетін күнін, уақытын көрсете отырып, көрсетілетін қызметті алушыға ауызша жауап беру – 6 (алты) минут. Нәтижесі – ауызша жауап. </w:t>
      </w:r>
    </w:p>
    <w:bookmarkEnd w:id="36"/>
    <w:bookmarkStart w:name="z46" w:id="3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7"/>
    <w:bookmarkStart w:name="z47" w:id="38"/>
    <w:p>
      <w:pPr>
        <w:spacing w:after="0"/>
        <w:ind w:left="0"/>
        <w:jc w:val="both"/>
      </w:pPr>
      <w:r>
        <w:rPr>
          <w:rFonts w:ascii="Times New Roman"/>
          <w:b w:val="false"/>
          <w:i w:val="false"/>
          <w:color w:val="000000"/>
          <w:sz w:val="28"/>
        </w:rPr>
        <w:t xml:space="preserve">
      6. Көрсетілетін қызметті берушінің жауапты орындаушысы мемлекеттік қызмет көрсету процесіне қатысады. </w:t>
      </w:r>
    </w:p>
    <w:bookmarkEnd w:id="38"/>
    <w:bookmarkStart w:name="z48" w:id="3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9"/>
    <w:bookmarkStart w:name="z49" w:id="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50" w:id="41"/>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1"/>
    <w:bookmarkStart w:name="z51" w:id="42"/>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bookmarkEnd w:id="42"/>
    <w:bookmarkStart w:name="z52" w:id="43"/>
    <w:p>
      <w:pPr>
        <w:spacing w:after="0"/>
        <w:ind w:left="0"/>
        <w:jc w:val="both"/>
      </w:pPr>
      <w:r>
        <w:rPr>
          <w:rFonts w:ascii="Times New Roman"/>
          <w:b w:val="false"/>
          <w:i w:val="false"/>
          <w:color w:val="000000"/>
          <w:sz w:val="28"/>
        </w:rPr>
        <w:t>
      2) көрсетілетін қызметті алушының "жеке кабинетіне" электрондық өтінім статусы түрінде хабарлама жіберіледі;</w:t>
      </w:r>
    </w:p>
    <w:bookmarkEnd w:id="43"/>
    <w:bookmarkStart w:name="z53" w:id="44"/>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"Дәрігерді үйге шақыру" мемлекеттік көрсетілетін қызмет регламентіне қосымша </w:t>
            </w:r>
            <w:r>
              <w:br/>
            </w:r>
          </w:p>
        </w:tc>
      </w:tr>
    </w:tbl>
    <w:bookmarkStart w:name="z55" w:id="4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5"/>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3660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№53 қаулысымен бекітілген 2-қосымша </w:t>
            </w:r>
            <w:r>
              <w:br/>
            </w:r>
          </w:p>
        </w:tc>
      </w:tr>
    </w:tbl>
    <w:bookmarkStart w:name="z58" w:id="47"/>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p>
    <w:bookmarkEnd w:id="47"/>
    <w:bookmarkStart w:name="z59" w:id="48"/>
    <w:p>
      <w:pPr>
        <w:spacing w:after="0"/>
        <w:ind w:left="0"/>
        <w:jc w:val="left"/>
      </w:pPr>
      <w:r>
        <w:rPr>
          <w:rFonts w:ascii="Times New Roman"/>
          <w:b/>
          <w:i w:val="false"/>
          <w:color w:val="000000"/>
        </w:rPr>
        <w:t xml:space="preserve"> 1. Жалпы ережелер</w:t>
      </w:r>
    </w:p>
    <w:bookmarkEnd w:id="48"/>
    <w:bookmarkStart w:name="z60" w:id="49"/>
    <w:p>
      <w:pPr>
        <w:spacing w:after="0"/>
        <w:ind w:left="0"/>
        <w:jc w:val="both"/>
      </w:pPr>
      <w:r>
        <w:rPr>
          <w:rFonts w:ascii="Times New Roman"/>
          <w:b w:val="false"/>
          <w:i w:val="false"/>
          <w:color w:val="000000"/>
          <w:sz w:val="28"/>
        </w:rPr>
        <w:t xml:space="preserve">
      1. "Дәрігердің қабылдауына жазылу" мемлекеттік көрсетілетін қызмет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тегін көрсетіледі. </w:t>
      </w:r>
    </w:p>
    <w:bookmarkEnd w:id="49"/>
    <w:bookmarkStart w:name="z61" w:id="5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тіркелген) бекітілген "Дәрігердің қабылдауына жазылу" мемлекеттік көрсетілетін қызмет стандарты (бұдан әрі - Стандарт) негізінде көрсетіледі. </w:t>
      </w:r>
    </w:p>
    <w:bookmarkEnd w:id="50"/>
    <w:bookmarkStart w:name="z62" w:id="51"/>
    <w:p>
      <w:pPr>
        <w:spacing w:after="0"/>
        <w:ind w:left="0"/>
        <w:jc w:val="both"/>
      </w:pPr>
      <w:r>
        <w:rPr>
          <w:rFonts w:ascii="Times New Roman"/>
          <w:b w:val="false"/>
          <w:i w:val="false"/>
          <w:color w:val="000000"/>
          <w:sz w:val="28"/>
        </w:rPr>
        <w:t xml:space="preserve">
      Мемлекеттік көрсетілетін қызметтерді көрсетуге өтініштерді қабылдау және олардың нәтижелерін беру: </w:t>
      </w:r>
    </w:p>
    <w:bookmarkEnd w:id="51"/>
    <w:bookmarkStart w:name="z63" w:id="52"/>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52"/>
    <w:bookmarkStart w:name="z64" w:id="53"/>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53"/>
    <w:bookmarkStart w:name="z65" w:id="54"/>
    <w:p>
      <w:pPr>
        <w:spacing w:after="0"/>
        <w:ind w:left="0"/>
        <w:jc w:val="both"/>
      </w:pPr>
      <w:r>
        <w:rPr>
          <w:rFonts w:ascii="Times New Roman"/>
          <w:b w:val="false"/>
          <w:i w:val="false"/>
          <w:color w:val="000000"/>
          <w:sz w:val="28"/>
        </w:rPr>
        <w:t xml:space="preserve">
      2. Көрсетілетін мемлекеттік қызметтің нысаны: электрондық (ішінара автоматтандырылған) және (немесе) қағаз түрінде. </w:t>
      </w:r>
    </w:p>
    <w:bookmarkEnd w:id="54"/>
    <w:bookmarkStart w:name="z66" w:id="55"/>
    <w:p>
      <w:pPr>
        <w:spacing w:after="0"/>
        <w:ind w:left="0"/>
        <w:jc w:val="both"/>
      </w:pPr>
      <w:r>
        <w:rPr>
          <w:rFonts w:ascii="Times New Roman"/>
          <w:b w:val="false"/>
          <w:i w:val="false"/>
          <w:color w:val="000000"/>
          <w:sz w:val="28"/>
        </w:rPr>
        <w:t xml:space="preserve">
      3. Мемлекеттік қызметті көрсету нәтижесі: </w:t>
      </w:r>
    </w:p>
    <w:bookmarkEnd w:id="55"/>
    <w:bookmarkStart w:name="z67" w:id="56"/>
    <w:p>
      <w:pPr>
        <w:spacing w:after="0"/>
        <w:ind w:left="0"/>
        <w:jc w:val="both"/>
      </w:pPr>
      <w:r>
        <w:rPr>
          <w:rFonts w:ascii="Times New Roman"/>
          <w:b w:val="false"/>
          <w:i w:val="false"/>
          <w:color w:val="000000"/>
          <w:sz w:val="28"/>
        </w:rPr>
        <w:t xml:space="preserve">
      1) тікелей немесе телефон байланысы арқылы жүгінген кезде – көрсетілетін қызметті берушінің алдын-ала жазу журналында дәрігердің қабылдауына жазылу және дәрігердің қабылдау кестесіне (бұдан әрі - кесте) сәйкес дәрігердің тағайындалған күнін және уақытын көрсете отырып, ауызша жауап беру; </w:t>
      </w:r>
    </w:p>
    <w:bookmarkEnd w:id="56"/>
    <w:bookmarkStart w:name="z68" w:id="57"/>
    <w:p>
      <w:pPr>
        <w:spacing w:after="0"/>
        <w:ind w:left="0"/>
        <w:jc w:val="both"/>
      </w:pPr>
      <w:r>
        <w:rPr>
          <w:rFonts w:ascii="Times New Roman"/>
          <w:b w:val="false"/>
          <w:i w:val="false"/>
          <w:color w:val="000000"/>
          <w:sz w:val="28"/>
        </w:rPr>
        <w:t xml:space="preserve">
      2) порталға электронды форматта жүгінген кезде – жеке кабинетінде электрондық өтінім мәртебесі түрінде хабарлама. </w:t>
      </w:r>
    </w:p>
    <w:bookmarkEnd w:id="57"/>
    <w:bookmarkStart w:name="z69" w:id="58"/>
    <w:p>
      <w:pPr>
        <w:spacing w:after="0"/>
        <w:ind w:left="0"/>
        <w:jc w:val="both"/>
      </w:pPr>
      <w:r>
        <w:rPr>
          <w:rFonts w:ascii="Times New Roman"/>
          <w:b w:val="false"/>
          <w:i w:val="false"/>
          <w:color w:val="000000"/>
          <w:sz w:val="28"/>
        </w:rPr>
        <w:t xml:space="preserve">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 </w:t>
      </w:r>
    </w:p>
    <w:bookmarkEnd w:id="58"/>
    <w:bookmarkStart w:name="z70" w:id="5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9"/>
    <w:bookmarkStart w:name="z71" w:id="60"/>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60"/>
    <w:bookmarkStart w:name="z72" w:id="61"/>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61"/>
    <w:bookmarkStart w:name="z73" w:id="62"/>
    <w:p>
      <w:pPr>
        <w:spacing w:after="0"/>
        <w:ind w:left="0"/>
        <w:jc w:val="both"/>
      </w:pPr>
      <w:r>
        <w:rPr>
          <w:rFonts w:ascii="Times New Roman"/>
          <w:b w:val="false"/>
          <w:i w:val="false"/>
          <w:color w:val="000000"/>
          <w:sz w:val="28"/>
        </w:rPr>
        <w:t xml:space="preserve">
      1) көрсетілетін қызметті берушінің жауапты орындаушысымен құжаттарды қабылдау және тексеру – 4 (төрт) минут. Нәтижесі – құжаттарды тексеру; </w:t>
      </w:r>
    </w:p>
    <w:bookmarkEnd w:id="62"/>
    <w:bookmarkStart w:name="z74" w:id="63"/>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алдын ала жазылу журналына жазу және кестеге сәйкес дәрігердің тағайындалған күнін, уақытын көрсете отырып, көрсетілетін қызметті алушыға ауызша жауап беру – 6 (алты) минут. Нәтижесі – ауызша жауап. </w:t>
      </w:r>
    </w:p>
    <w:bookmarkEnd w:id="63"/>
    <w:bookmarkStart w:name="z75" w:id="6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4"/>
    <w:bookmarkStart w:name="z76" w:id="65"/>
    <w:p>
      <w:pPr>
        <w:spacing w:after="0"/>
        <w:ind w:left="0"/>
        <w:jc w:val="both"/>
      </w:pPr>
      <w:r>
        <w:rPr>
          <w:rFonts w:ascii="Times New Roman"/>
          <w:b w:val="false"/>
          <w:i w:val="false"/>
          <w:color w:val="000000"/>
          <w:sz w:val="28"/>
        </w:rPr>
        <w:t xml:space="preserve">
      6. Көрсетілетін қызметті берушінің жауапты орындаушысы мемлекеттік қызмет көрсету процесіне қатысады. </w:t>
      </w:r>
    </w:p>
    <w:bookmarkEnd w:id="65"/>
    <w:bookmarkStart w:name="z77" w:id="6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6"/>
    <w:bookmarkStart w:name="z78" w:id="6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7"/>
    <w:bookmarkStart w:name="z79" w:id="68"/>
    <w:p>
      <w:pPr>
        <w:spacing w:after="0"/>
        <w:ind w:left="0"/>
        <w:jc w:val="both"/>
      </w:pPr>
      <w:r>
        <w:rPr>
          <w:rFonts w:ascii="Times New Roman"/>
          <w:b w:val="false"/>
          <w:i w:val="false"/>
          <w:color w:val="000000"/>
          <w:sz w:val="28"/>
        </w:rPr>
        <w:t xml:space="preserve">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68"/>
    <w:bookmarkStart w:name="z80" w:id="69"/>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bookmarkEnd w:id="69"/>
    <w:bookmarkStart w:name="z81" w:id="70"/>
    <w:p>
      <w:pPr>
        <w:spacing w:after="0"/>
        <w:ind w:left="0"/>
        <w:jc w:val="both"/>
      </w:pPr>
      <w:r>
        <w:rPr>
          <w:rFonts w:ascii="Times New Roman"/>
          <w:b w:val="false"/>
          <w:i w:val="false"/>
          <w:color w:val="000000"/>
          <w:sz w:val="28"/>
        </w:rPr>
        <w:t xml:space="preserve">
      2) көрсетілетін қызметті алушының "жеке кабинетіне" электрондық өтінім статусы түрінде хабарлама жіберіледі; </w:t>
      </w:r>
    </w:p>
    <w:bookmarkEnd w:id="70"/>
    <w:bookmarkStart w:name="z82" w:id="71"/>
    <w:p>
      <w:pPr>
        <w:spacing w:after="0"/>
        <w:ind w:left="0"/>
        <w:jc w:val="both"/>
      </w:pPr>
      <w:r>
        <w:rPr>
          <w:rFonts w:ascii="Times New Roman"/>
          <w:b w:val="false"/>
          <w:i w:val="false"/>
          <w:color w:val="000000"/>
          <w:sz w:val="28"/>
        </w:rPr>
        <w:t xml:space="preserve">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"Дәрігердің қабылдауына жазылу" мемлекеттік көрсетілетін қызмет регламентіне қосымша </w:t>
            </w:r>
            <w:r>
              <w:br/>
            </w:r>
          </w:p>
        </w:tc>
      </w:tr>
    </w:tbl>
    <w:bookmarkStart w:name="z84" w:id="7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3152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"07" ақпандағы № 53 қаулысымен бекітілген 3-қосымша</w:t>
            </w:r>
            <w:r>
              <w:br/>
            </w:r>
          </w:p>
        </w:tc>
      </w:tr>
    </w:tbl>
    <w:bookmarkStart w:name="z87" w:id="74"/>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p>
    <w:bookmarkEnd w:id="74"/>
    <w:bookmarkStart w:name="z88" w:id="75"/>
    <w:p>
      <w:pPr>
        <w:spacing w:after="0"/>
        <w:ind w:left="0"/>
        <w:jc w:val="left"/>
      </w:pPr>
      <w:r>
        <w:rPr>
          <w:rFonts w:ascii="Times New Roman"/>
          <w:b/>
          <w:i w:val="false"/>
          <w:color w:val="000000"/>
        </w:rPr>
        <w:t xml:space="preserve"> 1. Жалпы ережелер</w:t>
      </w:r>
    </w:p>
    <w:bookmarkEnd w:id="75"/>
    <w:bookmarkStart w:name="z89" w:id="76"/>
    <w:p>
      <w:pPr>
        <w:spacing w:after="0"/>
        <w:ind w:left="0"/>
        <w:jc w:val="both"/>
      </w:pPr>
      <w:r>
        <w:rPr>
          <w:rFonts w:ascii="Times New Roman"/>
          <w:b w:val="false"/>
          <w:i w:val="false"/>
          <w:color w:val="000000"/>
          <w:sz w:val="28"/>
        </w:rPr>
        <w:t xml:space="preserve">
      1. "Алғашқы медициналық-санитариялық көмек көрсететін медициналық ұйымдарға тіркелу" мемлекеттік көрсетілетін қызмет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тегін көрсетіледі. </w:t>
      </w:r>
    </w:p>
    <w:bookmarkEnd w:id="76"/>
    <w:bookmarkStart w:name="z90" w:id="77"/>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11304 тіркелген) бұйрығымен бекітілген "Алғашқы медициналық-санитариялық көмек көрсететін медициналық ұйымдарға тіркелу" мемлекеттік көрсетілетін қызмет стандарты (бұдан әрі - Стандарт) негізінде көрсетіледі. </w:t>
      </w:r>
    </w:p>
    <w:bookmarkEnd w:id="77"/>
    <w:bookmarkStart w:name="z91" w:id="78"/>
    <w:p>
      <w:pPr>
        <w:spacing w:after="0"/>
        <w:ind w:left="0"/>
        <w:jc w:val="both"/>
      </w:pPr>
      <w:r>
        <w:rPr>
          <w:rFonts w:ascii="Times New Roman"/>
          <w:b w:val="false"/>
          <w:i w:val="false"/>
          <w:color w:val="000000"/>
          <w:sz w:val="28"/>
        </w:rPr>
        <w:t xml:space="preserve">
      Мемлекеттік көрсетілетін қызметтерді көрсетуге өтініштерді қабылдау және олардың нәтижелерін беру: </w:t>
      </w:r>
    </w:p>
    <w:bookmarkEnd w:id="78"/>
    <w:bookmarkStart w:name="z92" w:id="79"/>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79"/>
    <w:bookmarkStart w:name="z93" w:id="80"/>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80"/>
    <w:bookmarkStart w:name="z94" w:id="81"/>
    <w:p>
      <w:pPr>
        <w:spacing w:after="0"/>
        <w:ind w:left="0"/>
        <w:jc w:val="both"/>
      </w:pPr>
      <w:r>
        <w:rPr>
          <w:rFonts w:ascii="Times New Roman"/>
          <w:b w:val="false"/>
          <w:i w:val="false"/>
          <w:color w:val="000000"/>
          <w:sz w:val="28"/>
        </w:rPr>
        <w:t xml:space="preserve">
      2. Көрсетілетін мемлекеттік қызметтің нысаны: электрондық (ішінара автоматтандырылған) және (немесе) қағаз түрінде. </w:t>
      </w:r>
    </w:p>
    <w:bookmarkEnd w:id="81"/>
    <w:bookmarkStart w:name="z95" w:id="82"/>
    <w:p>
      <w:pPr>
        <w:spacing w:after="0"/>
        <w:ind w:left="0"/>
        <w:jc w:val="both"/>
      </w:pPr>
      <w:r>
        <w:rPr>
          <w:rFonts w:ascii="Times New Roman"/>
          <w:b w:val="false"/>
          <w:i w:val="false"/>
          <w:color w:val="000000"/>
          <w:sz w:val="28"/>
        </w:rPr>
        <w:t xml:space="preserve">
      3. Мемлекеттік қызметті көрсету нәтижесі: Стандарттың қосымшасына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хабарлама (талон). </w:t>
      </w:r>
    </w:p>
    <w:bookmarkEnd w:id="82"/>
    <w:bookmarkStart w:name="z96" w:id="8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3"/>
    <w:bookmarkStart w:name="z97" w:id="84"/>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84"/>
    <w:bookmarkStart w:name="z98" w:id="8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85"/>
    <w:bookmarkStart w:name="z99" w:id="86"/>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 </w:t>
      </w:r>
    </w:p>
    <w:bookmarkEnd w:id="86"/>
    <w:bookmarkStart w:name="z100" w:id="87"/>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30 (отыз) минут. Нәтижесі - көрсетілетін қызметті берушінің жауапты орындаушысын анықтау; </w:t>
      </w:r>
    </w:p>
    <w:bookmarkEnd w:id="87"/>
    <w:bookmarkStart w:name="z101" w:id="88"/>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6 (алты) сағат. Нәтижесі - мемлекеттік қызмет көрсету нәтижесін көрсетілетін қызметті берушінің басшысына қол қоюға жолдау; </w:t>
      </w:r>
    </w:p>
    <w:bookmarkEnd w:id="88"/>
    <w:bookmarkStart w:name="z102" w:id="89"/>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30 (отыз) минут. Нәтижесі - мемлекеттік қызмет көрсету нәтижесін көрсетілетін қызметті берушінің жауапты орындаушысына жолдау; </w:t>
      </w:r>
    </w:p>
    <w:bookmarkEnd w:id="89"/>
    <w:bookmarkStart w:name="z103" w:id="90"/>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End w:id="90"/>
    <w:bookmarkStart w:name="z104" w:id="9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1"/>
    <w:bookmarkStart w:name="z105" w:id="9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2"/>
    <w:bookmarkStart w:name="z106" w:id="93"/>
    <w:p>
      <w:pPr>
        <w:spacing w:after="0"/>
        <w:ind w:left="0"/>
        <w:jc w:val="both"/>
      </w:pPr>
      <w:r>
        <w:rPr>
          <w:rFonts w:ascii="Times New Roman"/>
          <w:b w:val="false"/>
          <w:i w:val="false"/>
          <w:color w:val="000000"/>
          <w:sz w:val="28"/>
        </w:rPr>
        <w:t>
      1) көрсетілетін қызметті берушінің кеңсе қызметкері;</w:t>
      </w:r>
    </w:p>
    <w:bookmarkEnd w:id="93"/>
    <w:bookmarkStart w:name="z107" w:id="94"/>
    <w:p>
      <w:pPr>
        <w:spacing w:after="0"/>
        <w:ind w:left="0"/>
        <w:jc w:val="both"/>
      </w:pPr>
      <w:r>
        <w:rPr>
          <w:rFonts w:ascii="Times New Roman"/>
          <w:b w:val="false"/>
          <w:i w:val="false"/>
          <w:color w:val="000000"/>
          <w:sz w:val="28"/>
        </w:rPr>
        <w:t>
      2) көрсетілетін қызметті берушінің басшысы;</w:t>
      </w:r>
    </w:p>
    <w:bookmarkEnd w:id="94"/>
    <w:bookmarkStart w:name="z108" w:id="9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5"/>
    <w:bookmarkStart w:name="z109" w:id="9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96"/>
    <w:bookmarkStart w:name="z110" w:id="9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7"/>
    <w:bookmarkStart w:name="z111" w:id="98"/>
    <w:p>
      <w:pPr>
        <w:spacing w:after="0"/>
        <w:ind w:left="0"/>
        <w:jc w:val="both"/>
      </w:pPr>
      <w:r>
        <w:rPr>
          <w:rFonts w:ascii="Times New Roman"/>
          <w:b w:val="false"/>
          <w:i w:val="false"/>
          <w:color w:val="000000"/>
          <w:sz w:val="28"/>
        </w:rPr>
        <w:t xml:space="preserve">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98"/>
    <w:bookmarkStart w:name="z112" w:id="99"/>
    <w:p>
      <w:pPr>
        <w:spacing w:after="0"/>
        <w:ind w:left="0"/>
        <w:jc w:val="both"/>
      </w:pPr>
      <w:r>
        <w:rPr>
          <w:rFonts w:ascii="Times New Roman"/>
          <w:b w:val="false"/>
          <w:i w:val="false"/>
          <w:color w:val="000000"/>
          <w:sz w:val="28"/>
        </w:rPr>
        <w:t>
      1) көрсетілетін қызметті алушы порталда тіркеледі, ЭЦҚ-мен куәландырылған электрондық құжат нысанындағы сұрау салуды жолдайды;</w:t>
      </w:r>
    </w:p>
    <w:bookmarkEnd w:id="99"/>
    <w:bookmarkStart w:name="z113" w:id="100"/>
    <w:p>
      <w:pPr>
        <w:spacing w:after="0"/>
        <w:ind w:left="0"/>
        <w:jc w:val="both"/>
      </w:pPr>
      <w:r>
        <w:rPr>
          <w:rFonts w:ascii="Times New Roman"/>
          <w:b w:val="false"/>
          <w:i w:val="false"/>
          <w:color w:val="000000"/>
          <w:sz w:val="28"/>
        </w:rPr>
        <w:t xml:space="preserve">
      2)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медициналық-санитариялық көмек көрсететін медициналық ұйымдарға тіркелу" мемлекеттік көрсетілетін қызмет регламентіне қосымша </w:t>
            </w:r>
            <w:r>
              <w:br/>
            </w:r>
          </w:p>
        </w:tc>
      </w:tr>
    </w:tbl>
    <w:bookmarkStart w:name="z115" w:id="10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1"/>
    <w:bookmarkStart w:name="z116"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 53 қаулысымен бекітілген 4-қосымша </w:t>
            </w:r>
            <w:r>
              <w:br/>
            </w:r>
          </w:p>
        </w:tc>
      </w:tr>
    </w:tbl>
    <w:bookmarkStart w:name="z118" w:id="103"/>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тексерілу" мемлекеттік көрсетілетін қызмет регламенті</w:t>
      </w:r>
    </w:p>
    <w:bookmarkEnd w:id="103"/>
    <w:bookmarkStart w:name="z119" w:id="104"/>
    <w:p>
      <w:pPr>
        <w:spacing w:after="0"/>
        <w:ind w:left="0"/>
        <w:jc w:val="left"/>
      </w:pPr>
      <w:r>
        <w:rPr>
          <w:rFonts w:ascii="Times New Roman"/>
          <w:b/>
          <w:i w:val="false"/>
          <w:color w:val="000000"/>
        </w:rPr>
        <w:t xml:space="preserve"> 1. Жалпы ережелер</w:t>
      </w:r>
    </w:p>
    <w:bookmarkEnd w:id="104"/>
    <w:bookmarkStart w:name="z120" w:id="105"/>
    <w:p>
      <w:pPr>
        <w:spacing w:after="0"/>
        <w:ind w:left="0"/>
        <w:jc w:val="both"/>
      </w:pPr>
      <w:r>
        <w:rPr>
          <w:rFonts w:ascii="Times New Roman"/>
          <w:b w:val="false"/>
          <w:i w:val="false"/>
          <w:color w:val="000000"/>
          <w:sz w:val="28"/>
        </w:rPr>
        <w:t xml:space="preserve">
      1. "АИТВ-инфекциясының болуына ерікті анонимді және міндетті құпия медициналық тексерілу" мемлекеттік көрсетілетін қызмет (бұдан әрі - мемлекеттік көрсетілетін қызмет) медициналық-санитариялық алғашқы көмек көрсететін ұйымдар, облыстың ЖИТС-тың профилактикасы және оған қарсы күрес жөніндегі орталықтарымен (бұдан әрі - көрсетілетін қызметті беруші) Қазақстан Республикасының азаматтары мен оралмандарға тегін, шетелдіктер мен азаматтығы жоқ адамдарға ақылы (бұдан әрі - көрсетілетін қызметті алушы) көрсетіледі. </w:t>
      </w:r>
    </w:p>
    <w:bookmarkEnd w:id="105"/>
    <w:bookmarkStart w:name="z121" w:id="10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тіркелген) бекітілген "Дәрігерді үйге шақыру" мемлекеттік көрсетілетін қызмет стандарты (бұдан әрі - Стандарт) негізінде көрсетіледі. </w:t>
      </w:r>
    </w:p>
    <w:bookmarkEnd w:id="106"/>
    <w:bookmarkStart w:name="z122" w:id="107"/>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нәтижелерін беру қызметті беруші арқылы жүзеге асырылады. </w:t>
      </w:r>
    </w:p>
    <w:bookmarkEnd w:id="107"/>
    <w:bookmarkStart w:name="z123" w:id="108"/>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08"/>
    <w:bookmarkStart w:name="z124" w:id="109"/>
    <w:p>
      <w:pPr>
        <w:spacing w:after="0"/>
        <w:ind w:left="0"/>
        <w:jc w:val="both"/>
      </w:pPr>
      <w:r>
        <w:rPr>
          <w:rFonts w:ascii="Times New Roman"/>
          <w:b w:val="false"/>
          <w:i w:val="false"/>
          <w:color w:val="000000"/>
          <w:sz w:val="28"/>
        </w:rPr>
        <w:t xml:space="preserve">
      3. Мемлекеттік қызмет көрсету нәтижесі: "АИТВ инфекциясы мәселелері бойынша тегін негізде Қазақстан Республикасы азаматтарды және оралмандарды ерікті түрде анонимдік және (немесе) құпия медициналық зерттеліп-қаралу және консультация алу қағидаларын бекіту туралы" Қазақстан Республикасы Денсаулық сақтау және әлеуметтік даму министрінің 2015 жылғы 22 сәуірдегі </w:t>
      </w:r>
      <w:r>
        <w:rPr>
          <w:rFonts w:ascii="Times New Roman"/>
          <w:b w:val="false"/>
          <w:i w:val="false"/>
          <w:color w:val="000000"/>
          <w:sz w:val="28"/>
        </w:rPr>
        <w:t>№ 246</w:t>
      </w:r>
      <w:r>
        <w:rPr>
          <w:rFonts w:ascii="Times New Roman"/>
          <w:b w:val="false"/>
          <w:i w:val="false"/>
          <w:color w:val="000000"/>
          <w:sz w:val="28"/>
        </w:rPr>
        <w:t xml:space="preserve"> бұйрығына (Нормативтік құқықтық актілерді тіркеу тізілімінде № 11145 болып тіркелген) сәйкес адамның иммун тапшылығы вирусына антиденелерді зерттеу туралы анықтама-сертификат.</w:t>
      </w:r>
    </w:p>
    <w:bookmarkEnd w:id="109"/>
    <w:bookmarkStart w:name="z125" w:id="110"/>
    <w:p>
      <w:pPr>
        <w:spacing w:after="0"/>
        <w:ind w:left="0"/>
        <w:jc w:val="both"/>
      </w:pPr>
      <w:r>
        <w:rPr>
          <w:rFonts w:ascii="Times New Roman"/>
          <w:b w:val="false"/>
          <w:i w:val="false"/>
          <w:color w:val="000000"/>
          <w:sz w:val="28"/>
        </w:rPr>
        <w:t xml:space="preserve">
      Анықтама оны берген сәтінен бастап 3 (үш) ай бойы жарамды. </w:t>
      </w:r>
    </w:p>
    <w:bookmarkEnd w:id="110"/>
    <w:bookmarkStart w:name="z126" w:id="111"/>
    <w:p>
      <w:pPr>
        <w:spacing w:after="0"/>
        <w:ind w:left="0"/>
        <w:jc w:val="both"/>
      </w:pPr>
      <w:r>
        <w:rPr>
          <w:rFonts w:ascii="Times New Roman"/>
          <w:b w:val="false"/>
          <w:i w:val="false"/>
          <w:color w:val="000000"/>
          <w:sz w:val="28"/>
        </w:rPr>
        <w:t>
      Зерттеп-қарау нәтижесі теріс болған жағдайда мемлекеттік қызметті көрсету нәтижесі көрсетілген қызметті алушының қолына беріледі.</w:t>
      </w:r>
    </w:p>
    <w:bookmarkEnd w:id="111"/>
    <w:bookmarkStart w:name="z127" w:id="1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2"/>
    <w:bookmarkStart w:name="z128" w:id="113"/>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13"/>
    <w:bookmarkStart w:name="z129" w:id="11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14"/>
    <w:bookmarkStart w:name="z130" w:id="115"/>
    <w:p>
      <w:pPr>
        <w:spacing w:after="0"/>
        <w:ind w:left="0"/>
        <w:jc w:val="both"/>
      </w:pPr>
      <w:r>
        <w:rPr>
          <w:rFonts w:ascii="Times New Roman"/>
          <w:b w:val="false"/>
          <w:i w:val="false"/>
          <w:color w:val="000000"/>
          <w:sz w:val="28"/>
        </w:rPr>
        <w:t xml:space="preserve">
      1) көрсетілетін қызметті берушінің жауапты орындаушысымен құжаттарды қабылдау, тіркеу және көрсетілетін қызметті алушыны емшара кабинетіне қан алу үшін бағыттау – 30 (отыз) минут. Нәтижесі - қан алу; </w:t>
      </w:r>
    </w:p>
    <w:bookmarkEnd w:id="115"/>
    <w:bookmarkStart w:name="z131" w:id="116"/>
    <w:p>
      <w:pPr>
        <w:spacing w:after="0"/>
        <w:ind w:left="0"/>
        <w:jc w:val="both"/>
      </w:pPr>
      <w:r>
        <w:rPr>
          <w:rFonts w:ascii="Times New Roman"/>
          <w:b w:val="false"/>
          <w:i w:val="false"/>
          <w:color w:val="000000"/>
          <w:sz w:val="28"/>
        </w:rPr>
        <w:t xml:space="preserve">
      2) зерттеу жүргізу үшін қанның сынамаларын зертханаға жеткізу – сол жұмыс күні. Нәтижесі - қанның сынамаларын зертханаға жеткізу; </w:t>
      </w:r>
    </w:p>
    <w:bookmarkEnd w:id="116"/>
    <w:bookmarkStart w:name="z132" w:id="117"/>
    <w:p>
      <w:pPr>
        <w:spacing w:after="0"/>
        <w:ind w:left="0"/>
        <w:jc w:val="both"/>
      </w:pPr>
      <w:r>
        <w:rPr>
          <w:rFonts w:ascii="Times New Roman"/>
          <w:b w:val="false"/>
          <w:i w:val="false"/>
          <w:color w:val="000000"/>
          <w:sz w:val="28"/>
        </w:rPr>
        <w:t>
      3) АИТВ-инфекциясына антиденелердің болуына қанды зерттеп-қарау, көрсетілетін қызметті берушіге қан сараптамасының нәтижесін жолдау – 1 (бір) жұмыс күні. Нәтижесі - көрсетілетін қызметті берушіге қан сараптамасының нәтижесін жолдау;</w:t>
      </w:r>
    </w:p>
    <w:bookmarkEnd w:id="117"/>
    <w:bookmarkStart w:name="z133" w:id="118"/>
    <w:p>
      <w:pPr>
        <w:spacing w:after="0"/>
        <w:ind w:left="0"/>
        <w:jc w:val="both"/>
      </w:pPr>
      <w:r>
        <w:rPr>
          <w:rFonts w:ascii="Times New Roman"/>
          <w:b w:val="false"/>
          <w:i w:val="false"/>
          <w:color w:val="000000"/>
          <w:sz w:val="28"/>
        </w:rPr>
        <w:t xml:space="preserve">
      4) көрсетілетін қызметті берушінің жауапты орындаушысымен қан сараптамасының нәтижесін қарау, мемлекеттік қызмет көрсету нәтижесін рәсімдеу: </w:t>
      </w:r>
    </w:p>
    <w:bookmarkEnd w:id="118"/>
    <w:bookmarkStart w:name="z134" w:id="119"/>
    <w:p>
      <w:pPr>
        <w:spacing w:after="0"/>
        <w:ind w:left="0"/>
        <w:jc w:val="both"/>
      </w:pPr>
      <w:r>
        <w:rPr>
          <w:rFonts w:ascii="Times New Roman"/>
          <w:b w:val="false"/>
          <w:i w:val="false"/>
          <w:color w:val="000000"/>
          <w:sz w:val="28"/>
        </w:rPr>
        <w:t xml:space="preserve">
      зерттеп-қараудың теріс нәтижесінде – 1 (бір) жұмыс күні; </w:t>
      </w:r>
    </w:p>
    <w:bookmarkEnd w:id="119"/>
    <w:bookmarkStart w:name="z135" w:id="120"/>
    <w:p>
      <w:pPr>
        <w:spacing w:after="0"/>
        <w:ind w:left="0"/>
        <w:jc w:val="both"/>
      </w:pPr>
      <w:r>
        <w:rPr>
          <w:rFonts w:ascii="Times New Roman"/>
          <w:b w:val="false"/>
          <w:i w:val="false"/>
          <w:color w:val="000000"/>
          <w:sz w:val="28"/>
        </w:rPr>
        <w:t xml:space="preserve">
      зерттеп-қараудың оң нәтижесінде - 18 (он сегіз) жұмыс күні. Нәтижесі - мемлекеттік қызмет көрсету нәтижесін рәсімдеу; </w:t>
      </w:r>
    </w:p>
    <w:bookmarkEnd w:id="120"/>
    <w:bookmarkStart w:name="z136" w:id="121"/>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End w:id="121"/>
    <w:bookmarkStart w:name="z137" w:id="12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22"/>
    <w:bookmarkStart w:name="z138" w:id="12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23"/>
    <w:bookmarkStart w:name="z139" w:id="12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24"/>
    <w:bookmarkStart w:name="z140" w:id="125"/>
    <w:p>
      <w:pPr>
        <w:spacing w:after="0"/>
        <w:ind w:left="0"/>
        <w:jc w:val="both"/>
      </w:pPr>
      <w:r>
        <w:rPr>
          <w:rFonts w:ascii="Times New Roman"/>
          <w:b w:val="false"/>
          <w:i w:val="false"/>
          <w:color w:val="000000"/>
          <w:sz w:val="28"/>
        </w:rPr>
        <w:t>
      2) қан алуға арналған емшара кабинеті;</w:t>
      </w:r>
    </w:p>
    <w:bookmarkEnd w:id="125"/>
    <w:bookmarkStart w:name="z141" w:id="126"/>
    <w:p>
      <w:pPr>
        <w:spacing w:after="0"/>
        <w:ind w:left="0"/>
        <w:jc w:val="both"/>
      </w:pPr>
      <w:r>
        <w:rPr>
          <w:rFonts w:ascii="Times New Roman"/>
          <w:b w:val="false"/>
          <w:i w:val="false"/>
          <w:color w:val="000000"/>
          <w:sz w:val="28"/>
        </w:rPr>
        <w:t xml:space="preserve">
      3) зертхана. </w:t>
      </w:r>
    </w:p>
    <w:bookmarkEnd w:id="126"/>
    <w:bookmarkStart w:name="z142" w:id="127"/>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"АИТВ-инфекциясының болуына ерікті анонимді және міндетті құпия медициналық тексерілу" мемлекеттік көрсетілетін қызмет регламентіне қосымша </w:t>
            </w:r>
            <w:r>
              <w:br/>
            </w:r>
          </w:p>
        </w:tc>
      </w:tr>
    </w:tbl>
    <w:bookmarkStart w:name="z144" w:id="12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28"/>
    <w:bookmarkStart w:name="z14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 53 қаулысымен бекітілген 5-қосымша </w:t>
            </w:r>
            <w:r>
              <w:br/>
            </w:r>
          </w:p>
        </w:tc>
      </w:tr>
    </w:tbl>
    <w:bookmarkStart w:name="z147" w:id="130"/>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регламенті</w:t>
      </w:r>
    </w:p>
    <w:bookmarkEnd w:id="130"/>
    <w:bookmarkStart w:name="z148" w:id="131"/>
    <w:p>
      <w:pPr>
        <w:spacing w:after="0"/>
        <w:ind w:left="0"/>
        <w:jc w:val="left"/>
      </w:pPr>
      <w:r>
        <w:rPr>
          <w:rFonts w:ascii="Times New Roman"/>
          <w:b/>
          <w:i w:val="false"/>
          <w:color w:val="000000"/>
        </w:rPr>
        <w:t xml:space="preserve"> 1. Жалпы ережелер</w:t>
      </w:r>
    </w:p>
    <w:bookmarkEnd w:id="131"/>
    <w:bookmarkStart w:name="z149" w:id="132"/>
    <w:p>
      <w:pPr>
        <w:spacing w:after="0"/>
        <w:ind w:left="0"/>
        <w:jc w:val="both"/>
      </w:pPr>
      <w:r>
        <w:rPr>
          <w:rFonts w:ascii="Times New Roman"/>
          <w:b w:val="false"/>
          <w:i w:val="false"/>
          <w:color w:val="000000"/>
          <w:sz w:val="28"/>
        </w:rPr>
        <w:t xml:space="preserve">
      1. "Туберкулезге қарсы ұйымнан анықтама беру" мемлекеттік көрсетілетін қызмет (бұдан әрі - мемлекеттік көрсетілетін қызмет) денсаулық сақтау ұйымдарымен (бұдан әрі - көрсетілетін қызметті беруші) ақылы негізде көрсетіледі. </w:t>
      </w:r>
    </w:p>
    <w:bookmarkEnd w:id="132"/>
    <w:bookmarkStart w:name="z150" w:id="13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11304 тіркелген) бұйрығымен бекітілген "Туберкулезге қарсы ұйымнан анықтама беру" мемлекеттік көрсетілетін қызмет стандарты (бұдан әрі - Стандарт) негізінде көрсетіледі. </w:t>
      </w:r>
    </w:p>
    <w:bookmarkEnd w:id="133"/>
    <w:bookmarkStart w:name="z151" w:id="13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34"/>
    <w:bookmarkStart w:name="z152" w:id="135"/>
    <w:p>
      <w:pPr>
        <w:spacing w:after="0"/>
        <w:ind w:left="0"/>
        <w:jc w:val="both"/>
      </w:pPr>
      <w:r>
        <w:rPr>
          <w:rFonts w:ascii="Times New Roman"/>
          <w:b w:val="false"/>
          <w:i w:val="false"/>
          <w:color w:val="000000"/>
          <w:sz w:val="28"/>
        </w:rPr>
        <w:t xml:space="preserve">
      3. Мемлекеттік қызмет көрсету нәтижесі: фтизиатр дәрігер қол қойған, жеке дәрігерлік мөрмен және көрсетілген қызметті берушінің мөрімен Стандарттың 2-қосымшасына сәйкес мемлекеттік қызметті көрсетуді тіркеу журналында анықтаманы тіркей отырып, расталған Стандарттың 1-қосымшасына сәйкес нысан бойынша қағаз түріндегі туберкулезге қарсы ұйымнан анықтама. </w:t>
      </w:r>
    </w:p>
    <w:bookmarkEnd w:id="135"/>
    <w:bookmarkStart w:name="z153" w:id="136"/>
    <w:p>
      <w:pPr>
        <w:spacing w:after="0"/>
        <w:ind w:left="0"/>
        <w:jc w:val="both"/>
      </w:pPr>
      <w:r>
        <w:rPr>
          <w:rFonts w:ascii="Times New Roman"/>
          <w:b w:val="false"/>
          <w:i w:val="false"/>
          <w:color w:val="000000"/>
          <w:sz w:val="28"/>
        </w:rPr>
        <w:t>
      Туберкулезге қарсы ұйымнан анықтама "Туберкулезбен ауыратын науқастардың ұлттық тіркелімі" деректер базасында тексеруден кейін беріледі.</w:t>
      </w:r>
    </w:p>
    <w:bookmarkEnd w:id="136"/>
    <w:bookmarkStart w:name="z154" w:id="137"/>
    <w:p>
      <w:pPr>
        <w:spacing w:after="0"/>
        <w:ind w:left="0"/>
        <w:jc w:val="both"/>
      </w:pPr>
      <w:r>
        <w:rPr>
          <w:rFonts w:ascii="Times New Roman"/>
          <w:b w:val="false"/>
          <w:i w:val="false"/>
          <w:color w:val="000000"/>
          <w:sz w:val="28"/>
        </w:rPr>
        <w:t>
      Анықтаманың жарамдылық мерзімі – күнтізбелік 10 (он) күн.</w:t>
      </w:r>
    </w:p>
    <w:bookmarkEnd w:id="137"/>
    <w:bookmarkStart w:name="z155" w:id="13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8"/>
    <w:bookmarkStart w:name="z156" w:id="139"/>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39"/>
    <w:bookmarkStart w:name="z157" w:id="140"/>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40"/>
    <w:bookmarkStart w:name="z158" w:id="141"/>
    <w:p>
      <w:pPr>
        <w:spacing w:after="0"/>
        <w:ind w:left="0"/>
        <w:jc w:val="both"/>
      </w:pPr>
      <w:r>
        <w:rPr>
          <w:rFonts w:ascii="Times New Roman"/>
          <w:b w:val="false"/>
          <w:i w:val="false"/>
          <w:color w:val="000000"/>
          <w:sz w:val="28"/>
        </w:rPr>
        <w:t xml:space="preserve">
      1) көрсетілетін қызметті берушінің кеңсе қызметкерімен құжаттарды қабылдау, тіркеу және көрсетілетін қызметті берушінің жауапты орындаушысына жолдау – 15 (он бес) минут. Нәтижесі - көрсетілетін қызметті берушінің жауапты орындаушысына жолдау; </w:t>
      </w:r>
    </w:p>
    <w:bookmarkEnd w:id="141"/>
    <w:bookmarkStart w:name="z159" w:id="142"/>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құжаттарды қарау, мемлекеттік қызмет көрсету нәтижесін рәсімдеу, қол қою және көрсетілетін қызметті берушінің кеңсе қызметкеріне жолдау – 30 (отыз) минуттан аспайды. Нәтижесі - мемлекеттік қызмет көрсету нәтижесін көрсетілетін қызметті берушінің кеңсе қызметкеріне жолдау; </w:t>
      </w:r>
    </w:p>
    <w:bookmarkEnd w:id="142"/>
    <w:bookmarkStart w:name="z160" w:id="143"/>
    <w:p>
      <w:pPr>
        <w:spacing w:after="0"/>
        <w:ind w:left="0"/>
        <w:jc w:val="both"/>
      </w:pPr>
      <w:r>
        <w:rPr>
          <w:rFonts w:ascii="Times New Roman"/>
          <w:b w:val="false"/>
          <w:i w:val="false"/>
          <w:color w:val="000000"/>
          <w:sz w:val="28"/>
        </w:rPr>
        <w:t xml:space="preserve">
      3) мемлекеттік қызмет көрсету нәтижесін беру – 15 (он бес) минут. Нәтижесі - мемлекеттік қызмет көрсету нәтижесін беру. </w:t>
      </w:r>
    </w:p>
    <w:bookmarkEnd w:id="143"/>
    <w:bookmarkStart w:name="z161" w:id="14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4"/>
    <w:bookmarkStart w:name="z162" w:id="14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5"/>
    <w:bookmarkStart w:name="z163" w:id="146"/>
    <w:p>
      <w:pPr>
        <w:spacing w:after="0"/>
        <w:ind w:left="0"/>
        <w:jc w:val="both"/>
      </w:pPr>
      <w:r>
        <w:rPr>
          <w:rFonts w:ascii="Times New Roman"/>
          <w:b w:val="false"/>
          <w:i w:val="false"/>
          <w:color w:val="000000"/>
          <w:sz w:val="28"/>
        </w:rPr>
        <w:t>
      1) көрсетілетін қызметті берушінің кеңсе қызметкері;</w:t>
      </w:r>
    </w:p>
    <w:bookmarkEnd w:id="146"/>
    <w:bookmarkStart w:name="z164" w:id="147"/>
    <w:p>
      <w:pPr>
        <w:spacing w:after="0"/>
        <w:ind w:left="0"/>
        <w:jc w:val="both"/>
      </w:pPr>
      <w:r>
        <w:rPr>
          <w:rFonts w:ascii="Times New Roman"/>
          <w:b w:val="false"/>
          <w:i w:val="false"/>
          <w:color w:val="000000"/>
          <w:sz w:val="28"/>
        </w:rPr>
        <w:t xml:space="preserve">
      2) көрсетілетін қызметті берушінің жауапты орындаушысы. </w:t>
      </w:r>
    </w:p>
    <w:bookmarkEnd w:id="147"/>
    <w:bookmarkStart w:name="z165" w:id="14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"Туберкулезге қарсы ұйымнан анықтама беру" мемлекеттік көрсетілетін қызмет регламентіне қосымша </w:t>
            </w:r>
            <w:r>
              <w:br/>
            </w:r>
          </w:p>
        </w:tc>
      </w:tr>
    </w:tbl>
    <w:bookmarkStart w:name="z167" w:id="1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9"/>
    <w:bookmarkStart w:name="z168"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 53 қаулысымен бекітілген 6-қосымша </w:t>
            </w:r>
            <w:r>
              <w:br/>
            </w:r>
          </w:p>
        </w:tc>
      </w:tr>
    </w:tbl>
    <w:bookmarkStart w:name="z170" w:id="151"/>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p>
    <w:bookmarkEnd w:id="151"/>
    <w:bookmarkStart w:name="z171" w:id="152"/>
    <w:p>
      <w:pPr>
        <w:spacing w:after="0"/>
        <w:ind w:left="0"/>
        <w:jc w:val="left"/>
      </w:pPr>
      <w:r>
        <w:rPr>
          <w:rFonts w:ascii="Times New Roman"/>
          <w:b/>
          <w:i w:val="false"/>
          <w:color w:val="000000"/>
        </w:rPr>
        <w:t xml:space="preserve"> 1. Жалпы ережелер</w:t>
      </w:r>
    </w:p>
    <w:bookmarkEnd w:id="152"/>
    <w:bookmarkStart w:name="z172" w:id="153"/>
    <w:p>
      <w:pPr>
        <w:spacing w:after="0"/>
        <w:ind w:left="0"/>
        <w:jc w:val="both"/>
      </w:pPr>
      <w:r>
        <w:rPr>
          <w:rFonts w:ascii="Times New Roman"/>
          <w:b w:val="false"/>
          <w:i w:val="false"/>
          <w:color w:val="000000"/>
          <w:sz w:val="28"/>
        </w:rPr>
        <w:t xml:space="preserve">
      1. "Психоневрологиялық ұйымнан анықтама беру" мемлекеттік көрсетілетін қызмет (бұдан әрі - мемлекеттік көрсетілетін қызмет) денсаулық сақтау ұйымдарымен (бұдан әрі - көрсетілетін қызметті беруші) ақылы негізде көрсетіледі. </w:t>
      </w:r>
    </w:p>
    <w:bookmarkEnd w:id="153"/>
    <w:bookmarkStart w:name="z173" w:id="15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тіркелген) бекітілген "Психоневрологиялық ұйымнан анықтама беру" мемлекеттік көрсетілетін қызмет стандарты (бұдан әрі - Стандарт) негізінде көрсетіледі. </w:t>
      </w:r>
    </w:p>
    <w:bookmarkEnd w:id="154"/>
    <w:bookmarkStart w:name="z174" w:id="155"/>
    <w:p>
      <w:pPr>
        <w:spacing w:after="0"/>
        <w:ind w:left="0"/>
        <w:jc w:val="both"/>
      </w:pPr>
      <w:r>
        <w:rPr>
          <w:rFonts w:ascii="Times New Roman"/>
          <w:b w:val="false"/>
          <w:i w:val="false"/>
          <w:color w:val="000000"/>
          <w:sz w:val="28"/>
        </w:rPr>
        <w:t xml:space="preserve">
      Өтініштерді қабылдау және мемлекеттік қызметті көрсету нәтижесін беру: </w:t>
      </w:r>
    </w:p>
    <w:bookmarkEnd w:id="155"/>
    <w:bookmarkStart w:name="z175" w:id="15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6"/>
    <w:bookmarkStart w:name="z176" w:id="157"/>
    <w:p>
      <w:pPr>
        <w:spacing w:after="0"/>
        <w:ind w:left="0"/>
        <w:jc w:val="both"/>
      </w:pPr>
      <w:r>
        <w:rPr>
          <w:rFonts w:ascii="Times New Roman"/>
          <w:b w:val="false"/>
          <w:i w:val="false"/>
          <w:color w:val="000000"/>
          <w:sz w:val="28"/>
        </w:rPr>
        <w:t xml:space="preserve">
      2) көрсетілетін қызметті беруші арқылы жүзеге асырылады. </w:t>
      </w:r>
    </w:p>
    <w:bookmarkEnd w:id="157"/>
    <w:bookmarkStart w:name="z177" w:id="158"/>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58"/>
    <w:bookmarkStart w:name="z178" w:id="159"/>
    <w:p>
      <w:pPr>
        <w:spacing w:after="0"/>
        <w:ind w:left="0"/>
        <w:jc w:val="both"/>
      </w:pPr>
      <w:r>
        <w:rPr>
          <w:rFonts w:ascii="Times New Roman"/>
          <w:b w:val="false"/>
          <w:i w:val="false"/>
          <w:color w:val="000000"/>
          <w:sz w:val="28"/>
        </w:rPr>
        <w:t xml:space="preserve">
      3. Мемлекеттік қызмет көрсету нәтижесі: </w:t>
      </w:r>
    </w:p>
    <w:bookmarkEnd w:id="159"/>
    <w:bookmarkStart w:name="z179" w:id="160"/>
    <w:p>
      <w:pPr>
        <w:spacing w:after="0"/>
        <w:ind w:left="0"/>
        <w:jc w:val="both"/>
      </w:pPr>
      <w:r>
        <w:rPr>
          <w:rFonts w:ascii="Times New Roman"/>
          <w:b w:val="false"/>
          <w:i w:val="false"/>
          <w:color w:val="000000"/>
          <w:sz w:val="28"/>
        </w:rPr>
        <w:t xml:space="preserve">
      Мемлекеттік корпорацияда – диспансерлік есепте тұрғаны/тұрмағаны туралы анықтаманы беру; </w:t>
      </w:r>
    </w:p>
    <w:bookmarkEnd w:id="160"/>
    <w:bookmarkStart w:name="z180" w:id="161"/>
    <w:p>
      <w:pPr>
        <w:spacing w:after="0"/>
        <w:ind w:left="0"/>
        <w:jc w:val="both"/>
      </w:pPr>
      <w:r>
        <w:rPr>
          <w:rFonts w:ascii="Times New Roman"/>
          <w:b w:val="false"/>
          <w:i w:val="false"/>
          <w:color w:val="000000"/>
          <w:sz w:val="28"/>
        </w:rPr>
        <w:t>
      денсаулық сақтау ұйымдарында – диспансерлік есепте тұрғаны/тұрмағаны туралы анықтаманы беру.</w:t>
      </w:r>
    </w:p>
    <w:bookmarkEnd w:id="161"/>
    <w:bookmarkStart w:name="z181" w:id="162"/>
    <w:p>
      <w:pPr>
        <w:spacing w:after="0"/>
        <w:ind w:left="0"/>
        <w:jc w:val="both"/>
      </w:pPr>
      <w:r>
        <w:rPr>
          <w:rFonts w:ascii="Times New Roman"/>
          <w:b w:val="false"/>
          <w:i w:val="false"/>
          <w:color w:val="000000"/>
          <w:sz w:val="28"/>
        </w:rPr>
        <w:t xml:space="preserve">
      Психиатр-дәрігер мен медициналық тіркеуші қол қойған және анықтаманы берген дәрігердің және көрсетілетін қызметті берушінің мөрімен расталған, Стандарттың 2-қосымшасына сәйкес "Психоневрологиялық ұйымнан анықтама беру" мемлекеттік қызмет көрсетуді тіркеу журналында анықтаманы тіркей отырып, Стандарттың 1-қосымшасына сәйкес нысан бойынша анықтама беріледі. </w:t>
      </w:r>
    </w:p>
    <w:bookmarkEnd w:id="162"/>
    <w:bookmarkStart w:name="z182" w:id="16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63"/>
    <w:bookmarkStart w:name="z183" w:id="1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4"/>
    <w:bookmarkStart w:name="z184" w:id="165"/>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65"/>
    <w:bookmarkStart w:name="z185" w:id="166"/>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66"/>
    <w:bookmarkStart w:name="z186" w:id="167"/>
    <w:p>
      <w:pPr>
        <w:spacing w:after="0"/>
        <w:ind w:left="0"/>
        <w:jc w:val="both"/>
      </w:pPr>
      <w:r>
        <w:rPr>
          <w:rFonts w:ascii="Times New Roman"/>
          <w:b w:val="false"/>
          <w:i w:val="false"/>
          <w:color w:val="000000"/>
          <w:sz w:val="28"/>
        </w:rPr>
        <w:t xml:space="preserve">
      1) көрсетілетін қызметті берушінің кеңсе қызметкерімен құжаттарды қабылдау, тіркеу және көрсетілетін қызметті берушінің жауапты орындаушысына жолдау – 30 (отыз) минут. Нәтижесі - көрсетілетін қызметті берушінің жауапты орындаушысына жолдау; </w:t>
      </w:r>
    </w:p>
    <w:bookmarkEnd w:id="167"/>
    <w:bookmarkStart w:name="z187" w:id="168"/>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құжаттарды қарау, мемлекеттік қызмет көрсету нәтижесін рәсімдеу, қол қою және көрсетілетін қызметті берушінің кеңсе қызметкеріне жолдау – 2 (екі) сағаттан аспайды. Нәтижесі - мемлекеттік қызмет көрсету нәтижесін көрсетілетін қызметті берушінің кеңсе қызметкеріне жолдау; </w:t>
      </w:r>
    </w:p>
    <w:bookmarkEnd w:id="168"/>
    <w:bookmarkStart w:name="z188" w:id="169"/>
    <w:p>
      <w:pPr>
        <w:spacing w:after="0"/>
        <w:ind w:left="0"/>
        <w:jc w:val="both"/>
      </w:pPr>
      <w:r>
        <w:rPr>
          <w:rFonts w:ascii="Times New Roman"/>
          <w:b w:val="false"/>
          <w:i w:val="false"/>
          <w:color w:val="000000"/>
          <w:sz w:val="28"/>
        </w:rPr>
        <w:t xml:space="preserve">
      3) мемлекеттік қызмет көрсету нәтижесін беру – 30 (отыз) минут. Нәтижесі - мемлекеттік қызмет көрсету нәтижесін беру. </w:t>
      </w:r>
    </w:p>
    <w:bookmarkEnd w:id="169"/>
    <w:bookmarkStart w:name="z189" w:id="17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70"/>
    <w:bookmarkStart w:name="z190" w:id="1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71"/>
    <w:bookmarkStart w:name="z191" w:id="172"/>
    <w:p>
      <w:pPr>
        <w:spacing w:after="0"/>
        <w:ind w:left="0"/>
        <w:jc w:val="both"/>
      </w:pPr>
      <w:r>
        <w:rPr>
          <w:rFonts w:ascii="Times New Roman"/>
          <w:b w:val="false"/>
          <w:i w:val="false"/>
          <w:color w:val="000000"/>
          <w:sz w:val="28"/>
        </w:rPr>
        <w:t>
      1) көрсетілетін қызметті берушінің кеңсе қызметкері;</w:t>
      </w:r>
    </w:p>
    <w:bookmarkEnd w:id="172"/>
    <w:bookmarkStart w:name="z192" w:id="173"/>
    <w:p>
      <w:pPr>
        <w:spacing w:after="0"/>
        <w:ind w:left="0"/>
        <w:jc w:val="both"/>
      </w:pPr>
      <w:r>
        <w:rPr>
          <w:rFonts w:ascii="Times New Roman"/>
          <w:b w:val="false"/>
          <w:i w:val="false"/>
          <w:color w:val="000000"/>
          <w:sz w:val="28"/>
        </w:rPr>
        <w:t xml:space="preserve">
      2) көрсетілетін қызметті берушінің жауапты орындаушысы. </w:t>
      </w:r>
    </w:p>
    <w:bookmarkEnd w:id="173"/>
    <w:bookmarkStart w:name="z193" w:id="17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74"/>
    <w:bookmarkStart w:name="z194" w:id="17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5"/>
    <w:bookmarkStart w:name="z195" w:id="176"/>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176"/>
    <w:bookmarkStart w:name="z196" w:id="177"/>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оның ұзақтығы: </w:t>
      </w:r>
    </w:p>
    <w:bookmarkEnd w:id="177"/>
    <w:bookmarkStart w:name="z197" w:id="178"/>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w:t>
      </w:r>
      <w:r>
        <w:rPr>
          <w:rFonts w:ascii="Times New Roman"/>
          <w:b w:val="false"/>
          <w:i w:val="false"/>
          <w:color w:val="000000"/>
          <w:sz w:val="28"/>
        </w:rPr>
        <w:t xml:space="preserve">көрсетілетін қызметті берушіге қабылданған құжаттарды жолдайды - 3 (үш) сағат; </w:t>
      </w:r>
    </w:p>
    <w:bookmarkEnd w:id="178"/>
    <w:bookmarkStart w:name="z199" w:id="179"/>
    <w:p>
      <w:pPr>
        <w:spacing w:after="0"/>
        <w:ind w:left="0"/>
        <w:jc w:val="both"/>
      </w:pPr>
      <w:r>
        <w:rPr>
          <w:rFonts w:ascii="Times New Roman"/>
          <w:b w:val="false"/>
          <w:i w:val="false"/>
          <w:color w:val="000000"/>
          <w:sz w:val="28"/>
        </w:rPr>
        <w:t xml:space="preserve">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179"/>
    <w:bookmarkStart w:name="z200" w:id="180"/>
    <w:p>
      <w:pPr>
        <w:spacing w:after="0"/>
        <w:ind w:left="0"/>
        <w:jc w:val="both"/>
      </w:pPr>
      <w:r>
        <w:rPr>
          <w:rFonts w:ascii="Times New Roman"/>
          <w:b w:val="false"/>
          <w:i w:val="false"/>
          <w:color w:val="000000"/>
          <w:sz w:val="28"/>
        </w:rPr>
        <w:t xml:space="preserve">
      3)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- 15 (он бес) минут. </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 мемлекеттік көрсетілетін қызмет регламентіне қосымша</w:t>
            </w:r>
            <w:r>
              <w:br/>
            </w:r>
          </w:p>
        </w:tc>
      </w:tr>
    </w:tbl>
    <w:bookmarkStart w:name="z202" w:id="18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81"/>
    <w:bookmarkStart w:name="z203"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 53 қаулысымен бекітілген 7-қосымша </w:t>
            </w:r>
            <w:r>
              <w:br/>
            </w:r>
          </w:p>
        </w:tc>
      </w:tr>
    </w:tbl>
    <w:bookmarkStart w:name="z205" w:id="183"/>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p>
    <w:bookmarkEnd w:id="183"/>
    <w:bookmarkStart w:name="z206" w:id="184"/>
    <w:p>
      <w:pPr>
        <w:spacing w:after="0"/>
        <w:ind w:left="0"/>
        <w:jc w:val="left"/>
      </w:pPr>
      <w:r>
        <w:rPr>
          <w:rFonts w:ascii="Times New Roman"/>
          <w:b/>
          <w:i w:val="false"/>
          <w:color w:val="000000"/>
        </w:rPr>
        <w:t xml:space="preserve"> 1. Жалпы ережелер</w:t>
      </w:r>
    </w:p>
    <w:bookmarkEnd w:id="184"/>
    <w:bookmarkStart w:name="z207" w:id="185"/>
    <w:p>
      <w:pPr>
        <w:spacing w:after="0"/>
        <w:ind w:left="0"/>
        <w:jc w:val="both"/>
      </w:pPr>
      <w:r>
        <w:rPr>
          <w:rFonts w:ascii="Times New Roman"/>
          <w:b w:val="false"/>
          <w:i w:val="false"/>
          <w:color w:val="000000"/>
          <w:sz w:val="28"/>
        </w:rPr>
        <w:t xml:space="preserve">
      1. "Наркологиялық ұйымнан анықтама беру" мемлекеттік көрсетілетін қызмет (бұдан әрі - мемлекеттік көрсетілетін қызмет) денсаулық сақтау ұйымдарымен (бұдан әрі - көрсетілетін қызметті беруші) ақылы негізде көрсетіледі. </w:t>
      </w:r>
    </w:p>
    <w:bookmarkEnd w:id="185"/>
    <w:bookmarkStart w:name="z208" w:id="18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(Нормативтік құқықтық актілерді мемлекеттік тіркеу тізілімінде № 11304 тіркелген) бұйрығымен бекітілген "Наркологиялық ұйымнан анықтама беру" мемлекеттік көрсетілетін қызмет стандарты (бұдан әрі - Стандарт) негізінде көрсетіледі. </w:t>
      </w:r>
    </w:p>
    <w:bookmarkEnd w:id="186"/>
    <w:bookmarkStart w:name="z209" w:id="18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87"/>
    <w:bookmarkStart w:name="z210" w:id="188"/>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bookmarkEnd w:id="188"/>
    <w:bookmarkStart w:name="z211" w:id="189"/>
    <w:p>
      <w:pPr>
        <w:spacing w:after="0"/>
        <w:ind w:left="0"/>
        <w:jc w:val="both"/>
      </w:pPr>
      <w:r>
        <w:rPr>
          <w:rFonts w:ascii="Times New Roman"/>
          <w:b w:val="false"/>
          <w:i w:val="false"/>
          <w:color w:val="000000"/>
          <w:sz w:val="28"/>
        </w:rPr>
        <w:t xml:space="preserve">
      2) көрсетілетін қызметті беруші арқылы жүзеге асырылады. </w:t>
      </w:r>
    </w:p>
    <w:bookmarkEnd w:id="189"/>
    <w:bookmarkStart w:name="z212" w:id="190"/>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90"/>
    <w:bookmarkStart w:name="z213" w:id="191"/>
    <w:p>
      <w:pPr>
        <w:spacing w:after="0"/>
        <w:ind w:left="0"/>
        <w:jc w:val="both"/>
      </w:pPr>
      <w:r>
        <w:rPr>
          <w:rFonts w:ascii="Times New Roman"/>
          <w:b w:val="false"/>
          <w:i w:val="false"/>
          <w:color w:val="000000"/>
          <w:sz w:val="28"/>
        </w:rPr>
        <w:t xml:space="preserve">
      3. Мемлекеттік қызмет көрсету нәтижесі: </w:t>
      </w:r>
    </w:p>
    <w:bookmarkEnd w:id="191"/>
    <w:bookmarkStart w:name="z214" w:id="192"/>
    <w:p>
      <w:pPr>
        <w:spacing w:after="0"/>
        <w:ind w:left="0"/>
        <w:jc w:val="both"/>
      </w:pPr>
      <w:r>
        <w:rPr>
          <w:rFonts w:ascii="Times New Roman"/>
          <w:b w:val="false"/>
          <w:i w:val="false"/>
          <w:color w:val="000000"/>
          <w:sz w:val="28"/>
        </w:rPr>
        <w:t xml:space="preserve">
      Мемлекеттік корпорацияда – диспансерлік есепте тұрғаны/тұрмағаны туралы анықтаманы беру; </w:t>
      </w:r>
    </w:p>
    <w:bookmarkEnd w:id="192"/>
    <w:bookmarkStart w:name="z215" w:id="193"/>
    <w:p>
      <w:pPr>
        <w:spacing w:after="0"/>
        <w:ind w:left="0"/>
        <w:jc w:val="both"/>
      </w:pPr>
      <w:r>
        <w:rPr>
          <w:rFonts w:ascii="Times New Roman"/>
          <w:b w:val="false"/>
          <w:i w:val="false"/>
          <w:color w:val="000000"/>
          <w:sz w:val="28"/>
        </w:rPr>
        <w:t>
      денсаулық сақтау ұйымдарында – диспансерлік есепте тұрғаны/тұрмағаны туралы анықтаманы беру.</w:t>
      </w:r>
    </w:p>
    <w:bookmarkEnd w:id="193"/>
    <w:bookmarkStart w:name="z216" w:id="194"/>
    <w:p>
      <w:pPr>
        <w:spacing w:after="0"/>
        <w:ind w:left="0"/>
        <w:jc w:val="both"/>
      </w:pPr>
      <w:r>
        <w:rPr>
          <w:rFonts w:ascii="Times New Roman"/>
          <w:b w:val="false"/>
          <w:i w:val="false"/>
          <w:color w:val="000000"/>
          <w:sz w:val="28"/>
        </w:rPr>
        <w:t xml:space="preserve">
      Нарколог-дәрігер мен медициналық тіркеуші қол қойған және анықтаманы берген дәрігердің және көрсетілетін қызметті берушінің мөрімен расталған, Стандарттың 2-қосымшасына сәйкес "Наркологиялық ұйымнан анықтама беру" мемлекеттік қызмет көрсетуді тіркеу журналында анықтаманы тіркей отырып, Стандарттың 1-қосымшасына сәйкес нысан бойынша анықтама беріледі. </w:t>
      </w:r>
    </w:p>
    <w:bookmarkEnd w:id="194"/>
    <w:bookmarkStart w:name="z217" w:id="19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95"/>
    <w:bookmarkStart w:name="z218" w:id="19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6"/>
    <w:bookmarkStart w:name="z219" w:id="197"/>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97"/>
    <w:bookmarkStart w:name="z220" w:id="19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98"/>
    <w:bookmarkStart w:name="z221" w:id="199"/>
    <w:p>
      <w:pPr>
        <w:spacing w:after="0"/>
        <w:ind w:left="0"/>
        <w:jc w:val="both"/>
      </w:pPr>
      <w:r>
        <w:rPr>
          <w:rFonts w:ascii="Times New Roman"/>
          <w:b w:val="false"/>
          <w:i w:val="false"/>
          <w:color w:val="000000"/>
          <w:sz w:val="28"/>
        </w:rPr>
        <w:t xml:space="preserve">
      1) көрсетілетін қызметті берушінің кеңсе қызметкерімен құжаттарды қабылдау, тіркеу және көрсетілетін қызметті берушінің жауапты орындаушысына жолдау – 30 (отыз) минут. Нәтижесі - көрсетілетін қызметті берушінің жауапты орындаушысына жолдау; </w:t>
      </w:r>
    </w:p>
    <w:bookmarkEnd w:id="199"/>
    <w:bookmarkStart w:name="z222" w:id="200"/>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құжаттарды қарау, мемлекеттік қызмет көрсету нәтижесін рәсімдеу, қол қою және көрсетілетін қызметті берушінің кеңсе қызметкеріне жолдау – 2 (екі) сағаттан аспайды. Нәтижесі - мемлекеттік қызмет көрсету нәтижесін көрсетілетін қызметті берушінің кеңсе қызметкеріне жолдау; </w:t>
      </w:r>
    </w:p>
    <w:bookmarkEnd w:id="200"/>
    <w:bookmarkStart w:name="z223" w:id="201"/>
    <w:p>
      <w:pPr>
        <w:spacing w:after="0"/>
        <w:ind w:left="0"/>
        <w:jc w:val="both"/>
      </w:pPr>
      <w:r>
        <w:rPr>
          <w:rFonts w:ascii="Times New Roman"/>
          <w:b w:val="false"/>
          <w:i w:val="false"/>
          <w:color w:val="000000"/>
          <w:sz w:val="28"/>
        </w:rPr>
        <w:t xml:space="preserve">
      3) мемлекеттік қызмет көрсету нәтижесін беру – 30 (отыз) минут. Нәтижесі - мемлекеттік қызмет көрсету нәтижесін беру. </w:t>
      </w:r>
    </w:p>
    <w:bookmarkEnd w:id="201"/>
    <w:bookmarkStart w:name="z224" w:id="20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02"/>
    <w:bookmarkStart w:name="z225" w:id="20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3"/>
    <w:bookmarkStart w:name="z226" w:id="204"/>
    <w:p>
      <w:pPr>
        <w:spacing w:after="0"/>
        <w:ind w:left="0"/>
        <w:jc w:val="both"/>
      </w:pPr>
      <w:r>
        <w:rPr>
          <w:rFonts w:ascii="Times New Roman"/>
          <w:b w:val="false"/>
          <w:i w:val="false"/>
          <w:color w:val="000000"/>
          <w:sz w:val="28"/>
        </w:rPr>
        <w:t>
      1) көрсетілетін қызметті берушінің кеңсе қызметкері;</w:t>
      </w:r>
    </w:p>
    <w:bookmarkEnd w:id="204"/>
    <w:bookmarkStart w:name="z227" w:id="205"/>
    <w:p>
      <w:pPr>
        <w:spacing w:after="0"/>
        <w:ind w:left="0"/>
        <w:jc w:val="both"/>
      </w:pPr>
      <w:r>
        <w:rPr>
          <w:rFonts w:ascii="Times New Roman"/>
          <w:b w:val="false"/>
          <w:i w:val="false"/>
          <w:color w:val="000000"/>
          <w:sz w:val="28"/>
        </w:rPr>
        <w:t xml:space="preserve">
      2) көрсетілетін қызметті берушінің жауапты орындаушысы. </w:t>
      </w:r>
    </w:p>
    <w:bookmarkEnd w:id="205"/>
    <w:bookmarkStart w:name="z228" w:id="20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206"/>
    <w:bookmarkStart w:name="z229" w:id="20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7"/>
    <w:bookmarkStart w:name="z230" w:id="208"/>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208"/>
    <w:bookmarkStart w:name="z231" w:id="209"/>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оның ұзақтығы: </w:t>
      </w:r>
    </w:p>
    <w:bookmarkEnd w:id="209"/>
    <w:bookmarkStart w:name="z232" w:id="210"/>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w:t>
      </w:r>
      <w:r>
        <w:rPr>
          <w:rFonts w:ascii="Times New Roman"/>
          <w:b w:val="false"/>
          <w:i w:val="false"/>
          <w:color w:val="000000"/>
          <w:sz w:val="28"/>
        </w:rPr>
        <w:t xml:space="preserve">көрсетілетін қызметті берушіге қабылданған құжаттарды жолдайды - 3 (үш) сағат; </w:t>
      </w:r>
    </w:p>
    <w:bookmarkEnd w:id="210"/>
    <w:bookmarkStart w:name="z234" w:id="211"/>
    <w:p>
      <w:pPr>
        <w:spacing w:after="0"/>
        <w:ind w:left="0"/>
        <w:jc w:val="both"/>
      </w:pPr>
      <w:r>
        <w:rPr>
          <w:rFonts w:ascii="Times New Roman"/>
          <w:b w:val="false"/>
          <w:i w:val="false"/>
          <w:color w:val="000000"/>
          <w:sz w:val="28"/>
        </w:rPr>
        <w:t xml:space="preserve">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211"/>
    <w:bookmarkStart w:name="z235" w:id="212"/>
    <w:p>
      <w:pPr>
        <w:spacing w:after="0"/>
        <w:ind w:left="0"/>
        <w:jc w:val="both"/>
      </w:pPr>
      <w:r>
        <w:rPr>
          <w:rFonts w:ascii="Times New Roman"/>
          <w:b w:val="false"/>
          <w:i w:val="false"/>
          <w:color w:val="000000"/>
          <w:sz w:val="28"/>
        </w:rPr>
        <w:t xml:space="preserve">
      3)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- 15 (он бес) минут. </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 мемлекеттік көрсетілетін қызмет регламентіне қосымша</w:t>
            </w:r>
            <w:r>
              <w:br/>
            </w:r>
          </w:p>
        </w:tc>
      </w:tr>
    </w:tbl>
    <w:bookmarkStart w:name="z237" w:id="21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13"/>
    <w:bookmarkStart w:name="z238"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2018 жылғы "07" ақпандағы № 53 қаулысымен бекітілген 8-қосымша </w:t>
            </w:r>
            <w:r>
              <w:br/>
            </w:r>
          </w:p>
        </w:tc>
      </w:tr>
    </w:tbl>
    <w:bookmarkStart w:name="z240" w:id="215"/>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 регламенті</w:t>
      </w:r>
    </w:p>
    <w:bookmarkEnd w:id="215"/>
    <w:bookmarkStart w:name="z241" w:id="216"/>
    <w:p>
      <w:pPr>
        <w:spacing w:after="0"/>
        <w:ind w:left="0"/>
        <w:jc w:val="left"/>
      </w:pPr>
      <w:r>
        <w:rPr>
          <w:rFonts w:ascii="Times New Roman"/>
          <w:b/>
          <w:i w:val="false"/>
          <w:color w:val="000000"/>
        </w:rPr>
        <w:t xml:space="preserve"> 1. Жалпы ережелер</w:t>
      </w:r>
    </w:p>
    <w:bookmarkEnd w:id="216"/>
    <w:bookmarkStart w:name="z242" w:id="217"/>
    <w:p>
      <w:pPr>
        <w:spacing w:after="0"/>
        <w:ind w:left="0"/>
        <w:jc w:val="both"/>
      </w:pPr>
      <w:r>
        <w:rPr>
          <w:rFonts w:ascii="Times New Roman"/>
          <w:b w:val="false"/>
          <w:i w:val="false"/>
          <w:color w:val="000000"/>
          <w:sz w:val="28"/>
        </w:rPr>
        <w:t xml:space="preserve">
      1. "Алдын ала міндетті медициналық қарап-тексеруден өту" мемлекеттік көрсетілетін қызмет (бұдан әрі - мемлекеттік көрсетілетін қызмет) медициналық ұйымдарымен (бұдан әрі - көрсетілетін қызметті беруші) ақылы негізде көрсетіледі. </w:t>
      </w:r>
    </w:p>
    <w:bookmarkEnd w:id="217"/>
    <w:bookmarkStart w:name="z243" w:id="21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тіркелген) бекітілген "Алдын ала міндетті медициналық қарап-тексеруден өту" мемлекеттік көрсетілетін қызмет стандарты (бұдан әрі - Стандарт) негізінде көрсетіледі. </w:t>
      </w:r>
    </w:p>
    <w:bookmarkEnd w:id="218"/>
    <w:bookmarkStart w:name="z244" w:id="219"/>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нәтижелерін беру көрсетілетін қызметті беруші арқылы жүзеге асырылады.</w:t>
      </w:r>
    </w:p>
    <w:bookmarkEnd w:id="219"/>
    <w:bookmarkStart w:name="z245" w:id="220"/>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220"/>
    <w:bookmarkStart w:name="z246" w:id="221"/>
    <w:p>
      <w:pPr>
        <w:spacing w:after="0"/>
        <w:ind w:left="0"/>
        <w:jc w:val="both"/>
      </w:pPr>
      <w:r>
        <w:rPr>
          <w:rFonts w:ascii="Times New Roman"/>
          <w:b w:val="false"/>
          <w:i w:val="false"/>
          <w:color w:val="000000"/>
          <w:sz w:val="28"/>
        </w:rPr>
        <w:t xml:space="preserve">
      3. Мемлекеттік қызмет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(Нормативтік құқықтық актілерді мемлекеттік тіркеу тізілімінде № 6697 тіркелген) бұйрығымен бекітілген № 086/е нысан бойынша көрсетілетін қызметті берушінің медициналық анықтамасы (бұдан әрі – Анықтама). </w:t>
      </w:r>
    </w:p>
    <w:bookmarkEnd w:id="221"/>
    <w:bookmarkStart w:name="z247" w:id="222"/>
    <w:p>
      <w:pPr>
        <w:spacing w:after="0"/>
        <w:ind w:left="0"/>
        <w:jc w:val="both"/>
      </w:pPr>
      <w:r>
        <w:rPr>
          <w:rFonts w:ascii="Times New Roman"/>
          <w:b w:val="false"/>
          <w:i w:val="false"/>
          <w:color w:val="000000"/>
          <w:sz w:val="28"/>
        </w:rPr>
        <w:t>
      Көрсетілген қызметті берушінің басшысы қол қойған Стандарттың қосымшасына сәйкес нысан бойынша Анықтама беріледі.</w:t>
      </w:r>
    </w:p>
    <w:bookmarkEnd w:id="222"/>
    <w:bookmarkStart w:name="z248" w:id="223"/>
    <w:p>
      <w:pPr>
        <w:spacing w:after="0"/>
        <w:ind w:left="0"/>
        <w:jc w:val="both"/>
      </w:pPr>
      <w:r>
        <w:rPr>
          <w:rFonts w:ascii="Times New Roman"/>
          <w:b w:val="false"/>
          <w:i w:val="false"/>
          <w:color w:val="000000"/>
          <w:sz w:val="28"/>
        </w:rPr>
        <w:t>
      Көрсетілетін қызметті берушіге тікелей жүгінген кезде дәрігердің бос уақытын, көрсетілетін қызметті берушімен бекітілген дәрігерлердің кестесіне сәйкес рентгенологиялық (флюорографиялық) зерттеп-қарау және клиникалық-зертханалық зерттеулерді таңдау мүмкіндігі ұсынылады.</w:t>
      </w:r>
    </w:p>
    <w:bookmarkEnd w:id="223"/>
    <w:bookmarkStart w:name="z249" w:id="2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4"/>
    <w:bookmarkStart w:name="z250" w:id="225"/>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25"/>
    <w:bookmarkStart w:name="z251" w:id="226"/>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26"/>
    <w:bookmarkStart w:name="z252" w:id="227"/>
    <w:p>
      <w:pPr>
        <w:spacing w:after="0"/>
        <w:ind w:left="0"/>
        <w:jc w:val="both"/>
      </w:pPr>
      <w:r>
        <w:rPr>
          <w:rFonts w:ascii="Times New Roman"/>
          <w:b w:val="false"/>
          <w:i w:val="false"/>
          <w:color w:val="000000"/>
          <w:sz w:val="28"/>
        </w:rPr>
        <w:t xml:space="preserve">
      1) көрсетілетін қызметті берушінің кеңсе қызметкерімен құжаттарды қабылдау, тіркеу және көрсетілетін қызметті берушінің жауапты орындаушысына жолдау – 15 (он бес) минут. Нәтижесі - көрсетілетін қызметті берушінің жауапты орындаушысына жолдау; </w:t>
      </w:r>
    </w:p>
    <w:bookmarkEnd w:id="227"/>
    <w:bookmarkStart w:name="z253" w:id="228"/>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7 (жеті) сағаттан аспайды. Нәтижесі - мемлекеттік қызмет көрсету нәтижесін көрсетілетін қызметті берушінің басшысына қол қоюға жолдау; </w:t>
      </w:r>
    </w:p>
    <w:bookmarkEnd w:id="228"/>
    <w:bookmarkStart w:name="z254" w:id="229"/>
    <w:p>
      <w:pPr>
        <w:spacing w:after="0"/>
        <w:ind w:left="0"/>
        <w:jc w:val="both"/>
      </w:pPr>
      <w:r>
        <w:rPr>
          <w:rFonts w:ascii="Times New Roman"/>
          <w:b w:val="false"/>
          <w:i w:val="false"/>
          <w:color w:val="000000"/>
          <w:sz w:val="28"/>
        </w:rPr>
        <w:t xml:space="preserve">
      3) мемлекеттік қызмет көрсету нәтижесіне қол қою және көрсетілетін қызметті берушінің кеңсе қызметкеріне жолдау – 30 (отыз) минут. Нәтижесі - мемлекеттік қызмет көрсету нәтижесін көрсетілетін қызметті берушінің кеңсе қызметкеріне жолдау; </w:t>
      </w:r>
    </w:p>
    <w:bookmarkEnd w:id="229"/>
    <w:bookmarkStart w:name="z255" w:id="230"/>
    <w:p>
      <w:pPr>
        <w:spacing w:after="0"/>
        <w:ind w:left="0"/>
        <w:jc w:val="both"/>
      </w:pPr>
      <w:r>
        <w:rPr>
          <w:rFonts w:ascii="Times New Roman"/>
          <w:b w:val="false"/>
          <w:i w:val="false"/>
          <w:color w:val="000000"/>
          <w:sz w:val="28"/>
        </w:rPr>
        <w:t xml:space="preserve">
      4) мемлекеттік қызмет көрсету нәтижесін беру – 15 (он бес) минут. Нәтижесі - мемлекеттік қызмет көрсету нәтижесін беру. </w:t>
      </w:r>
    </w:p>
    <w:bookmarkEnd w:id="230"/>
    <w:bookmarkStart w:name="z256" w:id="2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31"/>
    <w:bookmarkStart w:name="z257" w:id="2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32"/>
    <w:bookmarkStart w:name="z258" w:id="233"/>
    <w:p>
      <w:pPr>
        <w:spacing w:after="0"/>
        <w:ind w:left="0"/>
        <w:jc w:val="both"/>
      </w:pPr>
      <w:r>
        <w:rPr>
          <w:rFonts w:ascii="Times New Roman"/>
          <w:b w:val="false"/>
          <w:i w:val="false"/>
          <w:color w:val="000000"/>
          <w:sz w:val="28"/>
        </w:rPr>
        <w:t>
      1) көрсетілетін қызметті берушінің кеңсе қызметкері;</w:t>
      </w:r>
    </w:p>
    <w:bookmarkEnd w:id="233"/>
    <w:bookmarkStart w:name="z259" w:id="234"/>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34"/>
    <w:bookmarkStart w:name="z260" w:id="235"/>
    <w:p>
      <w:pPr>
        <w:spacing w:after="0"/>
        <w:ind w:left="0"/>
        <w:jc w:val="both"/>
      </w:pPr>
      <w:r>
        <w:rPr>
          <w:rFonts w:ascii="Times New Roman"/>
          <w:b w:val="false"/>
          <w:i w:val="false"/>
          <w:color w:val="000000"/>
          <w:sz w:val="28"/>
        </w:rPr>
        <w:t xml:space="preserve">
      3) көрсетілетін қызметті берушінің басшысы. </w:t>
      </w:r>
    </w:p>
    <w:bookmarkEnd w:id="235"/>
    <w:bookmarkStart w:name="z261" w:id="2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ала міндетті медициналық қарап-тексеруден өту" мемлекеттік көрсетілетін қызмет регламентіне қосымша </w:t>
            </w:r>
            <w:r>
              <w:br/>
            </w:r>
          </w:p>
        </w:tc>
      </w:tr>
    </w:tbl>
    <w:bookmarkStart w:name="z263" w:id="23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37"/>
    <w:bookmarkStart w:name="z264"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