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206" w14:textId="504e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 наурыздағы № 191 шешімі. Ақтөбе облысы Темір аудандық Әділет басқармасында 2018 жылғы 26 наурызда № 3-10-180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27 мамырда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қағидаларының: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күні – қыркүйек айының екінші жексенбісі;" сөздері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 қамтылған отбасыларға мемлекеттік атаулы әлеуметтік көмек алушыларға 1 (бір) айлық есептік көрсеткіш мөлшерінде "Темір аудандық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 мемлекеттік мекемесінің тізімдері негізінде";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алып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маслихатының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жұмыспен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үйлестіру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