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d535b" w14:textId="95d5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аудандық мәслихатының 2018 жылғы 5 наурыздағы № 134 "Ырғыз ауданы бойынша 2018–2019 жылдарға арналған жайылымдарды басқару және оларды пайдалану жөніндегі жоспарын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2018 жылғы 7 желтоқсандағы № 180 шешімі. Ақтөбе облысы Әділет департаментінің Ырғыз аудандық Әділет басқармасында 2018 жылғы 13 желтоқсанда № 3-5-194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Ырғыз аудандық мәслихатының 2018 жылғы 5 наурыздағы № 134 "Ырғыз ауданы бойынша 2018–2019 жылдарға арналған жайылымдарды басқару және оларды пайдалану жөніндегі жоспарын бекіту туралы" (нормативтік құқықтық актілерді мемлекеттік тіркеу Тізілімінде № 3-5-169 тіркелген, 2018 жылғы 3 сәуірдегі аудандық "Ырғыз"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"Ырғыз аудандық мәслихатының аппараты" мемлекеттік мекемесі заңнамада белгіленген тәртіппен: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Ырғыз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Ырғыз ауданы әкімдігінің интернет-ресурсында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Бөлек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