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56a2" w14:textId="0fc5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2016 жылғы 27 қыркүйектегі № 45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2018 жылғы 27 тамыздағы № 190 шешімі. Ақтөбе облысы Әділет департаментінің Алға аудандық Әділет басқармасында 2018 жылғы 27 қыркүйекте № 3-3-182 болып тіркелді. Күші жойылды - Ақтөбе облысы Алға аудандық мәслихатының 2020 жылғы 23 қыркүйектегі № 424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23.09.2020 </w:t>
      </w:r>
      <w:r>
        <w:rPr>
          <w:rFonts w:ascii="Times New Roman"/>
          <w:b w:val="false"/>
          <w:i w:val="false"/>
          <w:color w:val="ff0000"/>
          <w:sz w:val="28"/>
        </w:rPr>
        <w:t>№ 424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аудандық мәcлихаты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2016 жылғы 27 қыркүйектегі № 45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5114 тіркелген, 2016 жылы 04 қарашасында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Алға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 2018 жылғы 27 тамыз № 190 шешіміне қосымша</w:t>
            </w:r>
          </w:p>
        </w:tc>
      </w:tr>
    </w:tbl>
    <w:bookmarkStart w:name="z7" w:id="4"/>
    <w:p>
      <w:pPr>
        <w:spacing w:after="0"/>
        <w:ind w:left="0"/>
        <w:jc w:val="left"/>
      </w:pPr>
      <w:r>
        <w:rPr>
          <w:rFonts w:ascii="Times New Roman"/>
          <w:b/>
          <w:i w:val="false"/>
          <w:color w:val="000000"/>
        </w:rPr>
        <w:t xml:space="preserve"> Алға ауданында әлеуметтік көмек көрсету, мөлшерлерін белгілеу және мұқтаж азаматтардың жекелеген санаттарының тізбесін айқындау </w:t>
      </w:r>
      <w:r>
        <w:br/>
      </w:r>
      <w:r>
        <w:rPr>
          <w:rFonts w:ascii="Times New Roman"/>
          <w:b/>
          <w:i w:val="false"/>
          <w:color w:val="000000"/>
        </w:rPr>
        <w:t>Қағидалары</w:t>
      </w:r>
    </w:p>
    <w:bookmarkEnd w:id="4"/>
    <w:bookmarkStart w:name="z8" w:id="5"/>
    <w:p>
      <w:pPr>
        <w:spacing w:after="0"/>
        <w:ind w:left="0"/>
        <w:jc w:val="both"/>
      </w:pPr>
      <w:r>
        <w:rPr>
          <w:rFonts w:ascii="Times New Roman"/>
          <w:b w:val="false"/>
          <w:i w:val="false"/>
          <w:color w:val="000000"/>
          <w:sz w:val="28"/>
        </w:rPr>
        <w:t xml:space="preserve">
      1. Осы Алға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2008 жылғы 4 желтоқсандағы "Қазақстан Республикасының Бюджет кодексі"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p>
      <w:pPr>
        <w:spacing w:after="0"/>
        <w:ind w:left="0"/>
        <w:jc w:val="left"/>
      </w:pPr>
      <w:r>
        <w:rPr>
          <w:rFonts w:ascii="Times New Roman"/>
          <w:b/>
          <w:i w:val="false"/>
          <w:color w:val="000000"/>
        </w:rPr>
        <w:t xml:space="preserve"> 1. Жалпы ережелер</w:t>
      </w:r>
    </w:p>
    <w:bookmarkStart w:name="z9"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Ақтөбе облысы бойынша филиалының әлеуметтік қамтамасыз ету бойынша Алға аудандық бөлімі (бұдан әрі –уәкілетті ұйым);</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Алға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"Алға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0" w:id="7"/>
    <w:p>
      <w:pPr>
        <w:spacing w:after="0"/>
        <w:ind w:left="0"/>
        <w:jc w:val="both"/>
      </w:pPr>
      <w:r>
        <w:rPr>
          <w:rFonts w:ascii="Times New Roman"/>
          <w:b w:val="false"/>
          <w:i w:val="false"/>
          <w:color w:val="000000"/>
          <w:sz w:val="28"/>
        </w:rPr>
        <w:t>
      3. Осы Қағидалар Алға ауданында тұрақты тұратын адамдарға қолданылады.</w:t>
      </w:r>
    </w:p>
    <w:bookmarkEnd w:id="7"/>
    <w:bookmarkStart w:name="z11" w:id="8"/>
    <w:p>
      <w:pPr>
        <w:spacing w:after="0"/>
        <w:ind w:left="0"/>
        <w:jc w:val="both"/>
      </w:pPr>
      <w:r>
        <w:rPr>
          <w:rFonts w:ascii="Times New Roman"/>
          <w:b w:val="false"/>
          <w:i w:val="false"/>
          <w:color w:val="000000"/>
          <w:sz w:val="28"/>
        </w:rPr>
        <w:t>
      4. Әлеуметтік көмекке мұқтаж азаматтардың жекелеген санаттарына "Алға аудандық жұмыспен қамту және әлеуметтік бағдарламалар бөлімі" мемлекеттік мекемесімен және осы Қағидалармен белгіленген тәртіпте көрсетіледі.</w:t>
      </w:r>
    </w:p>
    <w:bookmarkEnd w:id="8"/>
    <w:bookmarkStart w:name="z12" w:id="9"/>
    <w:p>
      <w:pPr>
        <w:spacing w:after="0"/>
        <w:ind w:left="0"/>
        <w:jc w:val="both"/>
      </w:pPr>
      <w:r>
        <w:rPr>
          <w:rFonts w:ascii="Times New Roman"/>
          <w:b w:val="false"/>
          <w:i w:val="false"/>
          <w:color w:val="000000"/>
          <w:sz w:val="28"/>
        </w:rPr>
        <w:t>
      5.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9"/>
    <w:bookmarkStart w:name="z13" w:id="10"/>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0"/>
    <w:bookmarkStart w:name="z14" w:id="11"/>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bookmarkEnd w:id="11"/>
    <w:p>
      <w:pPr>
        <w:spacing w:after="0"/>
        <w:ind w:left="0"/>
        <w:jc w:val="both"/>
      </w:pPr>
      <w:r>
        <w:rPr>
          <w:rFonts w:ascii="Times New Roman"/>
          <w:b w:val="false"/>
          <w:i w:val="false"/>
          <w:color w:val="000000"/>
          <w:sz w:val="28"/>
        </w:rPr>
        <w:t>
      Жеңіс күні – 9 мамыр;</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both"/>
      </w:pP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Start w:name="z15" w:id="12"/>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bookmarkEnd w:id="12"/>
    <w:bookmarkStart w:name="z40" w:id="13"/>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қызметтерге 8 000 (сегіз мың) теңге мөлшерінде уәкілетті ұйымның ұсынған тізімдері негізінде;</w:t>
      </w:r>
    </w:p>
    <w:bookmarkEnd w:id="13"/>
    <w:bookmarkStart w:name="z41" w:id="14"/>
    <w:p>
      <w:pPr>
        <w:spacing w:after="0"/>
        <w:ind w:left="0"/>
        <w:jc w:val="both"/>
      </w:pPr>
      <w:r>
        <w:rPr>
          <w:rFonts w:ascii="Times New Roman"/>
          <w:b w:val="false"/>
          <w:i w:val="false"/>
          <w:color w:val="000000"/>
          <w:sz w:val="28"/>
        </w:rPr>
        <w:t>
      2) мүгедек балаларды үйде оқытуға жұмсалған шығындарды өтеуге мүгедек балалардың ата-аналарына немесе заңды өкілдеріне, білім беру кезеңіне бір мүгедек балаға, 1 (бір) айлық есептiк көрсеткiш мөлшерiнде "Алға аудандық білім бөлімі" мемлекеттік мекемесінің ұсынған тізімдері негізінде;</w:t>
      </w:r>
    </w:p>
    <w:bookmarkEnd w:id="14"/>
    <w:bookmarkStart w:name="z42" w:id="15"/>
    <w:p>
      <w:pPr>
        <w:spacing w:after="0"/>
        <w:ind w:left="0"/>
        <w:jc w:val="both"/>
      </w:pPr>
      <w:r>
        <w:rPr>
          <w:rFonts w:ascii="Times New Roman"/>
          <w:b w:val="false"/>
          <w:i w:val="false"/>
          <w:color w:val="000000"/>
          <w:sz w:val="28"/>
        </w:rPr>
        <w:t>
      3)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"Алға аудандық орталық ауруханасы" мемлекеттік коммуналдық кәсіпорны ұсынған тізімдері негізінде, жылына алты айға дейінгі амбулаториялық ем алу мерзіміне 10 (он) айлық есептiк көрсеткіш мөлшерінде;</w:t>
      </w:r>
    </w:p>
    <w:bookmarkEnd w:id="15"/>
    <w:bookmarkStart w:name="z43" w:id="16"/>
    <w:p>
      <w:pPr>
        <w:spacing w:after="0"/>
        <w:ind w:left="0"/>
        <w:jc w:val="both"/>
      </w:pPr>
      <w:r>
        <w:rPr>
          <w:rFonts w:ascii="Times New Roman"/>
          <w:b w:val="false"/>
          <w:i w:val="false"/>
          <w:color w:val="000000"/>
          <w:sz w:val="28"/>
        </w:rPr>
        <w:t>
      4) Ұлы Отан соғысына қатысушылары мен мүгедектеріне, I, II, III топтағы мүгедектерге, он алты жасқа дейінгі мүгедек балаларға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p>
    <w:bookmarkEnd w:id="16"/>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bookmarkStart w:name="z16" w:id="17"/>
    <w:p>
      <w:pPr>
        <w:spacing w:after="0"/>
        <w:ind w:left="0"/>
        <w:jc w:val="both"/>
      </w:pPr>
      <w:r>
        <w:rPr>
          <w:rFonts w:ascii="Times New Roman"/>
          <w:b w:val="false"/>
          <w:i w:val="false"/>
          <w:color w:val="000000"/>
          <w:sz w:val="28"/>
        </w:rPr>
        <w:t>
      9. Өмірлік қиын жағдай туындаған кезде, не оның мүлкіне зиян келтіру нәтижесінде келтірілген шығындарға байланысты біржолғы әлеуметтік көмектің төмендегі мөлшерлері белгіленеді:</w:t>
      </w:r>
    </w:p>
    <w:bookmarkEnd w:id="17"/>
    <w:p>
      <w:pPr>
        <w:spacing w:after="0"/>
        <w:ind w:left="0"/>
        <w:jc w:val="both"/>
      </w:pPr>
      <w:r>
        <w:rPr>
          <w:rFonts w:ascii="Times New Roman"/>
          <w:b w:val="false"/>
          <w:i w:val="false"/>
          <w:color w:val="000000"/>
          <w:sz w:val="28"/>
        </w:rPr>
        <w:t>
      1) 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он сегіз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қуғын-сүргіннен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60 000 (алпыс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p>
    <w:p>
      <w:pPr>
        <w:spacing w:after="0"/>
        <w:ind w:left="0"/>
        <w:jc w:val="both"/>
      </w:pPr>
      <w:r>
        <w:rPr>
          <w:rFonts w:ascii="Times New Roman"/>
          <w:b w:val="false"/>
          <w:i w:val="false"/>
          <w:color w:val="000000"/>
          <w:sz w:val="28"/>
        </w:rPr>
        <w:t>
      9) аз қамтылған азаматтарға 60 000 (алпыс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bookmarkStart w:name="z17" w:id="18"/>
    <w:p>
      <w:pPr>
        <w:spacing w:after="0"/>
        <w:ind w:left="0"/>
        <w:jc w:val="both"/>
      </w:pPr>
      <w:r>
        <w:rPr>
          <w:rFonts w:ascii="Times New Roman"/>
          <w:b w:val="false"/>
          <w:i w:val="false"/>
          <w:color w:val="000000"/>
          <w:sz w:val="28"/>
        </w:rPr>
        <w:t>
      10.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bookmarkEnd w:id="18"/>
    <w:p>
      <w:pPr>
        <w:spacing w:after="0"/>
        <w:ind w:left="0"/>
        <w:jc w:val="both"/>
      </w:pPr>
      <w:r>
        <w:rPr>
          <w:rFonts w:ascii="Times New Roman"/>
          <w:b w:val="false"/>
          <w:i w:val="false"/>
          <w:color w:val="000000"/>
          <w:sz w:val="28"/>
        </w:rPr>
        <w:t xml:space="preserve">
      Ұлы Отан соғысының қатысушылары мен мүгедектеріне өмірлік қиын жағдай туындаған кезде, әлеуметтік көмек олардың табысын есепке алмай көрсетіледі. </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негіздемелер болып табылады:</w:t>
      </w:r>
    </w:p>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w:t>
      </w:r>
    </w:p>
    <w:bookmarkStart w:name="z18" w:id="19"/>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bookmarkEnd w:id="19"/>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bookmarkStart w:name="z19" w:id="20"/>
    <w:p>
      <w:pPr>
        <w:spacing w:after="0"/>
        <w:ind w:left="0"/>
        <w:jc w:val="both"/>
      </w:pPr>
      <w:r>
        <w:rPr>
          <w:rFonts w:ascii="Times New Roman"/>
          <w:b w:val="false"/>
          <w:i w:val="false"/>
          <w:color w:val="000000"/>
          <w:sz w:val="28"/>
        </w:rPr>
        <w:t>
      12. Атаулы күндер мен мерекелік күндерге табыстарын есепке алмай біржолғы әлеуметтік көмек көрсетіледі:</w:t>
      </w:r>
    </w:p>
    <w:bookmarkEnd w:id="20"/>
    <w:p>
      <w:pPr>
        <w:spacing w:after="0"/>
        <w:ind w:left="0"/>
        <w:jc w:val="both"/>
      </w:pPr>
      <w:r>
        <w:rPr>
          <w:rFonts w:ascii="Times New Roman"/>
          <w:b w:val="false"/>
          <w:i w:val="false"/>
          <w:color w:val="000000"/>
          <w:sz w:val="28"/>
        </w:rPr>
        <w:t>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100 000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p>
    <w:p>
      <w:pPr>
        <w:spacing w:after="0"/>
        <w:ind w:left="0"/>
        <w:jc w:val="both"/>
      </w:pPr>
      <w:r>
        <w:rPr>
          <w:rFonts w:ascii="Times New Roman"/>
          <w:b w:val="false"/>
          <w:i w:val="false"/>
          <w:color w:val="000000"/>
          <w:sz w:val="28"/>
        </w:rPr>
        <w:t>
      4) мемлекеттік арнайы жәрдемақы алатын 1941 жылдың 22 маусымынан 1945 жылдың 9 мамыры аралығында кемінде алты ай әскери қызмет өткерген және тылда жұмыс жасаған азаматтарға 15 000 (он бес мың) теңге мөлшерiнде;</w:t>
      </w:r>
    </w:p>
    <w:p>
      <w:pPr>
        <w:spacing w:after="0"/>
        <w:ind w:left="0"/>
        <w:jc w:val="both"/>
      </w:pPr>
      <w:r>
        <w:rPr>
          <w:rFonts w:ascii="Times New Roman"/>
          <w:b w:val="false"/>
          <w:i w:val="false"/>
          <w:color w:val="000000"/>
          <w:sz w:val="28"/>
        </w:rPr>
        <w:t>
      5) мүгедек деп танылмаған, екінші рет некеге отырмаған, қайтыс болған Ұлы Отан соғысына қатысушылардың әйелдеріне (күйеулеріне) 25000 (жиырма бес мың) теңге мөлшерiнде;</w:t>
      </w:r>
    </w:p>
    <w:p>
      <w:pPr>
        <w:spacing w:after="0"/>
        <w:ind w:left="0"/>
        <w:jc w:val="both"/>
      </w:pPr>
      <w:r>
        <w:rPr>
          <w:rFonts w:ascii="Times New Roman"/>
          <w:b w:val="false"/>
          <w:i w:val="false"/>
          <w:color w:val="000000"/>
          <w:sz w:val="28"/>
        </w:rPr>
        <w:t>
      6) қайтыс болған ауғандық жауынгерлердің екінші рет некеге отырмаған әйелдеріне 25000 (жиырма бес мың) теңге мөлшерiнде;</w:t>
      </w:r>
    </w:p>
    <w:p>
      <w:pPr>
        <w:spacing w:after="0"/>
        <w:ind w:left="0"/>
        <w:jc w:val="both"/>
      </w:pPr>
      <w:r>
        <w:rPr>
          <w:rFonts w:ascii="Times New Roman"/>
          <w:b w:val="false"/>
          <w:i w:val="false"/>
          <w:color w:val="000000"/>
          <w:sz w:val="28"/>
        </w:rPr>
        <w:t>
      7) Мүгедектер күніне орай мемлекеттік әлеуметтік жәрдемақы алушы мүгедектерге 30 000 (отыз мың ) теңге мөлшерiнде.</w:t>
      </w:r>
    </w:p>
    <w:bookmarkStart w:name="z20" w:id="21"/>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1"/>
    <w:p>
      <w:pPr>
        <w:spacing w:after="0"/>
        <w:ind w:left="0"/>
        <w:jc w:val="left"/>
      </w:pPr>
      <w:r>
        <w:rPr>
          <w:rFonts w:ascii="Times New Roman"/>
          <w:b/>
          <w:i w:val="false"/>
          <w:color w:val="000000"/>
        </w:rPr>
        <w:t xml:space="preserve"> 3. Әлеуметтік көмекті көрсету тәртібі</w:t>
      </w:r>
    </w:p>
    <w:bookmarkStart w:name="z21" w:id="22"/>
    <w:p>
      <w:pPr>
        <w:spacing w:after="0"/>
        <w:ind w:left="0"/>
        <w:jc w:val="both"/>
      </w:pPr>
      <w:r>
        <w:rPr>
          <w:rFonts w:ascii="Times New Roman"/>
          <w:b w:val="false"/>
          <w:i w:val="false"/>
          <w:color w:val="000000"/>
          <w:sz w:val="28"/>
        </w:rPr>
        <w:t xml:space="preserve">
      14. Атаулы күндер мен мерекелік күндері әлеуметтік көмек алушылардан өтініш талап етілмей, әлеуметтік көмекті тағайындау және төлеуді қамтамасыз ететін уәкілетті органның не уәкілетті ұйымдардың, ЖАО бекіткен тізімі бойынша көрсетіледі. </w:t>
      </w:r>
    </w:p>
    <w:bookmarkEnd w:id="22"/>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bookmarkStart w:name="z22" w:id="23"/>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қала, ауылдық округтің әкіміне мынадай құжаттарды қоса жалғай отырып өтініш береді:</w:t>
      </w:r>
    </w:p>
    <w:bookmarkEnd w:id="23"/>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xml:space="preserve">
      2) тұрақты тұрғылықты жері бойынша тіркелгендігін растайтын құжат;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 </w:t>
      </w:r>
    </w:p>
    <w:p>
      <w:pPr>
        <w:spacing w:after="0"/>
        <w:ind w:left="0"/>
        <w:jc w:val="both"/>
      </w:pPr>
      <w:r>
        <w:rPr>
          <w:rFonts w:ascii="Times New Roman"/>
          <w:b w:val="false"/>
          <w:i w:val="false"/>
          <w:color w:val="000000"/>
          <w:sz w:val="28"/>
        </w:rPr>
        <w:t>
      4) адамның (отбасы мүшелерінің) табысы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немесе құжаттар.</w:t>
      </w:r>
    </w:p>
    <w:bookmarkStart w:name="z23" w:id="24"/>
    <w:p>
      <w:pPr>
        <w:spacing w:after="0"/>
        <w:ind w:left="0"/>
        <w:jc w:val="both"/>
      </w:pPr>
      <w:r>
        <w:rPr>
          <w:rFonts w:ascii="Times New Roman"/>
          <w:b w:val="false"/>
          <w:i w:val="false"/>
          <w:color w:val="000000"/>
          <w:sz w:val="28"/>
        </w:rPr>
        <w:t xml:space="preserve">
      16. Осы Қағидалардың 8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адамдарға ай сайынғы әлеуметтік көмек алушылардың өтініштері талап етілмей көрсетіледі, 8 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мынадай құжаттарды ұсынады:</w:t>
      </w:r>
    </w:p>
    <w:bookmarkEnd w:id="24"/>
    <w:p>
      <w:pPr>
        <w:spacing w:after="0"/>
        <w:ind w:left="0"/>
        <w:jc w:val="both"/>
      </w:pPr>
      <w:r>
        <w:rPr>
          <w:rFonts w:ascii="Times New Roman"/>
          <w:b w:val="false"/>
          <w:i w:val="false"/>
          <w:color w:val="000000"/>
          <w:sz w:val="28"/>
        </w:rPr>
        <w:t>
      1) арыз;</w:t>
      </w:r>
    </w:p>
    <w:p>
      <w:pPr>
        <w:spacing w:after="0"/>
        <w:ind w:left="0"/>
        <w:jc w:val="both"/>
      </w:pPr>
      <w:r>
        <w:rPr>
          <w:rFonts w:ascii="Times New Roman"/>
          <w:b w:val="false"/>
          <w:i w:val="false"/>
          <w:color w:val="000000"/>
          <w:sz w:val="28"/>
        </w:rPr>
        <w:t>
      2) жеке куәліктің көшірмесі;</w:t>
      </w:r>
    </w:p>
    <w:p>
      <w:pPr>
        <w:spacing w:after="0"/>
        <w:ind w:left="0"/>
        <w:jc w:val="both"/>
      </w:pPr>
      <w:r>
        <w:rPr>
          <w:rFonts w:ascii="Times New Roman"/>
          <w:b w:val="false"/>
          <w:i w:val="false"/>
          <w:color w:val="000000"/>
          <w:sz w:val="28"/>
        </w:rPr>
        <w:t>
      3) облыстық денсаулық сақтау басқармасы берген белгіленген үлгідегі емделуге арналған жолдама;</w:t>
      </w:r>
    </w:p>
    <w:p>
      <w:pPr>
        <w:spacing w:after="0"/>
        <w:ind w:left="0"/>
        <w:jc w:val="both"/>
      </w:pPr>
      <w:r>
        <w:rPr>
          <w:rFonts w:ascii="Times New Roman"/>
          <w:b w:val="false"/>
          <w:i w:val="false"/>
          <w:color w:val="000000"/>
          <w:sz w:val="28"/>
        </w:rPr>
        <w:t xml:space="preserve">
      4) 8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азаматтардың санаттарына жататындығын растайтын куәліктің көшірмесі;</w:t>
      </w:r>
    </w:p>
    <w:p>
      <w:pPr>
        <w:spacing w:after="0"/>
        <w:ind w:left="0"/>
        <w:jc w:val="both"/>
      </w:pPr>
      <w:r>
        <w:rPr>
          <w:rFonts w:ascii="Times New Roman"/>
          <w:b w:val="false"/>
          <w:i w:val="false"/>
          <w:color w:val="000000"/>
          <w:sz w:val="28"/>
        </w:rPr>
        <w:t>
      5) жол жүру дерегін растайтын билеттер.</w:t>
      </w:r>
    </w:p>
    <w:bookmarkStart w:name="z24" w:id="25"/>
    <w:p>
      <w:pPr>
        <w:spacing w:after="0"/>
        <w:ind w:left="0"/>
        <w:jc w:val="both"/>
      </w:pPr>
      <w:r>
        <w:rPr>
          <w:rFonts w:ascii="Times New Roman"/>
          <w:b w:val="false"/>
          <w:i w:val="false"/>
          <w:color w:val="000000"/>
          <w:sz w:val="28"/>
        </w:rPr>
        <w:t>
      17. Құжаттарды салыстырып тексеру үшін түпнұсқалары және көшірмелері ұсынылады, кейін құжаттардың түпнұсқалары өтініш берушіге қайтарылады.</w:t>
      </w:r>
    </w:p>
    <w:bookmarkEnd w:id="25"/>
    <w:bookmarkStart w:name="z25" w:id="26"/>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қала, ауылдық округтің әкiмi бір жұмыс күні ішінде өтініш берушінің құжаттарын адамның (отбасының) материалдық жағдайына тексеру жүргiзу үшiн учаскелiк комиссияға жiбередi.</w:t>
      </w:r>
    </w:p>
    <w:bookmarkEnd w:id="26"/>
    <w:bookmarkStart w:name="z26" w:id="27"/>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қала, ауылдық округ әкiмiне жiбередi.</w:t>
      </w:r>
    </w:p>
    <w:bookmarkEnd w:id="27"/>
    <w:p>
      <w:pPr>
        <w:spacing w:after="0"/>
        <w:ind w:left="0"/>
        <w:jc w:val="both"/>
      </w:pPr>
      <w:r>
        <w:rPr>
          <w:rFonts w:ascii="Times New Roman"/>
          <w:b w:val="false"/>
          <w:i w:val="false"/>
          <w:color w:val="000000"/>
          <w:sz w:val="28"/>
        </w:rPr>
        <w:t>
      Қала,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bookmarkStart w:name="z27" w:id="28"/>
    <w:p>
      <w:pPr>
        <w:spacing w:after="0"/>
        <w:ind w:left="0"/>
        <w:jc w:val="both"/>
      </w:pPr>
      <w:r>
        <w:rPr>
          <w:rFonts w:ascii="Times New Roman"/>
          <w:b w:val="false"/>
          <w:i w:val="false"/>
          <w:color w:val="000000"/>
          <w:sz w:val="28"/>
        </w:rPr>
        <w:t>
      20.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bookmarkEnd w:id="28"/>
    <w:bookmarkStart w:name="z28" w:id="29"/>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29"/>
    <w:bookmarkStart w:name="z29" w:id="30"/>
    <w:p>
      <w:pPr>
        <w:spacing w:after="0"/>
        <w:ind w:left="0"/>
        <w:jc w:val="both"/>
      </w:pPr>
      <w:r>
        <w:rPr>
          <w:rFonts w:ascii="Times New Roman"/>
          <w:b w:val="false"/>
          <w:i w:val="false"/>
          <w:color w:val="000000"/>
          <w:sz w:val="28"/>
        </w:rPr>
        <w:t>
      22. Уәкiлеттi орган учаскелiк комиссиядан немесе қала,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30"/>
    <w:bookmarkStart w:name="z30" w:id="31"/>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31"/>
    <w:bookmarkStart w:name="z31" w:id="32"/>
    <w:p>
      <w:pPr>
        <w:spacing w:after="0"/>
        <w:ind w:left="0"/>
        <w:jc w:val="both"/>
      </w:pPr>
      <w:r>
        <w:rPr>
          <w:rFonts w:ascii="Times New Roman"/>
          <w:b w:val="false"/>
          <w:i w:val="false"/>
          <w:color w:val="000000"/>
          <w:sz w:val="28"/>
        </w:rPr>
        <w:t>
      24. Уәкiлеттi орган өтiнiш берушiнiң әлеуметтiк көмек алуға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тармақтарында</w:t>
      </w:r>
      <w:r>
        <w:rPr>
          <w:rFonts w:ascii="Times New Roman"/>
          <w:b w:val="false"/>
          <w:i w:val="false"/>
          <w:color w:val="000000"/>
          <w:sz w:val="28"/>
        </w:rPr>
        <w:t xml:space="preserve"> көрсетiлген жағдайларда уәкiлеттi орган өтiнiш берушiден немесе қала,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 </w:t>
      </w:r>
    </w:p>
    <w:bookmarkStart w:name="z32" w:id="33"/>
    <w:p>
      <w:pPr>
        <w:spacing w:after="0"/>
        <w:ind w:left="0"/>
        <w:jc w:val="both"/>
      </w:pPr>
      <w:r>
        <w:rPr>
          <w:rFonts w:ascii="Times New Roman"/>
          <w:b w:val="false"/>
          <w:i w:val="false"/>
          <w:color w:val="000000"/>
          <w:sz w:val="28"/>
        </w:rPr>
        <w:t>
      25. Әлеуметтiк көмек көрсетуден бас тарту:</w:t>
      </w:r>
    </w:p>
    <w:bookmarkEnd w:id="33"/>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w:t>
      </w:r>
    </w:p>
    <w:p>
      <w:pPr>
        <w:spacing w:after="0"/>
        <w:ind w:left="0"/>
        <w:jc w:val="both"/>
      </w:pPr>
      <w:r>
        <w:rPr>
          <w:rFonts w:ascii="Times New Roman"/>
          <w:b w:val="false"/>
          <w:i w:val="false"/>
          <w:color w:val="000000"/>
          <w:sz w:val="28"/>
        </w:rPr>
        <w:t>
      3) адамның (отбасының) жан басына шаққандағы орташа табысы мөлшерлерінің, әлеуметтiк көмек көрсету үшiн Алға аудандық мәслихаты белгiлеген шектен артқан жағдайларда жүзеге асырылады.</w:t>
      </w:r>
    </w:p>
    <w:bookmarkStart w:name="z33" w:id="34"/>
    <w:p>
      <w:pPr>
        <w:spacing w:after="0"/>
        <w:ind w:left="0"/>
        <w:jc w:val="both"/>
      </w:pPr>
      <w:r>
        <w:rPr>
          <w:rFonts w:ascii="Times New Roman"/>
          <w:b w:val="false"/>
          <w:i w:val="false"/>
          <w:color w:val="000000"/>
          <w:sz w:val="28"/>
        </w:rPr>
        <w:t>
      26.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End w:id="3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Start w:name="z34" w:id="35"/>
    <w:p>
      <w:pPr>
        <w:spacing w:after="0"/>
        <w:ind w:left="0"/>
        <w:jc w:val="both"/>
      </w:pPr>
      <w:r>
        <w:rPr>
          <w:rFonts w:ascii="Times New Roman"/>
          <w:b w:val="false"/>
          <w:i w:val="false"/>
          <w:color w:val="000000"/>
          <w:sz w:val="28"/>
        </w:rPr>
        <w:t>
      27. Әлеуметтiк көмек келесі жағдайларда тоқтатылады:</w:t>
      </w:r>
    </w:p>
    <w:bookmarkEnd w:id="35"/>
    <w:p>
      <w:pPr>
        <w:spacing w:after="0"/>
        <w:ind w:left="0"/>
        <w:jc w:val="both"/>
      </w:pPr>
      <w:r>
        <w:rPr>
          <w:rFonts w:ascii="Times New Roman"/>
          <w:b w:val="false"/>
          <w:i w:val="false"/>
          <w:color w:val="000000"/>
          <w:sz w:val="28"/>
        </w:rPr>
        <w:t>
      1) алушының қайтыс болуы;</w:t>
      </w:r>
    </w:p>
    <w:p>
      <w:pPr>
        <w:spacing w:after="0"/>
        <w:ind w:left="0"/>
        <w:jc w:val="both"/>
      </w:pPr>
      <w:r>
        <w:rPr>
          <w:rFonts w:ascii="Times New Roman"/>
          <w:b w:val="false"/>
          <w:i w:val="false"/>
          <w:color w:val="000000"/>
          <w:sz w:val="28"/>
        </w:rPr>
        <w:t>
      2) алушы Алға ауданы аумағынан тыс тұрақты тұруға шығып кетуі;</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жiберілуі;</w:t>
      </w:r>
    </w:p>
    <w:p>
      <w:pPr>
        <w:spacing w:after="0"/>
        <w:ind w:left="0"/>
        <w:jc w:val="both"/>
      </w:pPr>
      <w:r>
        <w:rPr>
          <w:rFonts w:ascii="Times New Roman"/>
          <w:b w:val="false"/>
          <w:i w:val="false"/>
          <w:color w:val="000000"/>
          <w:sz w:val="28"/>
        </w:rPr>
        <w:t>
      4) өтініш беруші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Start w:name="z35" w:id="36"/>
    <w:p>
      <w:pPr>
        <w:spacing w:after="0"/>
        <w:ind w:left="0"/>
        <w:jc w:val="both"/>
      </w:pPr>
      <w:r>
        <w:rPr>
          <w:rFonts w:ascii="Times New Roman"/>
          <w:b w:val="false"/>
          <w:i w:val="false"/>
          <w:color w:val="000000"/>
          <w:sz w:val="28"/>
        </w:rPr>
        <w:t>
      28.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 сот арқылы.</w:t>
      </w:r>
    </w:p>
    <w:bookmarkEnd w:id="36"/>
    <w:p>
      <w:pPr>
        <w:spacing w:after="0"/>
        <w:ind w:left="0"/>
        <w:jc w:val="left"/>
      </w:pPr>
      <w:r>
        <w:rPr>
          <w:rFonts w:ascii="Times New Roman"/>
          <w:b/>
          <w:i w:val="false"/>
          <w:color w:val="000000"/>
        </w:rPr>
        <w:t xml:space="preserve"> 5. Қорытынды ереже</w:t>
      </w:r>
    </w:p>
    <w:bookmarkStart w:name="z36" w:id="37"/>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ауданында әлеуметтік көмек көрсету, мөлшерлерін белгілеу және мұқтаж азаматтардың жекелеген санаттарының тізбесін айқындау қағидаларына 1- қосымша</w:t>
            </w:r>
          </w:p>
        </w:tc>
      </w:tr>
    </w:tbl>
    <w:p>
      <w:pPr>
        <w:spacing w:after="0"/>
        <w:ind w:left="0"/>
        <w:jc w:val="both"/>
      </w:pPr>
      <w:r>
        <w:rPr>
          <w:rFonts w:ascii="Times New Roman"/>
          <w:b w:val="false"/>
          <w:i w:val="false"/>
          <w:color w:val="000000"/>
          <w:sz w:val="28"/>
        </w:rPr>
        <w:t>
      Отбасының тіркеу нөмірі 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                   _______________________</w:t>
      </w:r>
    </w:p>
    <w:p>
      <w:pPr>
        <w:spacing w:after="0"/>
        <w:ind w:left="0"/>
        <w:jc w:val="both"/>
      </w:pP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 Күні _____________</w:t>
      </w:r>
    </w:p>
    <w:p>
      <w:pPr>
        <w:spacing w:after="0"/>
        <w:ind w:left="0"/>
        <w:jc w:val="both"/>
      </w:pPr>
      <w:r>
        <w:rPr>
          <w:rFonts w:ascii="Times New Roman"/>
          <w:b w:val="false"/>
          <w:i w:val="false"/>
          <w:color w:val="000000"/>
          <w:sz w:val="28"/>
        </w:rPr>
        <w:t xml:space="preserve">
      Отбасы құрамы туралы мәліметтерді куәландыруға </w:t>
      </w:r>
    </w:p>
    <w:p>
      <w:pPr>
        <w:spacing w:after="0"/>
        <w:ind w:left="0"/>
        <w:jc w:val="both"/>
      </w:pPr>
      <w:r>
        <w:rPr>
          <w:rFonts w:ascii="Times New Roman"/>
          <w:b w:val="false"/>
          <w:i w:val="false"/>
          <w:color w:val="000000"/>
          <w:sz w:val="28"/>
        </w:rPr>
        <w:t>
      уәкілетті органның лауазымды адамының Т.А.Ә.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ауданында әлеуметтік көмек көрсету, мөлшерлерін белгілеу және мұқтаж азаматтардың жекелеген санаттарының тізбесін айқындау қағидаларына 2- 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w:t>
      </w:r>
      <w:r>
        <w:br/>
      </w:r>
      <w:r>
        <w:rPr>
          <w:rFonts w:ascii="Times New Roman"/>
          <w:b/>
          <w:i w:val="false"/>
          <w:color w:val="000000"/>
        </w:rPr>
        <w:t>АКТІСІ</w:t>
      </w:r>
    </w:p>
    <w:p>
      <w:pPr>
        <w:spacing w:after="0"/>
        <w:ind w:left="0"/>
        <w:jc w:val="both"/>
      </w:pPr>
      <w:r>
        <w:rPr>
          <w:rFonts w:ascii="Times New Roman"/>
          <w:b w:val="false"/>
          <w:i w:val="false"/>
          <w:color w:val="000000"/>
          <w:sz w:val="28"/>
        </w:rPr>
        <w:t>
      20__ ж. "___" _______</w:t>
      </w:r>
    </w:p>
    <w:p>
      <w:pPr>
        <w:spacing w:after="0"/>
        <w:ind w:left="0"/>
        <w:jc w:val="both"/>
      </w:pPr>
      <w:r>
        <w:rPr>
          <w:rFonts w:ascii="Times New Roman"/>
          <w:b w:val="false"/>
          <w:i w:val="false"/>
          <w:color w:val="000000"/>
          <w:sz w:val="28"/>
        </w:rPr>
        <w:t>
      (елді мекен) _____________________</w:t>
      </w:r>
    </w:p>
    <w:p>
      <w:pPr>
        <w:spacing w:after="0"/>
        <w:ind w:left="0"/>
        <w:jc w:val="both"/>
      </w:pPr>
      <w:r>
        <w:rPr>
          <w:rFonts w:ascii="Times New Roman"/>
          <w:b w:val="false"/>
          <w:i w:val="false"/>
          <w:color w:val="000000"/>
          <w:sz w:val="28"/>
        </w:rPr>
        <w:t>
      1. Өтініш берушінің Т.А.Ә.____________________________________________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_______________________________________________</w:t>
      </w:r>
    </w:p>
    <w:p>
      <w:pPr>
        <w:spacing w:after="0"/>
        <w:ind w:left="0"/>
        <w:jc w:val="both"/>
      </w:pPr>
      <w:r>
        <w:rPr>
          <w:rFonts w:ascii="Times New Roman"/>
          <w:b w:val="false"/>
          <w:i w:val="false"/>
          <w:color w:val="000000"/>
          <w:sz w:val="28"/>
        </w:rPr>
        <w:t xml:space="preserve">
      3. Өтініш беруші әлеуметтік көмекке өтініш берген туындаған өмірлік қиын жағдайы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43"/>
        <w:gridCol w:w="589"/>
        <w:gridCol w:w="1043"/>
        <w:gridCol w:w="2099"/>
        <w:gridCol w:w="816"/>
        <w:gridCol w:w="5050"/>
        <w:gridCol w:w="817"/>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жарамды барлығы 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тіркелгендері__ адам.</w:t>
      </w:r>
    </w:p>
    <w:p>
      <w:pPr>
        <w:spacing w:after="0"/>
        <w:ind w:left="0"/>
        <w:jc w:val="both"/>
      </w:pPr>
      <w:r>
        <w:rPr>
          <w:rFonts w:ascii="Times New Roman"/>
          <w:b w:val="false"/>
          <w:i w:val="false"/>
          <w:color w:val="000000"/>
          <w:sz w:val="28"/>
        </w:rPr>
        <w:t>
      Балалардың саны: ___________</w:t>
      </w:r>
    </w:p>
    <w:p>
      <w:pPr>
        <w:spacing w:after="0"/>
        <w:ind w:left="0"/>
        <w:jc w:val="both"/>
      </w:pPr>
      <w:r>
        <w:rPr>
          <w:rFonts w:ascii="Times New Roman"/>
          <w:b w:val="false"/>
          <w:i w:val="false"/>
          <w:color w:val="000000"/>
          <w:sz w:val="28"/>
        </w:rPr>
        <w:t>
      жоғары және орта оқу орындарында ақылы негізде оқитындар __ адам,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 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92"/>
        <w:gridCol w:w="594"/>
        <w:gridCol w:w="580"/>
        <w:gridCol w:w="1308"/>
        <w:gridCol w:w="547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шінде өтініш берушінің) Т.А.Ә.</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табыстар)</w:t>
      </w:r>
    </w:p>
    <w:p>
      <w:pPr>
        <w:spacing w:after="0"/>
        <w:ind w:left="0"/>
        <w:jc w:val="both"/>
      </w:pPr>
      <w:r>
        <w:rPr>
          <w:rFonts w:ascii="Times New Roman"/>
          <w:b w:val="false"/>
          <w:i w:val="false"/>
          <w:color w:val="000000"/>
          <w:sz w:val="28"/>
        </w:rPr>
        <w:t>
      ______________________________________________________________ қазіргі уақытта өздері тұрып жатқаннан бөлек, өзге де тұрғын үйдің болуы (оны пайдаланғаннан түскен мәлімделген табыстар)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жағдайлары____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 __________________</w:t>
      </w:r>
    </w:p>
    <w:p>
      <w:pPr>
        <w:spacing w:after="0"/>
        <w:ind w:left="0"/>
        <w:jc w:val="both"/>
      </w:pPr>
      <w:r>
        <w:rPr>
          <w:rFonts w:ascii="Times New Roman"/>
          <w:b w:val="false"/>
          <w:i w:val="false"/>
          <w:color w:val="000000"/>
          <w:sz w:val="28"/>
        </w:rPr>
        <w:t>
      Комиссия мүшелері: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__________________ 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 өтініш берушінің (немесе отбасы мүшелерінің бірінің) Т.А.Ә.және қолы,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ауданында әлеуметтік көмек көрсету, мөлшерлерін белгілеу және мұқтаж азаматтардың жекелеген санаттарының тізбесін айқындау қағидаларына 3-қосымша</w:t>
            </w:r>
          </w:p>
        </w:tc>
      </w:tr>
    </w:tbl>
    <w:p>
      <w:pPr>
        <w:spacing w:after="0"/>
        <w:ind w:left="0"/>
        <w:jc w:val="left"/>
      </w:pPr>
      <w:r>
        <w:rPr>
          <w:rFonts w:ascii="Times New Roman"/>
          <w:b/>
          <w:i w:val="false"/>
          <w:color w:val="000000"/>
        </w:rPr>
        <w:t xml:space="preserve"> Учаскелік комиссияның № ____ қорытындысы</w:t>
      </w:r>
    </w:p>
    <w:p>
      <w:pPr>
        <w:spacing w:after="0"/>
        <w:ind w:left="0"/>
        <w:jc w:val="both"/>
      </w:pPr>
      <w:r>
        <w:rPr>
          <w:rFonts w:ascii="Times New Roman"/>
          <w:b w:val="false"/>
          <w:i w:val="false"/>
          <w:color w:val="000000"/>
          <w:sz w:val="28"/>
        </w:rPr>
        <w:t xml:space="preserve">
      20_ ж. ____ ____________ </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негізінде________________________________________________ </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жағдайдын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 __________________________</w:t>
      </w:r>
    </w:p>
    <w:p>
      <w:pPr>
        <w:spacing w:after="0"/>
        <w:ind w:left="0"/>
        <w:jc w:val="both"/>
      </w:pPr>
      <w:r>
        <w:rPr>
          <w:rFonts w:ascii="Times New Roman"/>
          <w:b w:val="false"/>
          <w:i w:val="false"/>
          <w:color w:val="000000"/>
          <w:sz w:val="28"/>
        </w:rPr>
        <w:t>
      Комиссия мүшелері: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қоса берілген құжаттармен___данада 20__ ж. "__"__________ қабылданды.</w:t>
      </w:r>
    </w:p>
    <w:p>
      <w:pPr>
        <w:spacing w:after="0"/>
        <w:ind w:left="0"/>
        <w:jc w:val="both"/>
      </w:pP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