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dcb5" w14:textId="cc1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2013 жылғы 11 желтоқсандағы № 171 "Азаматтардың жекелеген санаттарына амбулаториялық емделу кезiнде дәрiлiк заттарды және медициналық мақсаттағы бұйымдарды жергілікті бюджет қаражаты есебінен қосымша тегін беру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10 желтоқсандағы № 356 шешімі. Ақтөбе облысының Әділет департаментінде 2018 жылғы 13 желтоқсанда № 5961 болып тіркелді. Күші жойылды - Ақтөбе облыстық мәслихатының 2021 жылғы 17 мамырдағы №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17.05.2021 № 39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2013 жылғы 11 желтоқсандағы № 171 "Азаматтардың жекелеген санаттарына амбулаториялық емделу кезiнде дәрiлiк заттарды және медициналық мақсаттағы бұйымдарды жергілікті бюджет қаражаты есебінен қосымша тегін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3725 тіркелген, 2013 жылғы 31 желтоқсанда "Әділет" ақпараттық-құқықтық жүйесінде жарияланған) келесідей өзгерістер және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16, 27 және 53-тармақтар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18-тармақта "Тобрамицин, ингаляцияға арналған ерітінді, 75 мг/мл 4 мл" сөздері "Ингаляцияға арналған Тобрамицин"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24.1-тармақпен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қосымшасындағы 24.1-тармақ 2019 жылдың 1 наурызына дейін қолданылады деп белгіленсін.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 № 356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кезiнде жергілікті бюджет қаражаты есебінен тегін берілетін қосымша дәрiлiк заттар және медициналық мақсаттағы бұйымдардың тізбесіне енгізілетін толықтыру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4561"/>
        <w:gridCol w:w="1130"/>
        <w:gridCol w:w="2873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заттардың атауы (шығару нысаны)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меланомасы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тұрған, 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