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2c0c" w14:textId="c952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коммуналдық меншіктегі алпыс алты су объектілеріне (бөгеттер) су қорғау аймақтары мен белдеулерін, оларды шаруашылықта пайдаланудың режимі мен ерекше жағдайларын белгілеу туралы</w:t>
      </w:r>
    </w:p>
    <w:p>
      <w:pPr>
        <w:spacing w:after="0"/>
        <w:ind w:left="0"/>
        <w:jc w:val="both"/>
      </w:pPr>
      <w:r>
        <w:rPr>
          <w:rFonts w:ascii="Times New Roman"/>
          <w:b w:val="false"/>
          <w:i w:val="false"/>
          <w:color w:val="000000"/>
          <w:sz w:val="28"/>
        </w:rPr>
        <w:t>Ақтөбе облысы әкімдігінің 2018 жылғы 26 наурыздағы № 141 қаулысы. Ақтөбе облысының Әділет департаментінде 2018 жылғы 11 сәуірде № 5906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басқарі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белдеулерін белгілеу қағидаларын бекіту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жер үсті суларының ластануын, қоқысталуын және сарқылуын болдырмау, су объектілерін және су шаруашылығы құрылыстарын санитарлық-эпидемиологиялық және экологиялық талаптарға сәйкес келетін жағдайда ұстау мақсатында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облысының коммуналдық меншіктегі алпыс алты су объектілеріне (бөгеттер)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жоба негізінде белгіленсін.</w:t>
      </w:r>
    </w:p>
    <w:bookmarkEnd w:id="1"/>
    <w:bookmarkStart w:name="z4" w:id="2"/>
    <w:p>
      <w:pPr>
        <w:spacing w:after="0"/>
        <w:ind w:left="0"/>
        <w:jc w:val="both"/>
      </w:pPr>
      <w:r>
        <w:rPr>
          <w:rFonts w:ascii="Times New Roman"/>
          <w:b w:val="false"/>
          <w:i w:val="false"/>
          <w:color w:val="000000"/>
          <w:sz w:val="28"/>
        </w:rPr>
        <w:t xml:space="preserve">
      2. Ақтөбе облысының коммуналдық меншіктегі алпыс алты су объектілеріне (бөгеттер) су қорғау аймақтары мен белдеулерін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3. Ақтөбе қаласы мен аудандардың әкімдері:</w:t>
      </w:r>
    </w:p>
    <w:bookmarkEnd w:id="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Ақтөбе облысы бойынша филиалы - жер кадастры және жылжымайтын мүлікті техникалық тексеру департаментімен бірлесіп мемлекеттік жер кадастрына тиісті өзгерістер енгізе отырып, су қорғау белдеулерінің жерлерін су қорының жерлеріне аудару жөнінде шаралар қолдансын;</w:t>
      </w:r>
    </w:p>
    <w:p>
      <w:pPr>
        <w:spacing w:after="0"/>
        <w:ind w:left="0"/>
        <w:jc w:val="both"/>
      </w:pPr>
      <w:r>
        <w:rPr>
          <w:rFonts w:ascii="Times New Roman"/>
          <w:b w:val="false"/>
          <w:i w:val="false"/>
          <w:color w:val="000000"/>
          <w:sz w:val="28"/>
        </w:rPr>
        <w:t>
      жер пайданушыларға су қорғау аймақтарының, белдеулерінің белгіленген шекаралары мен оларды шаруашылықта пайдаланудың режимін және ерекше жағдайларын жеткізсін;</w:t>
      </w:r>
    </w:p>
    <w:p>
      <w:pPr>
        <w:spacing w:after="0"/>
        <w:ind w:left="0"/>
        <w:jc w:val="both"/>
      </w:pPr>
      <w:r>
        <w:rPr>
          <w:rFonts w:ascii="Times New Roman"/>
          <w:b w:val="false"/>
          <w:i w:val="false"/>
          <w:color w:val="000000"/>
          <w:sz w:val="28"/>
        </w:rPr>
        <w:t>
      бекітілген жобаға сәйкес су қорғау аймақтары және белдеулерінің шегінде орналасқан және олардың жай-күйіне зиянды әсер ететін нысандарды шығару немесе жою жөнінде жұмыстар жүргізуге;</w:t>
      </w:r>
    </w:p>
    <w:p>
      <w:pPr>
        <w:spacing w:after="0"/>
        <w:ind w:left="0"/>
        <w:jc w:val="both"/>
      </w:pPr>
      <w:r>
        <w:rPr>
          <w:rFonts w:ascii="Times New Roman"/>
          <w:b w:val="false"/>
          <w:i w:val="false"/>
          <w:color w:val="000000"/>
          <w:sz w:val="28"/>
        </w:rPr>
        <w:t>
      олардың тиісті санитарлық күйде күтіп ұсталуын, шаруашылықта пайдалану режимін сақтауды, сондай-ақ су қорғау белгілерін сақтығын қамтамасыз етуге ұсыныс жасалсын.</w:t>
      </w:r>
    </w:p>
    <w:bookmarkStart w:name="z6" w:id="4"/>
    <w:p>
      <w:pPr>
        <w:spacing w:after="0"/>
        <w:ind w:left="0"/>
        <w:jc w:val="both"/>
      </w:pPr>
      <w:r>
        <w:rPr>
          <w:rFonts w:ascii="Times New Roman"/>
          <w:b w:val="false"/>
          <w:i w:val="false"/>
          <w:color w:val="000000"/>
          <w:sz w:val="28"/>
        </w:rPr>
        <w:t>
      4. "Ақтөбе облысының табиғи ресурстар және табиғатты пайдалануды реттеу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орынбасары М.Е. Абдуллинге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 Қоғамдық денсаулық </w:t>
            </w:r>
          </w:p>
          <w:p>
            <w:pPr>
              <w:spacing w:after="20"/>
              <w:ind w:left="20"/>
              <w:jc w:val="both"/>
            </w:pPr>
          </w:p>
          <w:p>
            <w:pPr>
              <w:spacing w:after="20"/>
              <w:ind w:left="20"/>
              <w:jc w:val="both"/>
            </w:pPr>
            <w:r>
              <w:rPr>
                <w:rFonts w:ascii="Times New Roman"/>
                <w:b w:val="false"/>
                <w:i/>
                <w:color w:val="000000"/>
                <w:sz w:val="20"/>
              </w:rPr>
              <w:t xml:space="preserve">сақтау департаменті" республикалық </w:t>
            </w:r>
          </w:p>
          <w:p>
            <w:pPr>
              <w:spacing w:after="20"/>
              <w:ind w:left="20"/>
              <w:jc w:val="both"/>
            </w:pP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Беркімбаева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ресурстарын пайдалануды реттеу </w:t>
            </w:r>
          </w:p>
          <w:p>
            <w:pPr>
              <w:spacing w:after="20"/>
              <w:ind w:left="20"/>
              <w:jc w:val="both"/>
            </w:pPr>
          </w:p>
          <w:p>
            <w:pPr>
              <w:spacing w:after="20"/>
              <w:ind w:left="20"/>
              <w:jc w:val="both"/>
            </w:pPr>
            <w:r>
              <w:rPr>
                <w:rFonts w:ascii="Times New Roman"/>
                <w:b w:val="false"/>
                <w:i/>
                <w:color w:val="000000"/>
                <w:sz w:val="20"/>
              </w:rPr>
              <w:t xml:space="preserve">және қорғау жөніндегі Жайық-Каспий </w:t>
            </w:r>
          </w:p>
          <w:p>
            <w:pPr>
              <w:spacing w:after="20"/>
              <w:ind w:left="20"/>
              <w:jc w:val="both"/>
            </w:pPr>
            <w:r>
              <w:rPr>
                <w:rFonts w:ascii="Times New Roman"/>
                <w:b w:val="false"/>
                <w:i/>
                <w:color w:val="000000"/>
                <w:sz w:val="20"/>
              </w:rPr>
              <w:t xml:space="preserve">бассейндік инспекциясы" республикалық </w:t>
            </w:r>
          </w:p>
          <w:p>
            <w:pPr>
              <w:spacing w:after="20"/>
              <w:ind w:left="20"/>
              <w:jc w:val="both"/>
            </w:pPr>
            <w:r>
              <w:rPr>
                <w:rFonts w:ascii="Times New Roman"/>
                <w:b w:val="false"/>
                <w:i/>
                <w:color w:val="000000"/>
                <w:sz w:val="20"/>
              </w:rPr>
              <w:t xml:space="preserve">мемлекеттік мекемесінің Ақтөбе </w:t>
            </w:r>
          </w:p>
          <w:p>
            <w:pPr>
              <w:spacing w:after="20"/>
              <w:ind w:left="20"/>
              <w:jc w:val="both"/>
            </w:pPr>
            <w:r>
              <w:rPr>
                <w:rFonts w:ascii="Times New Roman"/>
                <w:b w:val="false"/>
                <w:i/>
                <w:color w:val="000000"/>
                <w:sz w:val="20"/>
              </w:rPr>
              <w:t xml:space="preserve">аумақтық бөлімінің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Бултеев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26 наурыз</w:t>
            </w:r>
            <w:r>
              <w:br/>
            </w:r>
            <w:r>
              <w:rPr>
                <w:rFonts w:ascii="Times New Roman"/>
                <w:b w:val="false"/>
                <w:i w:val="false"/>
                <w:color w:val="000000"/>
                <w:sz w:val="20"/>
              </w:rPr>
              <w:t>№ 141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Ақтөбе облысының коммуналдық меншіктегі алпыс алты су объектілеріне (бөгеттер)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(салалары)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(кв.км)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p>
            <w:pPr>
              <w:spacing w:after="20"/>
              <w:ind w:left="20"/>
              <w:jc w:val="both"/>
            </w:pPr>
            <w:r>
              <w:rPr>
                <w:rFonts w:ascii="Times New Roman"/>
                <w:b w:val="false"/>
                <w:i w:val="false"/>
                <w:color w:val="000000"/>
                <w:sz w:val="20"/>
              </w:rPr>
              <w:t>
135,1-142,0</w:t>
            </w:r>
          </w:p>
          <w:p>
            <w:pPr>
              <w:spacing w:after="20"/>
              <w:ind w:left="20"/>
              <w:jc w:val="both"/>
            </w:pPr>
            <w:r>
              <w:rPr>
                <w:rFonts w:ascii="Times New Roman"/>
                <w:b w:val="false"/>
                <w:i w:val="false"/>
                <w:color w:val="000000"/>
                <w:sz w:val="20"/>
              </w:rPr>
              <w:t>
135,1-142,0</w:t>
            </w:r>
          </w:p>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Әлімбет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Нововведеновка-1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Нововведеновка-2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Нововведеновка-3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Нововведеновка-4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артындағы Кемпірсай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Краснополянская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Краснополянская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Краснополянская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Веселый-2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Новомосковская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Толганай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лиманды суару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лиманды суару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2018 жылғы 26 наурыздағы </w:t>
            </w:r>
            <w:r>
              <w:br/>
            </w:r>
            <w:r>
              <w:rPr>
                <w:rFonts w:ascii="Times New Roman"/>
                <w:b w:val="false"/>
                <w:i w:val="false"/>
                <w:color w:val="000000"/>
                <w:sz w:val="20"/>
              </w:rPr>
              <w:t>№ 141 қаулысына 2-қосымша</w:t>
            </w:r>
          </w:p>
        </w:tc>
      </w:tr>
    </w:tbl>
    <w:bookmarkStart w:name="z56" w:id="7"/>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7"/>
    <w:p>
      <w:pPr>
        <w:spacing w:after="0"/>
        <w:ind w:left="0"/>
        <w:jc w:val="both"/>
      </w:pPr>
      <w:r>
        <w:rPr>
          <w:rFonts w:ascii="Times New Roman"/>
          <w:b w:val="false"/>
          <w:i w:val="false"/>
          <w:color w:val="ff0000"/>
          <w:sz w:val="28"/>
        </w:rPr>
        <w:t xml:space="preserve">
      Ескерту. 2 қосымша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57" w:id="8"/>
    <w:p>
      <w:pPr>
        <w:spacing w:after="0"/>
        <w:ind w:left="0"/>
        <w:jc w:val="both"/>
      </w:pPr>
      <w:r>
        <w:rPr>
          <w:rFonts w:ascii="Times New Roman"/>
          <w:b w:val="false"/>
          <w:i w:val="false"/>
          <w:color w:val="000000"/>
          <w:sz w:val="28"/>
        </w:rPr>
        <w:t>
      1.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58" w:id="9"/>
    <w:p>
      <w:pPr>
        <w:spacing w:after="0"/>
        <w:ind w:left="0"/>
        <w:jc w:val="both"/>
      </w:pPr>
      <w:r>
        <w:rPr>
          <w:rFonts w:ascii="Times New Roman"/>
          <w:b w:val="false"/>
          <w:i w:val="false"/>
          <w:color w:val="000000"/>
          <w:sz w:val="28"/>
        </w:rPr>
        <w:t>
      2.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