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1be0" w14:textId="0b51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20 наурыздағы № 139 қаулысы және Ақтөбе облыстық мәслихатының 2018 жылғы 20 наурыздағы № 272 шешімі. Ақтөбе облысының Әділет департаментінде 2018 жылғы 27 наурызда № 5901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қаласының өкiлдi және атқарушы органдарының ұсыныстарын ескере отыра,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ауылдық округтері таратылсын: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жалпы көлемі 104895 гектар, Благодар;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жалпы көлемі 6671 гектар, Қарғалы;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жалпы көлемі 44499 гектар, Қурайлы;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жалпы көлемі 26994 гектар, Новый;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аумағының жалпы көлемі 39894 гектар, Сазды.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таратылған ауылдық округтердің аумақтары Ақтөбе қаласының құрамына енгізілсін.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статистика департаменті" мемлекеттік мекемесі (келісім бойынша) облыстың әкімшілік-аумақтық бірліктерінің есептік деректеріне тиісті өзгерістер енгізсін.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жер-кадастр құжаттамаларын Ақтөбе қаласының әкімшілік-аумақтық құрылысында жасалған өзгерістермен сәйкестендірсін.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және мәслихатының 2013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101/118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қаласында ауылдық округтер құру туралы" бірлескен қаулысының және шешімінің (нормативтік құқықтық актілерді мемлекеттік тіркеу тізілімінде № 3570 тіркелген, 2013 жылғы 1 мамырда "Ақтөбе" және "Актюбинский вестник" газеттерінде жарияланған)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әкімдіктің қаулысының және мәслихаттың шешімінің орындалуын бақылау облыс әкімі аппаратының басшысына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57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57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