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55fc" w14:textId="3dd5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Ақтөбе облысында мал шаруашылығын дамытуды мемлекеттік қолдау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2018 жылғы 18 қаңтардағы № 19 қаулысы. Ақтөбе облысының Әділет департаментінде 2018 жылғы 5 ақпанда № 5888 болып тіркелді. Күші жойылды - Ақтөбе облысы әкімдігінің 2018 жылғы 24 қазандағы № 466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24.10.2018 № 466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– Қазақстан Республикасының Ауыл шаруашылығы министрінің 2017 жылғы 27 қаңтардағы № 30 "Асыл тұқымды мал шаруашылығын дамытуды, мал шаруашылығының өнімділігін және өнім сапасын арттыруды субсидиялау қағидаларын бекіту туралы" нормативтік құқықтық актілерді мемлекеттік тіркеу Тізілімінде № 14813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ҚАУЛЫ ЕТЕДІ: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асыл тұқымдық және дистрибьютерлік орталықтардың жеке қосалқы шаруашылықтардың, ауыл шаруашылығы кооперативтерінің ірі қара малдың аналық мал басын қолдан ұрықтандыру жөніндегі шығындарды 100%-ға дейін өтеуге, ауыл шаруашылығы жануарлары азығына жұмсалған шығындар құнының 50%-ға дейінгі мөлшерін өтеу, асыл тұқымды марал сатып алу, жылқы етінің, бөдене жұмыртқасының, бие сүтінің, түйе сүтінің, ешкі сүтінің құнын арзандатуға арналған субсидиялар нормативтері;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қосалқы шаруашылықтарда және ауыл шаруашылығы кооперативтерінде ірі қара малдың аналық басын қолдан ұрықтандыру бойынша қызмет жеткізушілерге, сүтті бағыттағы асыл тұқымды ірі қара малды жыл бойы қорада күтіп-баққан жағдайда азыққа жұмсалған шығындарын 100%-ға дейінгі, ауыл шаруашылығы жануарлары азықтарына арналған шығындар құнын 50%-ға дейін арзандату бойынша тауар өндірушілерге қойылатын өлшемдері мен талаптары;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бойынша 2018 жылға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 бекітілсін.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бекітілген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 әкімдігінің интернет-ресурсына орналастыруды қамтамасыз етсін.</w:t>
      </w:r>
    </w:p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өзіме қалдырамын.</w:t>
      </w:r>
    </w:p>
    <w:bookmarkEnd w:id="6"/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тұқымдық және дистрибьютерлік орталықтардың жеке қосалқы шаруашылықтардың, ауыл шаруашылығы кооперативтерінің ірі қара малдың аналық мал басын қолдан ұрықтандыру жөніндегі шығындарды 100%-ға дейін өтеуге, ауыл шаруашылығы жануарлары азығына жұмсалған шығындар құнының 50 %-ға дейінгі мөлшерін өтеу, асыл тұқымды марал сатып алу, жылқы етінің, бөдене жұмыртқасының, бие сүтінің, түйе сүтінің, ешкі сүтінің құнын арзандатуға арналған субсидиялар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7335"/>
        <w:gridCol w:w="521"/>
        <w:gridCol w:w="2923"/>
      </w:tblGrid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бағытының атауы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басқа субсидия нормативі, теңге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 мен ауыл шаруашылығы кооперативтерінде ірі қара малдың аналық басын қолдан ұрықтандыруды ұйымдастыру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азықтарына арналған шығындар құнын арзандату*: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төлінен өсіріліп отырған бір шарушылық субьектісінде аналық мал басы 2 000 бастан кем емес, етті бағыттағы шетел селекциясындағы асыл тұқымды мүйізді ірі қараның аналық мал басы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қуаттылығы бір мезгілде 3000 бастан асатын мүйізді ірі қара мал бордақылау алаңдары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жылдық сауымы 7000 литрден жоғары сүтті бағыттағы асыл тұқымды мүйізді ірі қараның аналық мал басы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жылдық сауымы 4000 литрден жоғары сүтті бағыттағы асыл тұқымды мүйізді ірі қараның аналық мал басы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жұмыртқаларын өндіру құнын арзандату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өңдеу құнын арзандату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қайта өңдеу құнын арзандату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 сүтін өндіру және қайта өңдеу құнын арзандату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марал сатып алу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Ескерту: субсидия бөлу Қазақстан Республикасы Ауыл шаруашылығы министрінің 2017 жылғы 27 қаңтардағы № 30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14813 тіркелген) асыл тұқымды мал шаруашылығын дамытуды, мал шаруашылығының өнімділігіні және өнім сапасын арттыруды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бағыттардың басымдықтарына сәйкес жүзеге асырылады.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 және ауыл шаруашылығы кооперативтерінде ірі қара малдың аналық басын қолдан ұрықтандыру бойынша қызмет жеткізушілерге, сүтті бағыттағы асыл тұқымды ірі қара малды жыл бойы қорада күтіп-баққан жағдайда азыққа жұмсалған шығындарын 100%-ға дейінгі, ауыл шаруашылығы жануарлары азықтарына арналған шығындар құнын 50%-ға дейін арзандату бойынша тауар өндірушілерге қойылатын өлшемдері мен талаптары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3696"/>
        <w:gridCol w:w="7515"/>
      </w:tblGrid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бағытының атауы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 және талаптар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 ірі қара малдың аналық басын қолдан ұрықтандыруды ұйымдастыру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Зоотехникалық және ветеринарлық-санитарлық талаптарға сәйкес келетін және жарақталған қолдан ұрықтандыру пунктерінің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Арнайы дайындық курстардан өткен, асыл тұқымды мал шаруашылығы субъектілерінің тізілімінде тіркелген техник-ұрықтандырушылардың болуы.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азықтарына арналған шығындар құнын арзандату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Етті бағыттағы асыл тұқымды мүйізді ірі қара малының аналығы үшін: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мүйізді ірі қара аналық мал басының ақпараттық сараптамалық жүйесі және ауыл шаруашылығы жануарларын бірдейлендіру базасында тіркеуде болуы.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Қуаттылығы бір мезгілде 3 000 бастан асатын мал бордақылау алаңдары үшін: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мүйізді ірі қара малдары ауыл шаруашылығы малдарын бірдейлендіру базасында тіркелінуі (ауыл шаруашылығы малдарын бірдейлендіру базасынан алынған үзіндімен расталады).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Орташа жылдық сүт көлемі 7 000 кг асатын сүтті бағыттағы асыл тұқымды мүйізді ірі қара малының аналығы үшін: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жылдың статистикалық жылдық есебі бойынша бір сиырдан сауылған орташа жылдық сүт көлемі 7 000 кг кем болмауы тиіс.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Орташа жылдық сүт көлемі 4 000 кг асатын сүтті бағыттағы асыл тұқымды мүйізді ірі қара малының аналығы үшін: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жылдың статистикалық жылдық есебі бойынша бір сиырдан сауылған орташа жылдық сүт көлемі 4 000 кг кем болмауы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2018 жылға асыл тұқымды мал шаруашылығын дамытуды, мал шаруашылығының өнiмдiлiгiн және өнім сапасын арттыруды субсидиялау бағыттары бойынша субсидиялар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 қосымша жаңа редакцияда – Ақтөбе облысы әкімдігінің 20.04.2018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2883"/>
        <w:gridCol w:w="410"/>
        <w:gridCol w:w="2042"/>
        <w:gridCol w:w="3022"/>
        <w:gridCol w:w="2880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бастан бастап тірі салмақтағы бұқашықтарды бордақылау шығындарын арзандату: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ден 450 кг дейін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ден 500 кг дейін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ден 550 кг дейін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ден 600 кг дейін және одан жоғары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 үшін бұқашықтарды боржақылау шығындарын арзандату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шаруашылықтардың асыл тұқымды ірі қара малы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және ТМД елдерінен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мен дайындаудың құнын арзандату: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мал басы 400 бастан басталатын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7 390 000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184 750,0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мал басы 50 бастан басталатын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 ірі қара малдың аналық басын қолдан ұрықтандыруды ұйымдастыру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және тауарлы табындарда етті, сүтті және сүтті-етті тұқымдардың асыл тұқымды тұқымдық бұқаларын күтіп-бағу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(бройлер)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тоннадан басталатын нақты өндіріс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млн.данадан басталатын нақты өндіріс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337 500,0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жұмыртқаларын өндіру құнын арзандату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3000 бастан бастап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қойлардың аналық басы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қойлардың аналық басы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Тұсақтар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етін өндіру құнын арзандату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өңдеуге өткізілген биязы және жартылай биязы жүн өндіру құнын арзандату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50-ден басталатын жүн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айғырлар сатып алу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сатып алу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өңдеу құнын арзандату, оның ішінде ауыл шаруашылығы кооперативтері үшін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Жылқы етін өндіру құнын арзандату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қайта өңдеу құнын арзандату, оның ішінде ауыл шаруашылығы кооперативтері үшін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 шаруашылығы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 сүтін өндіру және қайта өңдеу құнын арзандату, оның ішінде ауыл шаруашылығы кооперативтері үшін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өндіру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азықтарына арналған шығындар құнын арзандату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771 063,5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771 063,5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сомасы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5 686 620,0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